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7367" w14:textId="8837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"Жеткізу тізбегіндегі суық тізбекті қызмет көрсету" және "Автомобиль көлігіндегі көлік-экспедициялық қызметтер" кәсіби стандарттарды бекіту туралы</w:t>
      </w:r>
    </w:p>
    <w:p>
      <w:pPr>
        <w:spacing w:after="0"/>
        <w:ind w:left="0"/>
        <w:jc w:val="both"/>
      </w:pPr>
      <w:r>
        <w:rPr>
          <w:rFonts w:ascii="Times New Roman"/>
          <w:b w:val="false"/>
          <w:i w:val="false"/>
          <w:color w:val="000000"/>
          <w:sz w:val="28"/>
        </w:rPr>
        <w:t>Қазақстан Республикасы Көлік министрінің м.а. 2025 жылғы 18 қаражелтоқсандағы № 429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Мыналар: </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"Жеткізу тізбегіндегі суық тізбекті қызмет көрсету"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"Автомобиль көлігіндегі көлік-экспедициялық қызметтер" кәсіптік стандарты бекітілсін.</w:t>
      </w:r>
    </w:p>
    <w:bookmarkEnd w:id="3"/>
    <w:bookmarkStart w:name="z8" w:id="4"/>
    <w:p>
      <w:pPr>
        <w:spacing w:after="0"/>
        <w:ind w:left="0"/>
        <w:jc w:val="both"/>
      </w:pPr>
      <w:r>
        <w:rPr>
          <w:rFonts w:ascii="Times New Roman"/>
          <w:b w:val="false"/>
          <w:i w:val="false"/>
          <w:color w:val="000000"/>
          <w:sz w:val="28"/>
        </w:rPr>
        <w:t>
      2. Қазақстан Республикасы Көлік министрлігінің Көлік саясаты департаменті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Қалиақпаров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Еңбек және халықты әлеуметтік</w:t>
      </w:r>
    </w:p>
    <w:bookmarkEnd w:id="11"/>
    <w:bookmarkStart w:name="z17" w:id="12"/>
    <w:p>
      <w:pPr>
        <w:spacing w:after="0"/>
        <w:ind w:left="0"/>
        <w:jc w:val="both"/>
      </w:pPr>
      <w:r>
        <w:rPr>
          <w:rFonts w:ascii="Times New Roman"/>
          <w:b w:val="false"/>
          <w:i w:val="false"/>
          <w:color w:val="000000"/>
          <w:sz w:val="28"/>
        </w:rPr>
        <w:t>
      қорғау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bookmarkStart w:name="z19" w:id="13"/>
    <w:p>
      <w:pPr>
        <w:spacing w:after="0"/>
        <w:ind w:left="0"/>
        <w:jc w:val="left"/>
      </w:pPr>
      <w:r>
        <w:rPr>
          <w:rFonts w:ascii="Times New Roman"/>
          <w:b/>
          <w:i w:val="false"/>
          <w:color w:val="000000"/>
        </w:rPr>
        <w:t xml:space="preserve"> Кәсіптік стандарт: "Жеткізу тізбегіндегі суық тізбекті қызмет көрсету"</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xml:space="preserve">
      1. Кәсіптік стандарттың қолдану аясы: "Жеткізу тізбегіндегі суық тізбекті қызмет көрсету" кәсіптік стандарты "Кәсіптік біліктілік туралы" Қазақстан Республикасы Заңы 5-бабының 5-тармағына және Қазақстан Республикасы Еңбек және халықты әлеуметтік қорғау министрінің 2023 жылғы 7 қыркүйектегі № 377 бұйрығымен (Нормативтік құқықтық актілерді мемлекеттік тіркеу тізілімінде № 33401 болып тіркелген) бекітілген Кәсіптік стандарттарды әзірлеу және (немесе) жаңарту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білім беру бағдарламарын қалыптастыруға, және қызметкерлердің кәсіби қызметті стандарттау саласында жүзеге асыруы, оның ішінде белгілі бір еңбек функцияларын орындауы үшін қажетті біліктілік деңгейлерін анықтауға, сондай-ақ жоғары, жоғары оқу орнынан кейінгі, техникалық және кәсіптік білім беру ұйымдарының білім беру бағдарламаларын әзірлеу кезінде қолдануға арналған.</w:t>
      </w:r>
    </w:p>
    <w:bookmarkEnd w:id="15"/>
    <w:bookmarkStart w:name="z22" w:id="16"/>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6"/>
    <w:bookmarkStart w:name="z23" w:id="17"/>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7"/>
    <w:bookmarkStart w:name="z24" w:id="18"/>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8"/>
    <w:bookmarkStart w:name="z25" w:id="19"/>
    <w:p>
      <w:pPr>
        <w:spacing w:after="0"/>
        <w:ind w:left="0"/>
        <w:jc w:val="both"/>
      </w:pPr>
      <w:r>
        <w:rPr>
          <w:rFonts w:ascii="Times New Roman"/>
          <w:b w:val="false"/>
          <w:i w:val="false"/>
          <w:color w:val="000000"/>
          <w:sz w:val="28"/>
        </w:rPr>
        <w:t>
      3) инвентаризация – бұл материалдық құндылықтардың нақты бар-жоғын тексеру және анықталған мөлшерді бухгалтерлік есеп деректерімен салыстыру процесі;</w:t>
      </w:r>
    </w:p>
    <w:bookmarkEnd w:id="19"/>
    <w:bookmarkStart w:name="z26" w:id="20"/>
    <w:p>
      <w:pPr>
        <w:spacing w:after="0"/>
        <w:ind w:left="0"/>
        <w:jc w:val="both"/>
      </w:pPr>
      <w:r>
        <w:rPr>
          <w:rFonts w:ascii="Times New Roman"/>
          <w:b w:val="false"/>
          <w:i w:val="false"/>
          <w:color w:val="000000"/>
          <w:sz w:val="28"/>
        </w:rPr>
        <w:t>
      4) интермодальды тасымалдау – бұл жүк бірлігін (бір пакеттегі бірнеше жүкті) әртүрлі көлік түрлері арқылы бір оператордың ұйымдастыруымен және біртұтас көлік құжаты бойынша тасымалдау;</w:t>
      </w:r>
    </w:p>
    <w:bookmarkEnd w:id="20"/>
    <w:bookmarkStart w:name="z27" w:id="21"/>
    <w:p>
      <w:pPr>
        <w:spacing w:after="0"/>
        <w:ind w:left="0"/>
        <w:jc w:val="both"/>
      </w:pPr>
      <w:r>
        <w:rPr>
          <w:rFonts w:ascii="Times New Roman"/>
          <w:b w:val="false"/>
          <w:i w:val="false"/>
          <w:color w:val="000000"/>
          <w:sz w:val="28"/>
        </w:rPr>
        <w:t>
      5) кәсіп – жеке адам жүзеге асыратын және орындалуы үшін белгілі бір біліктілікті талап ететін қызмет түрі;</w:t>
      </w:r>
    </w:p>
    <w:bookmarkEnd w:id="21"/>
    <w:bookmarkStart w:name="z28" w:id="22"/>
    <w:p>
      <w:pPr>
        <w:spacing w:after="0"/>
        <w:ind w:left="0"/>
        <w:jc w:val="both"/>
      </w:pPr>
      <w:r>
        <w:rPr>
          <w:rFonts w:ascii="Times New Roman"/>
          <w:b w:val="false"/>
          <w:i w:val="false"/>
          <w:color w:val="000000"/>
          <w:sz w:val="28"/>
        </w:rPr>
        <w:t>
      6)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22"/>
    <w:bookmarkStart w:name="z29" w:id="23"/>
    <w:p>
      <w:pPr>
        <w:spacing w:after="0"/>
        <w:ind w:left="0"/>
        <w:jc w:val="both"/>
      </w:pPr>
      <w:r>
        <w:rPr>
          <w:rFonts w:ascii="Times New Roman"/>
          <w:b w:val="false"/>
          <w:i w:val="false"/>
          <w:color w:val="000000"/>
          <w:sz w:val="28"/>
        </w:rPr>
        <w:t>
      7)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3"/>
    <w:bookmarkStart w:name="z30" w:id="24"/>
    <w:p>
      <w:pPr>
        <w:spacing w:after="0"/>
        <w:ind w:left="0"/>
        <w:jc w:val="both"/>
      </w:pPr>
      <w:r>
        <w:rPr>
          <w:rFonts w:ascii="Times New Roman"/>
          <w:b w:val="false"/>
          <w:i w:val="false"/>
          <w:color w:val="000000"/>
          <w:sz w:val="28"/>
        </w:rPr>
        <w:t xml:space="preserve">
      8) көлік логистикасы – тасымалдау процесіне қатысушылардың тасымалдаудың (тасымалдаудың) әрбір кезеңінде жүктердің қозғалысына мониторингті қамтитын көліктің (теміржол, автомобиль, теңіз, ішкі су, әуе) әртүрлі түрлерін пайдалана отырып, жүк жөнелтушіден (өндірушіден) жүк алушыға дейінгі оңтайлы маршрут бойынша жүктерді тасымалдауды (тасымалдауды)жоспарлау және басқару жөніндегі өзара байланысты </w:t>
      </w:r>
    </w:p>
    <w:bookmarkEnd w:id="24"/>
    <w:bookmarkStart w:name="z31" w:id="25"/>
    <w:p>
      <w:pPr>
        <w:spacing w:after="0"/>
        <w:ind w:left="0"/>
        <w:jc w:val="both"/>
      </w:pPr>
      <w:r>
        <w:rPr>
          <w:rFonts w:ascii="Times New Roman"/>
          <w:b w:val="false"/>
          <w:i w:val="false"/>
          <w:color w:val="000000"/>
          <w:sz w:val="28"/>
        </w:rPr>
        <w:t>
      іс-қимылдарының жиынтығы;</w:t>
      </w:r>
    </w:p>
    <w:bookmarkEnd w:id="25"/>
    <w:bookmarkStart w:name="z32" w:id="26"/>
    <w:p>
      <w:pPr>
        <w:spacing w:after="0"/>
        <w:ind w:left="0"/>
        <w:jc w:val="both"/>
      </w:pPr>
      <w:r>
        <w:rPr>
          <w:rFonts w:ascii="Times New Roman"/>
          <w:b w:val="false"/>
          <w:i w:val="false"/>
          <w:color w:val="000000"/>
          <w:sz w:val="28"/>
        </w:rPr>
        <w:t>
      9) көлік экспедициясы – бұл әртүрлі көлік түрлерімен жүктерді тасымалдауды ұйымдастыруға және мамандандырылған экспедиторлық ұйымдар жүзеге асыратын жүк жөнелтушілер мен жүк алушыларға ілеспе қызметтерді ұсынуға бағытталған қызмет;</w:t>
      </w:r>
    </w:p>
    <w:bookmarkEnd w:id="26"/>
    <w:bookmarkStart w:name="z33" w:id="27"/>
    <w:p>
      <w:pPr>
        <w:spacing w:after="0"/>
        <w:ind w:left="0"/>
        <w:jc w:val="both"/>
      </w:pPr>
      <w:r>
        <w:rPr>
          <w:rFonts w:ascii="Times New Roman"/>
          <w:b w:val="false"/>
          <w:i w:val="false"/>
          <w:color w:val="000000"/>
          <w:sz w:val="28"/>
        </w:rPr>
        <w:t>
      10) қорларды басқару – бұл қорлардың оңтайлы көлемін анықтау және оны сақтау, сондай-ақ олардың қаржыландыруын қамтамасыз ету процесі;</w:t>
      </w:r>
    </w:p>
    <w:bookmarkEnd w:id="27"/>
    <w:bookmarkStart w:name="z34" w:id="28"/>
    <w:p>
      <w:pPr>
        <w:spacing w:after="0"/>
        <w:ind w:left="0"/>
        <w:jc w:val="both"/>
      </w:pPr>
      <w:r>
        <w:rPr>
          <w:rFonts w:ascii="Times New Roman"/>
          <w:b w:val="false"/>
          <w:i w:val="false"/>
          <w:color w:val="000000"/>
          <w:sz w:val="28"/>
        </w:rPr>
        <w:t>
      11) құзырет – еңбек функциясын құрайтын бір немесе бірнеше кәсіптік міндетті орындауға мүмкіндік беретін дағдыны қолдану қабілеті;</w:t>
      </w:r>
    </w:p>
    <w:bookmarkEnd w:id="28"/>
    <w:bookmarkStart w:name="z35" w:id="29"/>
    <w:p>
      <w:pPr>
        <w:spacing w:after="0"/>
        <w:ind w:left="0"/>
        <w:jc w:val="both"/>
      </w:pPr>
      <w:r>
        <w:rPr>
          <w:rFonts w:ascii="Times New Roman"/>
          <w:b w:val="false"/>
          <w:i w:val="false"/>
          <w:color w:val="000000"/>
          <w:sz w:val="28"/>
        </w:rPr>
        <w:t>
      12) логгерлер – тоңазытқыштардағы температураны өлшейтін және тіркейтін құрылғылар;</w:t>
      </w:r>
    </w:p>
    <w:bookmarkEnd w:id="29"/>
    <w:bookmarkStart w:name="z36" w:id="30"/>
    <w:p>
      <w:pPr>
        <w:spacing w:after="0"/>
        <w:ind w:left="0"/>
        <w:jc w:val="both"/>
      </w:pPr>
      <w:r>
        <w:rPr>
          <w:rFonts w:ascii="Times New Roman"/>
          <w:b w:val="false"/>
          <w:i w:val="false"/>
          <w:color w:val="000000"/>
          <w:sz w:val="28"/>
        </w:rPr>
        <w:t>
      13) логистикалық орталықтар – бұл жүктің өңделуі мен сақталуымен айналысатын, қажет болған жағдайда олардың кедендік рәсімделуін жүзеге асыратын кәсіпорындар;</w:t>
      </w:r>
    </w:p>
    <w:bookmarkEnd w:id="30"/>
    <w:bookmarkStart w:name="z37" w:id="31"/>
    <w:p>
      <w:pPr>
        <w:spacing w:after="0"/>
        <w:ind w:left="0"/>
        <w:jc w:val="both"/>
      </w:pPr>
      <w:r>
        <w:rPr>
          <w:rFonts w:ascii="Times New Roman"/>
          <w:b w:val="false"/>
          <w:i w:val="false"/>
          <w:color w:val="000000"/>
          <w:sz w:val="28"/>
        </w:rPr>
        <w:t>
      14) логистикалық тоңазытқыш терминал – бұл тоңазытқыш қоймалары бар логистикалық терминалдар, олар тез бұзылатын жүктің ағымын елдің басқа аймақтарына ұйымдастыруға қызмет етеді;</w:t>
      </w:r>
    </w:p>
    <w:bookmarkEnd w:id="31"/>
    <w:bookmarkStart w:name="z38" w:id="32"/>
    <w:p>
      <w:pPr>
        <w:spacing w:after="0"/>
        <w:ind w:left="0"/>
        <w:jc w:val="both"/>
      </w:pPr>
      <w:r>
        <w:rPr>
          <w:rFonts w:ascii="Times New Roman"/>
          <w:b w:val="false"/>
          <w:i w:val="false"/>
          <w:color w:val="000000"/>
          <w:sz w:val="28"/>
        </w:rPr>
        <w:t>
      15) машық – кәсіптік міндет шеңберінде жекелеген бірлі-жарым іс-әрекетті физикалық тұрғыдан және (немесе) ақыл-оймен орындау қабілеті;</w:t>
      </w:r>
    </w:p>
    <w:bookmarkEnd w:id="32"/>
    <w:bookmarkStart w:name="z39" w:id="33"/>
    <w:p>
      <w:pPr>
        <w:spacing w:after="0"/>
        <w:ind w:left="0"/>
        <w:jc w:val="both"/>
      </w:pPr>
      <w:r>
        <w:rPr>
          <w:rFonts w:ascii="Times New Roman"/>
          <w:b w:val="false"/>
          <w:i w:val="false"/>
          <w:color w:val="000000"/>
          <w:sz w:val="28"/>
        </w:rPr>
        <w:t>
      16) рефрижератор – ұл белгілі бір температуралық режимді сақтауды қажет ететін жүктерді тасымалдауға арналған тоңазытқыш жабдықтарымен жабдықталған мамандандырылған көлік құралы;</w:t>
      </w:r>
    </w:p>
    <w:bookmarkEnd w:id="33"/>
    <w:bookmarkStart w:name="z40" w:id="34"/>
    <w:p>
      <w:pPr>
        <w:spacing w:after="0"/>
        <w:ind w:left="0"/>
        <w:jc w:val="both"/>
      </w:pPr>
      <w:r>
        <w:rPr>
          <w:rFonts w:ascii="Times New Roman"/>
          <w:b w:val="false"/>
          <w:i w:val="false"/>
          <w:color w:val="000000"/>
          <w:sz w:val="28"/>
        </w:rPr>
        <w:t>
      17) суық тізбекті қызмет көрсету – бұл сақтау және тасымалдау кезінде оңтайлы температураны, ең алдымен иммунобиологиялық типтегі медициналық препараттарды, сондай-ақ тасымалдау мен сақтаудың арнайы температуралық жағдайларын талап ететін, тұтынушыға жеткізу кезінде белгіленген нормативтік жарамдылық мерзімі шегінде жүк сапасының сақталуын қамтамасыз ететін тез тез бұзылатын немесе мұздатылған жүктерді қамтамасыз ететін ұйымдастырушылық және практикалық сипаттағы іс-шаралар жүйесінің үздіксіз жұмыс істеуі жөніндегі қызмет түрі;</w:t>
      </w:r>
    </w:p>
    <w:bookmarkEnd w:id="34"/>
    <w:bookmarkStart w:name="z41" w:id="35"/>
    <w:p>
      <w:pPr>
        <w:spacing w:after="0"/>
        <w:ind w:left="0"/>
        <w:jc w:val="both"/>
      </w:pPr>
      <w:r>
        <w:rPr>
          <w:rFonts w:ascii="Times New Roman"/>
          <w:b w:val="false"/>
          <w:i w:val="false"/>
          <w:color w:val="000000"/>
          <w:sz w:val="28"/>
        </w:rPr>
        <w:t>
      18) ТБ-өнім – тез бұзылатын өнім, арнайы тасымалдау, сақтау және өткізу шарттарын қажет ететін, белгіленген мерзімде сатылуы тиіс тез бұзылатын өнім;</w:t>
      </w:r>
    </w:p>
    <w:bookmarkEnd w:id="35"/>
    <w:bookmarkStart w:name="z42" w:id="36"/>
    <w:p>
      <w:pPr>
        <w:spacing w:after="0"/>
        <w:ind w:left="0"/>
        <w:jc w:val="both"/>
      </w:pPr>
      <w:r>
        <w:rPr>
          <w:rFonts w:ascii="Times New Roman"/>
          <w:b w:val="false"/>
          <w:i w:val="false"/>
          <w:color w:val="000000"/>
          <w:sz w:val="28"/>
        </w:rPr>
        <w:t>
      19) температураға тәуелді жүк – тасымалдау кезінде белгілі бір температуралық режимді қамтамасыз ететін жылжымалы құрамды (изотермиялық фургондар, тоңазытқыштар) қолдануды талап ететін жүктер;</w:t>
      </w:r>
    </w:p>
    <w:bookmarkEnd w:id="36"/>
    <w:bookmarkStart w:name="z43" w:id="37"/>
    <w:p>
      <w:pPr>
        <w:spacing w:after="0"/>
        <w:ind w:left="0"/>
        <w:jc w:val="both"/>
      </w:pPr>
      <w:r>
        <w:rPr>
          <w:rFonts w:ascii="Times New Roman"/>
          <w:b w:val="false"/>
          <w:i w:val="false"/>
          <w:color w:val="000000"/>
          <w:sz w:val="28"/>
        </w:rPr>
        <w:t>
      20) тоңазытқыш (суық) тізбек – бұл салқындатылған ортада сақтауды қажет ететін тауарларды сақтау мен тасымалдауға арналған қызметтер кешені;</w:t>
      </w:r>
    </w:p>
    <w:bookmarkEnd w:id="37"/>
    <w:bookmarkStart w:name="z44" w:id="38"/>
    <w:p>
      <w:pPr>
        <w:spacing w:after="0"/>
        <w:ind w:left="0"/>
        <w:jc w:val="both"/>
      </w:pPr>
      <w:r>
        <w:rPr>
          <w:rFonts w:ascii="Times New Roman"/>
          <w:b w:val="false"/>
          <w:i w:val="false"/>
          <w:color w:val="000000"/>
          <w:sz w:val="28"/>
        </w:rPr>
        <w:t>
      21) халықаралық тасымалдар – бұл жүктерді кез келген көлік түрімен тасымалдау, және оның халықаралық сипатқа ие болуы (жіберу және жеткізу орны әртүрлі елдерде орналасқан, тасымалдау шетелдің аумағы арқылы жүзеге асырылады);</w:t>
      </w:r>
    </w:p>
    <w:bookmarkEnd w:id="38"/>
    <w:bookmarkStart w:name="z45" w:id="39"/>
    <w:p>
      <w:pPr>
        <w:spacing w:after="0"/>
        <w:ind w:left="0"/>
        <w:jc w:val="both"/>
      </w:pPr>
      <w:r>
        <w:rPr>
          <w:rFonts w:ascii="Times New Roman"/>
          <w:b w:val="false"/>
          <w:i w:val="false"/>
          <w:color w:val="000000"/>
          <w:sz w:val="28"/>
        </w:rPr>
        <w:t>
      22) экспедиторлық құжаттар – клиенттің экспедиторға құқықтары мен міндеттерін бергенін растайтын құжаттар, сондай-ақ халықаралық құжаттар, оның ішінде Халықаралық сауда-өнеркәсіп палатасы мойындаған Халықаралық Экспедиторлық қауымдастықтар федерациясы қабылдаған құжаттар;</w:t>
      </w:r>
    </w:p>
    <w:bookmarkEnd w:id="39"/>
    <w:bookmarkStart w:name="z46" w:id="40"/>
    <w:p>
      <w:pPr>
        <w:spacing w:after="0"/>
        <w:ind w:left="0"/>
        <w:jc w:val="both"/>
      </w:pPr>
      <w:r>
        <w:rPr>
          <w:rFonts w:ascii="Times New Roman"/>
          <w:b w:val="false"/>
          <w:i w:val="false"/>
          <w:color w:val="000000"/>
          <w:sz w:val="28"/>
        </w:rPr>
        <w:t>
      23) ИСО (ISO, International Organization for Standardization, Халықаралық стандарттау ұйымы) – стандарттар шығарумен айналысатын халықаралық ұйым;</w:t>
      </w:r>
    </w:p>
    <w:bookmarkEnd w:id="40"/>
    <w:bookmarkStart w:name="z47" w:id="41"/>
    <w:p>
      <w:pPr>
        <w:spacing w:after="0"/>
        <w:ind w:left="0"/>
        <w:jc w:val="both"/>
      </w:pPr>
      <w:r>
        <w:rPr>
          <w:rFonts w:ascii="Times New Roman"/>
          <w:b w:val="false"/>
          <w:i w:val="false"/>
          <w:color w:val="000000"/>
          <w:sz w:val="28"/>
        </w:rPr>
        <w:t>
      24) Incoterms (International commercial terms) – сөздік форматындағы халықаралық қағидалар, ол жеке сипаттағы сыртқы сауда саласында, ең алдымен франкоға (ағылш. free — "тазарту") - сатушыдан сатып алушыға жауапкершіліктің ауысу орындары;</w:t>
      </w:r>
    </w:p>
    <w:bookmarkEnd w:id="41"/>
    <w:bookmarkStart w:name="z48" w:id="42"/>
    <w:p>
      <w:pPr>
        <w:spacing w:after="0"/>
        <w:ind w:left="0"/>
        <w:jc w:val="both"/>
      </w:pPr>
      <w:r>
        <w:rPr>
          <w:rFonts w:ascii="Times New Roman"/>
          <w:b w:val="false"/>
          <w:i w:val="false"/>
          <w:color w:val="000000"/>
          <w:sz w:val="28"/>
        </w:rPr>
        <w:t>
      25) TQM/СМК (Total Quality Management, әмбебап сапа менеджменті) – барлық ұйымдық процестердің сапасын үздіксіз арттыруға бағытталған жалпыұйымдық әдіс;</w:t>
      </w:r>
    </w:p>
    <w:bookmarkEnd w:id="42"/>
    <w:bookmarkStart w:name="z49" w:id="43"/>
    <w:p>
      <w:pPr>
        <w:spacing w:after="0"/>
        <w:ind w:left="0"/>
        <w:jc w:val="both"/>
      </w:pPr>
      <w:r>
        <w:rPr>
          <w:rFonts w:ascii="Times New Roman"/>
          <w:b w:val="false"/>
          <w:i w:val="false"/>
          <w:color w:val="000000"/>
          <w:sz w:val="28"/>
        </w:rPr>
        <w:t>
      26) WMS (Warehouse Management System, Қойманы басқару жүйесі) – бұл профильдік кәсіпорынның қойма жұмысының бизнес-процестерін басқаруды автоматтандыруды қамтамасыз ететін ақпараттық жүйе.</w:t>
      </w:r>
    </w:p>
    <w:bookmarkEnd w:id="43"/>
    <w:bookmarkStart w:name="z50" w:id="4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4"/>
    <w:bookmarkStart w:name="z51" w:id="45"/>
    <w:p>
      <w:pPr>
        <w:spacing w:after="0"/>
        <w:ind w:left="0"/>
        <w:jc w:val="both"/>
      </w:pPr>
      <w:r>
        <w:rPr>
          <w:rFonts w:ascii="Times New Roman"/>
          <w:b w:val="false"/>
          <w:i w:val="false"/>
          <w:color w:val="000000"/>
          <w:sz w:val="28"/>
        </w:rPr>
        <w:t>
      1) БА – басшы, маман және басқа да лауазымдардың біліктілік анықтамалығы;</w:t>
      </w:r>
    </w:p>
    <w:bookmarkEnd w:id="45"/>
    <w:bookmarkStart w:name="z52" w:id="46"/>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46"/>
    <w:bookmarkStart w:name="z53" w:id="47"/>
    <w:p>
      <w:pPr>
        <w:spacing w:after="0"/>
        <w:ind w:left="0"/>
        <w:jc w:val="both"/>
      </w:pPr>
      <w:r>
        <w:rPr>
          <w:rFonts w:ascii="Times New Roman"/>
          <w:b w:val="false"/>
          <w:i w:val="false"/>
          <w:color w:val="000000"/>
          <w:sz w:val="28"/>
        </w:rPr>
        <w:t>
      3) ҚР ЖҚҚ – Қазақстан Республикасының Жол қозғалысы қағидалары;</w:t>
      </w:r>
    </w:p>
    <w:bookmarkEnd w:id="47"/>
    <w:bookmarkStart w:name="z54" w:id="48"/>
    <w:p>
      <w:pPr>
        <w:spacing w:after="0"/>
        <w:ind w:left="0"/>
        <w:jc w:val="both"/>
      </w:pPr>
      <w:r>
        <w:rPr>
          <w:rFonts w:ascii="Times New Roman"/>
          <w:b w:val="false"/>
          <w:i w:val="false"/>
          <w:color w:val="000000"/>
          <w:sz w:val="28"/>
        </w:rPr>
        <w:t>
      4) СБШ – салалық біліктілік шеңбері;</w:t>
      </w:r>
    </w:p>
    <w:bookmarkEnd w:id="48"/>
    <w:bookmarkStart w:name="z55" w:id="49"/>
    <w:p>
      <w:pPr>
        <w:spacing w:after="0"/>
        <w:ind w:left="0"/>
        <w:jc w:val="both"/>
      </w:pPr>
      <w:r>
        <w:rPr>
          <w:rFonts w:ascii="Times New Roman"/>
          <w:b w:val="false"/>
          <w:i w:val="false"/>
          <w:color w:val="000000"/>
          <w:sz w:val="28"/>
        </w:rPr>
        <w:t>
      5) ТЖКБ – техникалық және кәсіби білім;</w:t>
      </w:r>
    </w:p>
    <w:bookmarkEnd w:id="49"/>
    <w:bookmarkStart w:name="z56" w:id="50"/>
    <w:p>
      <w:pPr>
        <w:spacing w:after="0"/>
        <w:ind w:left="0"/>
        <w:jc w:val="both"/>
      </w:pPr>
      <w:r>
        <w:rPr>
          <w:rFonts w:ascii="Times New Roman"/>
          <w:b w:val="false"/>
          <w:i w:val="false"/>
          <w:color w:val="000000"/>
          <w:sz w:val="28"/>
        </w:rPr>
        <w:t>
      6) ТМҚ – тауарлық-материалдық құндылықтар;</w:t>
      </w:r>
    </w:p>
    <w:bookmarkEnd w:id="50"/>
    <w:bookmarkStart w:name="z57" w:id="51"/>
    <w:p>
      <w:pPr>
        <w:spacing w:after="0"/>
        <w:ind w:left="0"/>
        <w:jc w:val="both"/>
      </w:pPr>
      <w:r>
        <w:rPr>
          <w:rFonts w:ascii="Times New Roman"/>
          <w:b w:val="false"/>
          <w:i w:val="false"/>
          <w:color w:val="000000"/>
          <w:sz w:val="28"/>
        </w:rPr>
        <w:t>
      7) ХАТ – халықаралық автомобиль тасымалдары;</w:t>
      </w:r>
    </w:p>
    <w:bookmarkEnd w:id="51"/>
    <w:bookmarkStart w:name="z58" w:id="52"/>
    <w:p>
      <w:pPr>
        <w:spacing w:after="0"/>
        <w:ind w:left="0"/>
        <w:jc w:val="both"/>
      </w:pPr>
      <w:r>
        <w:rPr>
          <w:rFonts w:ascii="Times New Roman"/>
          <w:b w:val="false"/>
          <w:i w:val="false"/>
          <w:color w:val="000000"/>
          <w:sz w:val="28"/>
        </w:rPr>
        <w:t>
      8) ЭҚЖЖ – экономикалық қызмет түрлерінің жалпы жіктеуіші.</w:t>
      </w:r>
    </w:p>
    <w:bookmarkEnd w:id="52"/>
    <w:bookmarkStart w:name="z59" w:id="53"/>
    <w:p>
      <w:pPr>
        <w:spacing w:after="0"/>
        <w:ind w:left="0"/>
        <w:jc w:val="left"/>
      </w:pPr>
      <w:r>
        <w:rPr>
          <w:rFonts w:ascii="Times New Roman"/>
          <w:b/>
          <w:i w:val="false"/>
          <w:color w:val="000000"/>
        </w:rPr>
        <w:t xml:space="preserve"> 2-тарау. Кәсіптік стандарттың паспорты</w:t>
      </w:r>
    </w:p>
    <w:bookmarkEnd w:id="53"/>
    <w:bookmarkStart w:name="z60" w:id="54"/>
    <w:p>
      <w:pPr>
        <w:spacing w:after="0"/>
        <w:ind w:left="0"/>
        <w:jc w:val="both"/>
      </w:pPr>
      <w:r>
        <w:rPr>
          <w:rFonts w:ascii="Times New Roman"/>
          <w:b w:val="false"/>
          <w:i w:val="false"/>
          <w:color w:val="000000"/>
          <w:sz w:val="28"/>
        </w:rPr>
        <w:t>
      4. Кәсіптік стандарттың атауы: "Жеткізу тізбегіндегі суық тізбекті қызмет көрсету".</w:t>
      </w:r>
    </w:p>
    <w:bookmarkEnd w:id="54"/>
    <w:bookmarkStart w:name="z61" w:id="55"/>
    <w:p>
      <w:pPr>
        <w:spacing w:after="0"/>
        <w:ind w:left="0"/>
        <w:jc w:val="both"/>
      </w:pPr>
      <w:r>
        <w:rPr>
          <w:rFonts w:ascii="Times New Roman"/>
          <w:b w:val="false"/>
          <w:i w:val="false"/>
          <w:color w:val="000000"/>
          <w:sz w:val="28"/>
        </w:rPr>
        <w:t>
      5. Кәсіптік стандарттың коды: H128.</w:t>
      </w:r>
    </w:p>
    <w:bookmarkEnd w:id="55"/>
    <w:bookmarkStart w:name="z62" w:id="56"/>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56"/>
    <w:bookmarkStart w:name="z63" w:id="57"/>
    <w:p>
      <w:pPr>
        <w:spacing w:after="0"/>
        <w:ind w:left="0"/>
        <w:jc w:val="both"/>
      </w:pPr>
      <w:r>
        <w:rPr>
          <w:rFonts w:ascii="Times New Roman"/>
          <w:b w:val="false"/>
          <w:i w:val="false"/>
          <w:color w:val="000000"/>
          <w:sz w:val="28"/>
        </w:rPr>
        <w:t>
      H Көлік және қоймалау:</w:t>
      </w:r>
    </w:p>
    <w:bookmarkEnd w:id="57"/>
    <w:bookmarkStart w:name="z64" w:id="58"/>
    <w:p>
      <w:pPr>
        <w:spacing w:after="0"/>
        <w:ind w:left="0"/>
        <w:jc w:val="both"/>
      </w:pPr>
      <w:r>
        <w:rPr>
          <w:rFonts w:ascii="Times New Roman"/>
          <w:b w:val="false"/>
          <w:i w:val="false"/>
          <w:color w:val="000000"/>
          <w:sz w:val="28"/>
        </w:rPr>
        <w:t>
      52 Жүктерді қоймаға қою және қосалқы көлік қызметі;</w:t>
      </w:r>
    </w:p>
    <w:bookmarkEnd w:id="58"/>
    <w:bookmarkStart w:name="z65" w:id="59"/>
    <w:p>
      <w:pPr>
        <w:spacing w:after="0"/>
        <w:ind w:left="0"/>
        <w:jc w:val="both"/>
      </w:pPr>
      <w:r>
        <w:rPr>
          <w:rFonts w:ascii="Times New Roman"/>
          <w:b w:val="false"/>
          <w:i w:val="false"/>
          <w:color w:val="000000"/>
          <w:sz w:val="28"/>
        </w:rPr>
        <w:t xml:space="preserve">
      52.2 Қосалқы көлік қызметі; </w:t>
      </w:r>
    </w:p>
    <w:bookmarkEnd w:id="59"/>
    <w:bookmarkStart w:name="z66" w:id="60"/>
    <w:p>
      <w:pPr>
        <w:spacing w:after="0"/>
        <w:ind w:left="0"/>
        <w:jc w:val="both"/>
      </w:pPr>
      <w:r>
        <w:rPr>
          <w:rFonts w:ascii="Times New Roman"/>
          <w:b w:val="false"/>
          <w:i w:val="false"/>
          <w:color w:val="000000"/>
          <w:sz w:val="28"/>
        </w:rPr>
        <w:t>
      52.21 Құрлықтағы жол көлігінің қосалқы қызметі;</w:t>
      </w:r>
    </w:p>
    <w:bookmarkEnd w:id="60"/>
    <w:bookmarkStart w:name="z67" w:id="61"/>
    <w:p>
      <w:pPr>
        <w:spacing w:after="0"/>
        <w:ind w:left="0"/>
        <w:jc w:val="both"/>
      </w:pPr>
      <w:r>
        <w:rPr>
          <w:rFonts w:ascii="Times New Roman"/>
          <w:b w:val="false"/>
          <w:i w:val="false"/>
          <w:color w:val="000000"/>
          <w:sz w:val="28"/>
        </w:rPr>
        <w:t>
      52.21.9 Құрлық көлігінің өзге де қосалқы қызметі.</w:t>
      </w:r>
    </w:p>
    <w:bookmarkEnd w:id="61"/>
    <w:bookmarkStart w:name="z68" w:id="62"/>
    <w:p>
      <w:pPr>
        <w:spacing w:after="0"/>
        <w:ind w:left="0"/>
        <w:jc w:val="both"/>
      </w:pPr>
      <w:r>
        <w:rPr>
          <w:rFonts w:ascii="Times New Roman"/>
          <w:b w:val="false"/>
          <w:i w:val="false"/>
          <w:color w:val="000000"/>
          <w:sz w:val="28"/>
        </w:rPr>
        <w:t>
      7. Кәсіптік стандарттың қысқаша сипаттамасы: "Жеткізу тізбегіндегі суық тізбекті қызмет көрсету" кәсіби стандарты әртүрлі көлік түрлерімен тасымалданатын, арнайы температуралық режимді қажет ететін тез бұзылатын немесе мұздатылған жүктерді тасымалдау мен сақтау ұйымдастыруға қойылатын талаптарды белгілейді. Бұл талаптар тауардың тұтынушыға жеткізілген кезде оның белгіленген нормативтік сақтау мерзімінде сапасының сақталуын қамтамасыз етуге бағытталған.</w:t>
      </w:r>
    </w:p>
    <w:bookmarkEnd w:id="62"/>
    <w:bookmarkStart w:name="z69" w:id="63"/>
    <w:p>
      <w:pPr>
        <w:spacing w:after="0"/>
        <w:ind w:left="0"/>
        <w:jc w:val="both"/>
      </w:pPr>
      <w:r>
        <w:rPr>
          <w:rFonts w:ascii="Times New Roman"/>
          <w:b w:val="false"/>
          <w:i w:val="false"/>
          <w:color w:val="000000"/>
          <w:sz w:val="28"/>
        </w:rPr>
        <w:t>
      8. Кәсіптер карточкаларының тізбесі:</w:t>
      </w:r>
    </w:p>
    <w:bookmarkEnd w:id="63"/>
    <w:bookmarkStart w:name="z70" w:id="64"/>
    <w:p>
      <w:pPr>
        <w:spacing w:after="0"/>
        <w:ind w:left="0"/>
        <w:jc w:val="both"/>
      </w:pPr>
      <w:r>
        <w:rPr>
          <w:rFonts w:ascii="Times New Roman"/>
          <w:b w:val="false"/>
          <w:i w:val="false"/>
          <w:color w:val="000000"/>
          <w:sz w:val="28"/>
        </w:rPr>
        <w:t>
      1) Логистика маманы (көлік түрлері бойынша суық тізбек маманы) –</w:t>
      </w:r>
    </w:p>
    <w:bookmarkEnd w:id="64"/>
    <w:bookmarkStart w:name="z71" w:id="65"/>
    <w:p>
      <w:pPr>
        <w:spacing w:after="0"/>
        <w:ind w:left="0"/>
        <w:jc w:val="both"/>
      </w:pPr>
      <w:r>
        <w:rPr>
          <w:rFonts w:ascii="Times New Roman"/>
          <w:b w:val="false"/>
          <w:i w:val="false"/>
          <w:color w:val="000000"/>
          <w:sz w:val="28"/>
        </w:rPr>
        <w:t>
      4 СБШ-нің деңгейі;</w:t>
      </w:r>
    </w:p>
    <w:bookmarkEnd w:id="65"/>
    <w:bookmarkStart w:name="z72" w:id="66"/>
    <w:p>
      <w:pPr>
        <w:spacing w:after="0"/>
        <w:ind w:left="0"/>
        <w:jc w:val="both"/>
      </w:pPr>
      <w:r>
        <w:rPr>
          <w:rFonts w:ascii="Times New Roman"/>
          <w:b w:val="false"/>
          <w:i w:val="false"/>
          <w:color w:val="000000"/>
          <w:sz w:val="28"/>
        </w:rPr>
        <w:t>
      2) Көлік менеджері (суық тізбекті жеткізуді логистика менеджері) –</w:t>
      </w:r>
    </w:p>
    <w:bookmarkEnd w:id="66"/>
    <w:bookmarkStart w:name="z73" w:id="67"/>
    <w:p>
      <w:pPr>
        <w:spacing w:after="0"/>
        <w:ind w:left="0"/>
        <w:jc w:val="both"/>
      </w:pPr>
      <w:r>
        <w:rPr>
          <w:rFonts w:ascii="Times New Roman"/>
          <w:b w:val="false"/>
          <w:i w:val="false"/>
          <w:color w:val="000000"/>
          <w:sz w:val="28"/>
        </w:rPr>
        <w:t>
      5 СБШ-нің деңгейі;</w:t>
      </w:r>
    </w:p>
    <w:bookmarkEnd w:id="67"/>
    <w:bookmarkStart w:name="z74" w:id="68"/>
    <w:p>
      <w:pPr>
        <w:spacing w:after="0"/>
        <w:ind w:left="0"/>
        <w:jc w:val="both"/>
      </w:pPr>
      <w:r>
        <w:rPr>
          <w:rFonts w:ascii="Times New Roman"/>
          <w:b w:val="false"/>
          <w:i w:val="false"/>
          <w:color w:val="000000"/>
          <w:sz w:val="28"/>
        </w:rPr>
        <w:t>
      3) Жүргізуші-экспедитор (рефрижератор жүргізушісі) – 2 СБШ-нің деңгейі.</w:t>
      </w:r>
    </w:p>
    <w:bookmarkEnd w:id="68"/>
    <w:bookmarkStart w:name="z75" w:id="69"/>
    <w:p>
      <w:pPr>
        <w:spacing w:after="0"/>
        <w:ind w:left="0"/>
        <w:jc w:val="left"/>
      </w:pPr>
      <w:r>
        <w:rPr>
          <w:rFonts w:ascii="Times New Roman"/>
          <w:b/>
          <w:i w:val="false"/>
          <w:color w:val="000000"/>
        </w:rPr>
        <w:t xml:space="preserve"> 3-тарау. Кәсіптер карточкалары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"Логистика маманы (көлік түрлері бойынша суық тізбек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маманы (көлік түрлері бойынша суық тізбек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xml:space="preserve">
11-параграф.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 </w:t>
            </w:r>
          </w:p>
          <w:bookmarkEnd w:id="70"/>
          <w:p>
            <w:pPr>
              <w:spacing w:after="20"/>
              <w:ind w:left="20"/>
              <w:jc w:val="both"/>
            </w:pPr>
            <w:r>
              <w:rPr>
                <w:rFonts w:ascii="Times New Roman"/>
                <w:b w:val="false"/>
                <w:i w:val="false"/>
                <w:color w:val="000000"/>
                <w:sz w:val="20"/>
              </w:rPr>
              <w:t xml:space="preserve">
Жүктерді тасымалдау экспедиторы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Білім деңгейі:</w:t>
            </w:r>
          </w:p>
          <w:bookmarkEnd w:id="7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Мамандық:</w:t>
            </w:r>
          </w:p>
          <w:bookmarkEnd w:id="72"/>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Білім деңгейі:</w:t>
            </w:r>
          </w:p>
          <w:bookmarkEnd w:id="7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Мамандық:</w:t>
            </w:r>
          </w:p>
          <w:bookmarkEnd w:id="7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Біліктілік:</w:t>
            </w:r>
          </w:p>
          <w:bookmarkEnd w:id="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немесе жалпы орта білім және кемінде 2 жыл практикалық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2432-0-006 - Логистика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Температураға тәуелді жүктерді әртүрлі көлік түрлерімен тасымалдауды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1. Жүктерді (температураға тәуелді жүктерді) тасымалдауды ұйымдастыру;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Көлікті оңтайлы жүктеуді, сондай-ақ жалдамалы көлікті тартуға шығындарды азайту мақсатында жүкті дұрыс түсіруді мониторингтеу;</w:t>
            </w:r>
          </w:p>
          <w:p>
            <w:pPr>
              <w:spacing w:after="20"/>
              <w:ind w:left="20"/>
              <w:jc w:val="both"/>
            </w:pPr>
            <w:r>
              <w:rPr>
                <w:rFonts w:ascii="Times New Roman"/>
                <w:b w:val="false"/>
                <w:i w:val="false"/>
                <w:color w:val="000000"/>
                <w:sz w:val="20"/>
              </w:rPr>
              <w:t>
3. Жол жүру барысында қажетті температуралық режимнің сақталуын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1-еңбек функциясы:</w:t>
            </w:r>
          </w:p>
          <w:bookmarkEnd w:id="77"/>
          <w:p>
            <w:pPr>
              <w:spacing w:after="20"/>
              <w:ind w:left="20"/>
              <w:jc w:val="both"/>
            </w:pPr>
            <w:r>
              <w:rPr>
                <w:rFonts w:ascii="Times New Roman"/>
                <w:b w:val="false"/>
                <w:i w:val="false"/>
                <w:color w:val="000000"/>
                <w:sz w:val="20"/>
              </w:rPr>
              <w:t>
Жүктерді (температураға тәуелді жүктерді) тасымалдауды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1-дағды:</w:t>
            </w:r>
          </w:p>
          <w:bookmarkEnd w:id="78"/>
          <w:p>
            <w:pPr>
              <w:spacing w:after="20"/>
              <w:ind w:left="20"/>
              <w:jc w:val="both"/>
            </w:pPr>
            <w:r>
              <w:rPr>
                <w:rFonts w:ascii="Times New Roman"/>
                <w:b w:val="false"/>
                <w:i w:val="false"/>
                <w:color w:val="000000"/>
                <w:sz w:val="20"/>
              </w:rPr>
              <w:t>
Тасымалдауға келіп түскен өтінімдерді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Машықтар: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1.Жүкке қатысты тауар-көліктік ілеспе құжаттардың, рұқсат беру құжаттарының (ветеринариялық, санитариялық сертификаттар, Мемлекеттік тіркеу туралы куәліктер және т.б.), сондай-ақ жүктерді кедендік рәсімдеуге қажетті өзге де құжаттардың олардың талаптарға сәйкестігін (көлік құралдарының нөмірлерінің, пломбалардың, таңбалаудың және тауар-көліктік ілеспе құжаттардағы жүк атауларының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2.Клиенттердің/кәсіпорынның қажеттіліктерін ескере отырып, жоспарлар мен болжамдар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3.Жүк жөнелтушінің талаптары мен тілектерін ескере отырып, жүк жеткізу маршруттары мен сызбаларының экономикалық және техникалық негіздемелерін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4.Зақымдалған/еріген күйде келген жүкке қатысты сақтандыру рәсімдеріне байланысты құжаттарды ресімдеу;</w:t>
            </w:r>
          </w:p>
          <w:p>
            <w:pPr>
              <w:spacing w:after="20"/>
              <w:ind w:left="20"/>
              <w:jc w:val="both"/>
            </w:pPr>
            <w:r>
              <w:rPr>
                <w:rFonts w:ascii="Times New Roman"/>
                <w:b w:val="false"/>
                <w:i w:val="false"/>
                <w:color w:val="000000"/>
                <w:sz w:val="20"/>
              </w:rPr>
              <w:t>
5.Программалық қамтамасыз етуді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Білімдер: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тәртібін, жүктерді қабылдау және жіберу тәртібін, негізгі жеткізушілер мен жүк алушылардың мекенжайларын, жүктерді қабылдау және жіберуге арналған құжаттардың нысандарын, оларды ресімдеу мен сүйемелдеуді, еңбек қорғау нормаларын, техника қауіпсіздігін, өндірістік санитарияны және өртке қарсы қорғауды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заңнамасының негіздері;</w:t>
            </w:r>
          </w:p>
          <w:p>
            <w:pPr>
              <w:spacing w:after="20"/>
              <w:ind w:left="20"/>
              <w:jc w:val="both"/>
            </w:pPr>
            <w:r>
              <w:rPr>
                <w:rFonts w:ascii="Times New Roman"/>
                <w:b w:val="false"/>
                <w:i w:val="false"/>
                <w:color w:val="000000"/>
                <w:sz w:val="20"/>
              </w:rPr>
              <w:t>
3. Бұзылғыш азық-түлік өнімдерінің халықаралық тасымалдары және оларды тасымалдауға арналған арнайы көлік құралдары туралы келісімге сәйкес берілетін куәлікті алу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2-дағды:</w:t>
            </w:r>
          </w:p>
          <w:bookmarkEnd w:id="81"/>
          <w:p>
            <w:pPr>
              <w:spacing w:after="20"/>
              <w:ind w:left="20"/>
              <w:jc w:val="both"/>
            </w:pPr>
            <w:r>
              <w:rPr>
                <w:rFonts w:ascii="Times New Roman"/>
                <w:b w:val="false"/>
                <w:i w:val="false"/>
                <w:color w:val="000000"/>
                <w:sz w:val="20"/>
              </w:rPr>
              <w:t>
Жүкті тасымалдауға қажетті көлік түрі мен типін, сондай-ақ температуралық режимін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Машықтар: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жүктерді әртүрлі көлік түрлерінің тоңазытқыш қондырғыларын пайдалана отырып тасымалдау үдерісін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Температуралық режимдердің (мұздатылған/терең мұздатылған жүктер)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көлік түрі мен типін таңдау және қабылдау-тапсыру құжаттамасын ресімдеу;</w:t>
            </w:r>
          </w:p>
          <w:p>
            <w:pPr>
              <w:spacing w:after="20"/>
              <w:ind w:left="20"/>
              <w:jc w:val="both"/>
            </w:pPr>
            <w:r>
              <w:rPr>
                <w:rFonts w:ascii="Times New Roman"/>
                <w:b w:val="false"/>
                <w:i w:val="false"/>
                <w:color w:val="000000"/>
                <w:sz w:val="20"/>
              </w:rPr>
              <w:t>
4. Жүктерді сақтау, тиеу және түсіру кезінде температуралық талаптардың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3"/>
          <w:p>
            <w:pPr>
              <w:spacing w:after="20"/>
              <w:ind w:left="20"/>
              <w:jc w:val="both"/>
            </w:pPr>
            <w:r>
              <w:rPr>
                <w:rFonts w:ascii="Times New Roman"/>
                <w:b w:val="false"/>
                <w:i w:val="false"/>
                <w:color w:val="000000"/>
                <w:sz w:val="20"/>
              </w:rPr>
              <w:t>
Білімдер: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тасымалдау және олардың сақталуын қамтамасыз ету шарттары, соның ішінде температуралық режимдерді (мұздатылған/терең мұздатылған жүктер)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техника қауіпсіздігі, өндірістік санитария және өртке қарсы қорғау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құралдары мен контейнерлердің жүк операциялары кезіндегі шамамен тоқтап тұру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Халықаралық жүк қатынастары туралы келісімдер және автомобильдік пен әуе жүк тасымалын реттейтін халықаралық конвенциялар мен келісімдер: Халықаралық автомобильдік жүк тасымалы шарты туралы конвенция, Жүктерді МДП кітабын пайдалана отырып халықаралық тасымалдау туралы Кедендік конвенция, Варшава және Монреаль жүйелерінің конвенциялары;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Кеден органдарымен өзара іс-қимыл жасаудың қолданыстағы технологиясы;</w:t>
            </w:r>
          </w:p>
          <w:p>
            <w:pPr>
              <w:spacing w:after="20"/>
              <w:ind w:left="20"/>
              <w:jc w:val="both"/>
            </w:pPr>
            <w:r>
              <w:rPr>
                <w:rFonts w:ascii="Times New Roman"/>
                <w:b w:val="false"/>
                <w:i w:val="false"/>
                <w:color w:val="000000"/>
                <w:sz w:val="20"/>
              </w:rPr>
              <w:t>
6. Тез бұзылатын азық-түлік өнімдерін тасымалдауға арналған арнайы көлік құралдарының изотермиялық қасиеттерін және тоңазыту/жылыту жабдықтарының тиімділігін өлшеу мен бақылау әдістері және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4"/>
          <w:p>
            <w:pPr>
              <w:spacing w:after="20"/>
              <w:ind w:left="20"/>
              <w:jc w:val="both"/>
            </w:pPr>
            <w:r>
              <w:rPr>
                <w:rFonts w:ascii="Times New Roman"/>
                <w:b w:val="false"/>
                <w:i w:val="false"/>
                <w:color w:val="000000"/>
                <w:sz w:val="20"/>
              </w:rPr>
              <w:t>
3-дағды:</w:t>
            </w:r>
          </w:p>
          <w:bookmarkEnd w:id="84"/>
          <w:p>
            <w:pPr>
              <w:spacing w:after="20"/>
              <w:ind w:left="20"/>
              <w:jc w:val="both"/>
            </w:pPr>
            <w:r>
              <w:rPr>
                <w:rFonts w:ascii="Times New Roman"/>
                <w:b w:val="false"/>
                <w:i w:val="false"/>
                <w:color w:val="000000"/>
                <w:sz w:val="20"/>
              </w:rPr>
              <w:t>
Тасымалдау шарттарын, мерзімдері мен қағидаларын сақтау бойынша шарттық міндеттемелерді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5"/>
          <w:p>
            <w:pPr>
              <w:spacing w:after="20"/>
              <w:ind w:left="20"/>
              <w:jc w:val="both"/>
            </w:pPr>
            <w:r>
              <w:rPr>
                <w:rFonts w:ascii="Times New Roman"/>
                <w:b w:val="false"/>
                <w:i w:val="false"/>
                <w:color w:val="000000"/>
                <w:sz w:val="20"/>
              </w:rPr>
              <w:t>
Машықтар: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есепке алу, тапсыру және қабылдау, сондай-ақ сапалық және сандық көрсеткіштерді тауар-көліктік ілеспе құжаттарымен салыстырып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тасымалы бойынша төлемдер мен алымдарды есептеу;</w:t>
            </w:r>
          </w:p>
          <w:p>
            <w:pPr>
              <w:spacing w:after="20"/>
              <w:ind w:left="20"/>
              <w:jc w:val="both"/>
            </w:pPr>
            <w:r>
              <w:rPr>
                <w:rFonts w:ascii="Times New Roman"/>
                <w:b w:val="false"/>
                <w:i w:val="false"/>
                <w:color w:val="000000"/>
                <w:sz w:val="20"/>
              </w:rPr>
              <w:t>
3. Көлік ұйымдарының қызметі туралы ақпаратты жинау және талдау, олардың рейтингін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6"/>
          <w:p>
            <w:pPr>
              <w:spacing w:after="20"/>
              <w:ind w:left="20"/>
              <w:jc w:val="both"/>
            </w:pPr>
            <w:r>
              <w:rPr>
                <w:rFonts w:ascii="Times New Roman"/>
                <w:b w:val="false"/>
                <w:i w:val="false"/>
                <w:color w:val="000000"/>
                <w:sz w:val="20"/>
              </w:rPr>
              <w:t>
Білімдер:</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тарифтер, салықтар, жеңілдіктер мен тасымалға берілетін артықшылықтар жүйесі, жүктерді жеткізу құнын анықтау әдістері, жүкті жеткізудің көлік-технологиялық сызбаларын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заңнамасының негіздері және көлік бойынша халықаралық келісімдер мен конвенциялар;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 шарттары мен ережелерін сақтау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әртүрлі көлік түрлерімен және типтерімен тасымалдау нормалары, жүктердің буып-түйілуінің (тары) негізгі зақымдары мен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Жылжымалы құрамның (рефрижераторлық көлік құралдарының) изотермиялық қасиеттерін және тоңазыту/жылыту жабдықтарының тиімділігін өлшеу мен бақылау әдістері мен тәртібі, оларды тез бұзылатын азық-түлік өнімдерін тасымалдауға пайдалану;</w:t>
            </w:r>
          </w:p>
          <w:p>
            <w:pPr>
              <w:spacing w:after="20"/>
              <w:ind w:left="20"/>
              <w:jc w:val="both"/>
            </w:pPr>
            <w:r>
              <w:rPr>
                <w:rFonts w:ascii="Times New Roman"/>
                <w:b w:val="false"/>
                <w:i w:val="false"/>
                <w:color w:val="000000"/>
                <w:sz w:val="20"/>
              </w:rPr>
              <w:t>
6. Құжаттамамен аналитикалық жұмыс және рейтинг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7"/>
          <w:p>
            <w:pPr>
              <w:spacing w:after="20"/>
              <w:ind w:left="20"/>
              <w:jc w:val="both"/>
            </w:pPr>
            <w:r>
              <w:rPr>
                <w:rFonts w:ascii="Times New Roman"/>
                <w:b w:val="false"/>
                <w:i w:val="false"/>
                <w:color w:val="000000"/>
                <w:sz w:val="20"/>
              </w:rPr>
              <w:t>
4-дағды:</w:t>
            </w:r>
          </w:p>
          <w:bookmarkEnd w:id="87"/>
          <w:p>
            <w:pPr>
              <w:spacing w:after="20"/>
              <w:ind w:left="20"/>
              <w:jc w:val="both"/>
            </w:pPr>
            <w:r>
              <w:rPr>
                <w:rFonts w:ascii="Times New Roman"/>
                <w:b w:val="false"/>
                <w:i w:val="false"/>
                <w:color w:val="000000"/>
                <w:sz w:val="20"/>
              </w:rPr>
              <w:t>
Жүкті тасымалдауға тапсырысты қажетті шарттарды, мерзімдерді және тасымалдау қағидаларын көрсете отырып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8"/>
          <w:p>
            <w:pPr>
              <w:spacing w:after="20"/>
              <w:ind w:left="20"/>
              <w:jc w:val="both"/>
            </w:pPr>
            <w:r>
              <w:rPr>
                <w:rFonts w:ascii="Times New Roman"/>
                <w:b w:val="false"/>
                <w:i w:val="false"/>
                <w:color w:val="000000"/>
                <w:sz w:val="20"/>
              </w:rPr>
              <w:t>
Машықтар:</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Көлік қызметін көрсету процесінде нормативтік құқықтық актілер талаптарының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көлік түрлерімен және типтерімен жүк тасымалдау талаптарына сәйкес көлік құралдарының санитариялық жағдайын, түрі мен типінің тасымалданатын жүктің ерекшеліктеріне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Қабылданатын және берілетін жүктерді ілеспе құжаттамамен есепке алу және салыстыру процесін ұйымдастыру және оған басшылық жасау;</w:t>
            </w:r>
          </w:p>
          <w:p>
            <w:pPr>
              <w:spacing w:after="20"/>
              <w:ind w:left="20"/>
              <w:jc w:val="both"/>
            </w:pPr>
            <w:r>
              <w:rPr>
                <w:rFonts w:ascii="Times New Roman"/>
                <w:b w:val="false"/>
                <w:i w:val="false"/>
                <w:color w:val="000000"/>
                <w:sz w:val="20"/>
              </w:rPr>
              <w:t>
4. Жүкті тасымалдауға қажетті температуралық жағдайлары бар көлік құралын фрахттау процесін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9"/>
          <w:p>
            <w:pPr>
              <w:spacing w:after="20"/>
              <w:ind w:left="20"/>
              <w:jc w:val="both"/>
            </w:pPr>
            <w:r>
              <w:rPr>
                <w:rFonts w:ascii="Times New Roman"/>
                <w:b w:val="false"/>
                <w:i w:val="false"/>
                <w:color w:val="000000"/>
                <w:sz w:val="20"/>
              </w:rPr>
              <w:t>
Білімдер: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Жүктердің жіктелуі және оларды орау, жеке жүктерді таңбалау тәсілдері, ішкі еңбек тәртібі,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Тауарға ілеспе, көлік-экспедициялық, төлем, сақтандыру және талап-шағым құжаттарын ресімдеу тәртібі, тауартану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 теміржол, әуе, су көліктерімен жүк тасымалдау қағидалары (мұздатылған/терең мұздатылған жүктерге қойылатын температуралық талаптарды ескере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инфрақұрылымы (жолдардың, теңіз және өзен порттары мен айлақтарының, әуежайлардың, көлік тораптарының өткізу және тасымалдау мүмкіндіктері), жүктердің орналасқан жерін анықтау әдістері;</w:t>
            </w:r>
          </w:p>
          <w:p>
            <w:pPr>
              <w:spacing w:after="20"/>
              <w:ind w:left="20"/>
              <w:jc w:val="both"/>
            </w:pPr>
            <w:r>
              <w:rPr>
                <w:rFonts w:ascii="Times New Roman"/>
                <w:b w:val="false"/>
                <w:i w:val="false"/>
                <w:color w:val="000000"/>
                <w:sz w:val="20"/>
              </w:rPr>
              <w:t>
5. Маршруттық жоспарларды, KPI есептеу үшін Excel бағдарламасын жетік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0"/>
          <w:p>
            <w:pPr>
              <w:spacing w:after="20"/>
              <w:ind w:left="20"/>
              <w:jc w:val="both"/>
            </w:pPr>
            <w:r>
              <w:rPr>
                <w:rFonts w:ascii="Times New Roman"/>
                <w:b w:val="false"/>
                <w:i w:val="false"/>
                <w:color w:val="000000"/>
                <w:sz w:val="20"/>
              </w:rPr>
              <w:t>
2-еңбек функциясы:</w:t>
            </w:r>
          </w:p>
          <w:bookmarkEnd w:id="90"/>
          <w:p>
            <w:pPr>
              <w:spacing w:after="20"/>
              <w:ind w:left="20"/>
              <w:jc w:val="both"/>
            </w:pPr>
            <w:r>
              <w:rPr>
                <w:rFonts w:ascii="Times New Roman"/>
                <w:b w:val="false"/>
                <w:i w:val="false"/>
                <w:color w:val="000000"/>
                <w:sz w:val="20"/>
              </w:rPr>
              <w:t>
Көлікті оңтайлы жүктеуді, сондай-ақ жалдамалы көлікті тартуға шығындарды азайту мақсатында жүкті дұрыс түсіруді мониторингтеу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1"/>
          <w:p>
            <w:pPr>
              <w:spacing w:after="20"/>
              <w:ind w:left="20"/>
              <w:jc w:val="both"/>
            </w:pPr>
            <w:r>
              <w:rPr>
                <w:rFonts w:ascii="Times New Roman"/>
                <w:b w:val="false"/>
                <w:i w:val="false"/>
                <w:color w:val="000000"/>
                <w:sz w:val="20"/>
              </w:rPr>
              <w:t>
1-дағды:</w:t>
            </w:r>
          </w:p>
          <w:bookmarkEnd w:id="91"/>
          <w:p>
            <w:pPr>
              <w:spacing w:after="20"/>
              <w:ind w:left="20"/>
              <w:jc w:val="both"/>
            </w:pPr>
            <w:r>
              <w:rPr>
                <w:rFonts w:ascii="Times New Roman"/>
                <w:b w:val="false"/>
                <w:i w:val="false"/>
                <w:color w:val="000000"/>
                <w:sz w:val="20"/>
              </w:rPr>
              <w:t>
Жүктің көлік құралдарына орналастыру нормаларын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2"/>
          <w:p>
            <w:pPr>
              <w:spacing w:after="20"/>
              <w:ind w:left="20"/>
              <w:jc w:val="both"/>
            </w:pPr>
            <w:r>
              <w:rPr>
                <w:rFonts w:ascii="Times New Roman"/>
                <w:b w:val="false"/>
                <w:i w:val="false"/>
                <w:color w:val="000000"/>
                <w:sz w:val="20"/>
              </w:rPr>
              <w:t>
Машықтар: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әртүрлі көлік түрлерімен және олардың типтерімен тасымалдау талаптарына сәйкес тиеу-түсіру жұмыстарын жүргізу, орналастыру және орналастыру (жүктеу);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Жүктердің қаптамасының (тары) жағдайын көлік құралдарымен тасымалдау талаптарына және ілеспе құжаттамаға сәйкес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тиеу және түсіру кезінде температуралық режимдердің сақталуын қамтамасыз ету;</w:t>
            </w:r>
          </w:p>
          <w:p>
            <w:pPr>
              <w:spacing w:after="20"/>
              <w:ind w:left="20"/>
              <w:jc w:val="both"/>
            </w:pPr>
            <w:r>
              <w:rPr>
                <w:rFonts w:ascii="Times New Roman"/>
                <w:b w:val="false"/>
                <w:i w:val="false"/>
                <w:color w:val="000000"/>
                <w:sz w:val="20"/>
              </w:rPr>
              <w:t>
4. Жүктерді әртүрлі көлік түрлерімен және олардың типтерімен тасымалдау және қайта тиеу талаптарына және ілеспе құжаттамаға сәйкес тиеу-түсіру жабдықтарының бар-жоғын және жарамдылығын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3"/>
          <w:p>
            <w:pPr>
              <w:spacing w:after="20"/>
              <w:ind w:left="20"/>
              <w:jc w:val="both"/>
            </w:pPr>
            <w:r>
              <w:rPr>
                <w:rFonts w:ascii="Times New Roman"/>
                <w:b w:val="false"/>
                <w:i w:val="false"/>
                <w:color w:val="000000"/>
                <w:sz w:val="20"/>
              </w:rPr>
              <w:t>
Білімдер: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тиеу-түсіру жұмыстарының технологиясы мен ұйымдастырылуы, тиеу-түсіру операциялары кезінде көлік құралдары мен контейнерлердің күту нормативтері, тиеу-түсіру жұмыстарының орындалу нормалары, жүктерді орналастыру және орналастыру ережелері, еңбекті ұйымдастыру негіздері және Қазақстан Республикасының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көлік құралдарымен тасымалдау, жүктерді тасымалдау және сақтау технологиялары, жүктерді тасымалдауға арналған құрылғылардың жарамдылығын бағалау көрсеткіштері;</w:t>
            </w:r>
          </w:p>
          <w:p>
            <w:pPr>
              <w:spacing w:after="20"/>
              <w:ind w:left="20"/>
              <w:jc w:val="both"/>
            </w:pPr>
            <w:r>
              <w:rPr>
                <w:rFonts w:ascii="Times New Roman"/>
                <w:b w:val="false"/>
                <w:i w:val="false"/>
                <w:color w:val="000000"/>
                <w:sz w:val="20"/>
              </w:rPr>
              <w:t>
3. Жүктердің қаптамасының (тары) қажетті жағдайлары — жүктерді әртүрлі көлік түрлері мен типтерімен тасымалдау талаптарына және тиісті ілеспе құжаттамаға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4"/>
          <w:p>
            <w:pPr>
              <w:spacing w:after="20"/>
              <w:ind w:left="20"/>
              <w:jc w:val="both"/>
            </w:pPr>
            <w:r>
              <w:rPr>
                <w:rFonts w:ascii="Times New Roman"/>
                <w:b w:val="false"/>
                <w:i w:val="false"/>
                <w:color w:val="000000"/>
                <w:sz w:val="20"/>
              </w:rPr>
              <w:t>
2-дағды:</w:t>
            </w:r>
          </w:p>
          <w:bookmarkEnd w:id="94"/>
          <w:p>
            <w:pPr>
              <w:spacing w:after="20"/>
              <w:ind w:left="20"/>
              <w:jc w:val="both"/>
            </w:pPr>
            <w:r>
              <w:rPr>
                <w:rFonts w:ascii="Times New Roman"/>
                <w:b w:val="false"/>
                <w:i w:val="false"/>
                <w:color w:val="000000"/>
                <w:sz w:val="20"/>
              </w:rPr>
              <w:t>
Жүкті орналастыру нормаларының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5"/>
          <w:p>
            <w:pPr>
              <w:spacing w:after="20"/>
              <w:ind w:left="20"/>
              <w:jc w:val="both"/>
            </w:pPr>
            <w:r>
              <w:rPr>
                <w:rFonts w:ascii="Times New Roman"/>
                <w:b w:val="false"/>
                <w:i w:val="false"/>
                <w:color w:val="000000"/>
                <w:sz w:val="20"/>
              </w:rPr>
              <w:t>
Машықтар:</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Жетіспеушілік туралы құжаттарды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Жүктердің бүлінуі туралы құжаттарды жасауға қатысу;</w:t>
            </w:r>
          </w:p>
          <w:p>
            <w:pPr>
              <w:spacing w:after="20"/>
              <w:ind w:left="20"/>
              <w:jc w:val="both"/>
            </w:pPr>
            <w:r>
              <w:rPr>
                <w:rFonts w:ascii="Times New Roman"/>
                <w:b w:val="false"/>
                <w:i w:val="false"/>
                <w:color w:val="000000"/>
                <w:sz w:val="20"/>
              </w:rPr>
              <w:t>
3. Көлік құралдарының әртүрлі түрлері мен түрлеріне жүктерді төсеу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6"/>
          <w:p>
            <w:pPr>
              <w:spacing w:after="20"/>
              <w:ind w:left="20"/>
              <w:jc w:val="both"/>
            </w:pPr>
            <w:r>
              <w:rPr>
                <w:rFonts w:ascii="Times New Roman"/>
                <w:b w:val="false"/>
                <w:i w:val="false"/>
                <w:color w:val="000000"/>
                <w:sz w:val="20"/>
              </w:rPr>
              <w:t>
Білімдер:</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әртүрлі түрдегі және типтегі көлік құралдарымен тасымалдау нормалары, жүктің қаптамасының (тарысының) негізгі бүліну түрлері мен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Экспедиция ұйымының жұмысына қатысты қажетті көлемдегі нормативтік құжаттар, жүктің кем шығуы немесе бүлінуі туралы құжаттардың нысандары және оларды толтыру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әртүрлі түрдегі және типтегі көлік құралдарына орналастыру нормалары;</w:t>
            </w:r>
          </w:p>
          <w:p>
            <w:pPr>
              <w:spacing w:after="20"/>
              <w:ind w:left="20"/>
              <w:jc w:val="both"/>
            </w:pPr>
            <w:r>
              <w:rPr>
                <w:rFonts w:ascii="Times New Roman"/>
                <w:b w:val="false"/>
                <w:i w:val="false"/>
                <w:color w:val="000000"/>
                <w:sz w:val="20"/>
              </w:rPr>
              <w:t>
4. Жүктерді тиеу-түсіру жұмыстары кезінде көлік құралдары мен контейнерлердің тұрып қалу шамамен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7"/>
          <w:p>
            <w:pPr>
              <w:spacing w:after="20"/>
              <w:ind w:left="20"/>
              <w:jc w:val="both"/>
            </w:pPr>
            <w:r>
              <w:rPr>
                <w:rFonts w:ascii="Times New Roman"/>
                <w:b w:val="false"/>
                <w:i w:val="false"/>
                <w:color w:val="000000"/>
                <w:sz w:val="20"/>
              </w:rPr>
              <w:t>
3-еңбек функциясы:</w:t>
            </w:r>
          </w:p>
          <w:bookmarkEnd w:id="97"/>
          <w:p>
            <w:pPr>
              <w:spacing w:after="20"/>
              <w:ind w:left="20"/>
              <w:jc w:val="both"/>
            </w:pPr>
            <w:r>
              <w:rPr>
                <w:rFonts w:ascii="Times New Roman"/>
                <w:b w:val="false"/>
                <w:i w:val="false"/>
                <w:color w:val="000000"/>
                <w:sz w:val="20"/>
              </w:rPr>
              <w:t>
Жол жүру барысында қажетті температуралық режимнің сақталуын бақылауды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8"/>
          <w:p>
            <w:pPr>
              <w:spacing w:after="20"/>
              <w:ind w:left="20"/>
              <w:jc w:val="both"/>
            </w:pPr>
            <w:r>
              <w:rPr>
                <w:rFonts w:ascii="Times New Roman"/>
                <w:b w:val="false"/>
                <w:i w:val="false"/>
                <w:color w:val="000000"/>
                <w:sz w:val="20"/>
              </w:rPr>
              <w:t>
1-дағды:</w:t>
            </w:r>
          </w:p>
          <w:bookmarkEnd w:id="98"/>
          <w:p>
            <w:pPr>
              <w:spacing w:after="20"/>
              <w:ind w:left="20"/>
              <w:jc w:val="both"/>
            </w:pPr>
            <w:r>
              <w:rPr>
                <w:rFonts w:ascii="Times New Roman"/>
                <w:b w:val="false"/>
                <w:i w:val="false"/>
                <w:color w:val="000000"/>
                <w:sz w:val="20"/>
              </w:rPr>
              <w:t>
Қозғалыс және тұрақ барысында температуралық режимнің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9"/>
          <w:p>
            <w:pPr>
              <w:spacing w:after="20"/>
              <w:ind w:left="20"/>
              <w:jc w:val="both"/>
            </w:pPr>
            <w:r>
              <w:rPr>
                <w:rFonts w:ascii="Times New Roman"/>
                <w:b w:val="false"/>
                <w:i w:val="false"/>
                <w:color w:val="000000"/>
                <w:sz w:val="20"/>
              </w:rPr>
              <w:t>
Машықтар:</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Жүктің белгіленген мерзімде жеткізілуін қамтамасыз ете отырып, температуралық режимдерді сақтай отырып жұмыстарды ұйымдастыру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Бағыныштыларға тапсырма қою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 және коммуникация құралдарының көмегімен жүк иелерін және кәсіпорынды жүктің қозғалысы туралы жедел түрде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Жүктің қозғалыс мәртебесін қадағалау, клиентті/қойманы және кедендік брокерді хабардар ету;</w:t>
            </w:r>
          </w:p>
          <w:p>
            <w:pPr>
              <w:spacing w:after="20"/>
              <w:ind w:left="20"/>
              <w:jc w:val="both"/>
            </w:pPr>
            <w:r>
              <w:rPr>
                <w:rFonts w:ascii="Times New Roman"/>
                <w:b w:val="false"/>
                <w:i w:val="false"/>
                <w:color w:val="000000"/>
                <w:sz w:val="20"/>
              </w:rPr>
              <w:t>
5. Жүктерді қайта бағыттауды жүзеге асыру, жоғалған жүктерді іздестіру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0"/>
          <w:p>
            <w:pPr>
              <w:spacing w:after="20"/>
              <w:ind w:left="20"/>
              <w:jc w:val="both"/>
            </w:pPr>
            <w:r>
              <w:rPr>
                <w:rFonts w:ascii="Times New Roman"/>
                <w:b w:val="false"/>
                <w:i w:val="false"/>
                <w:color w:val="000000"/>
                <w:sz w:val="20"/>
              </w:rPr>
              <w:t>
Білімдер: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Көлік инфрақұрылымы (жолдардың, теңіз, өзен порттары мен айлақтардың, әуежайлардың, көлік тораптарының өткізу және тасымалдау мүмкіндіктері), жүктердің орналасқан жерін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шарттары мен ережелерін сақтау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операциялары кезіндегі көлік құралдары мен контейнерлердің тоқтап қалуының шамамен нормалары;</w:t>
            </w:r>
          </w:p>
          <w:p>
            <w:pPr>
              <w:spacing w:after="20"/>
              <w:ind w:left="20"/>
              <w:jc w:val="both"/>
            </w:pPr>
            <w:r>
              <w:rPr>
                <w:rFonts w:ascii="Times New Roman"/>
                <w:b w:val="false"/>
                <w:i w:val="false"/>
                <w:color w:val="000000"/>
                <w:sz w:val="20"/>
              </w:rPr>
              <w:t>
4. Жүктерді қайта бағыттау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1"/>
          <w:p>
            <w:pPr>
              <w:spacing w:after="20"/>
              <w:ind w:left="20"/>
              <w:jc w:val="both"/>
            </w:pPr>
            <w:r>
              <w:rPr>
                <w:rFonts w:ascii="Times New Roman"/>
                <w:b w:val="false"/>
                <w:i w:val="false"/>
                <w:color w:val="000000"/>
                <w:sz w:val="20"/>
              </w:rPr>
              <w:t>
2-дағды:</w:t>
            </w:r>
          </w:p>
          <w:bookmarkEnd w:id="101"/>
          <w:p>
            <w:pPr>
              <w:spacing w:after="20"/>
              <w:ind w:left="20"/>
              <w:jc w:val="both"/>
            </w:pPr>
            <w:r>
              <w:rPr>
                <w:rFonts w:ascii="Times New Roman"/>
                <w:b w:val="false"/>
                <w:i w:val="false"/>
                <w:color w:val="000000"/>
                <w:sz w:val="20"/>
              </w:rPr>
              <w:t>
Температуралық режим бұзылған жағдайда көлік қызметін жеткізушімен талап-арыздық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2"/>
          <w:p>
            <w:pPr>
              <w:spacing w:after="20"/>
              <w:ind w:left="20"/>
              <w:jc w:val="both"/>
            </w:pPr>
            <w:r>
              <w:rPr>
                <w:rFonts w:ascii="Times New Roman"/>
                <w:b w:val="false"/>
                <w:i w:val="false"/>
                <w:color w:val="000000"/>
                <w:sz w:val="20"/>
              </w:rPr>
              <w:t>
Машықтар: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Көлік қызметтерін жеткізушілермен шағым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Талаптармен талдамалық жұмыстар жүргізу және жүктердің сақталуын жақсарту жөніндегі іс-шараларды әзірлеу;</w:t>
            </w:r>
          </w:p>
          <w:p>
            <w:pPr>
              <w:spacing w:after="20"/>
              <w:ind w:left="20"/>
              <w:jc w:val="both"/>
            </w:pPr>
            <w:r>
              <w:rPr>
                <w:rFonts w:ascii="Times New Roman"/>
                <w:b w:val="false"/>
                <w:i w:val="false"/>
                <w:color w:val="000000"/>
                <w:sz w:val="20"/>
              </w:rPr>
              <w:t>
3. Факторлар мен оқиғалардың себеп-салдарлық байланыстарын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3"/>
          <w:p>
            <w:pPr>
              <w:spacing w:after="20"/>
              <w:ind w:left="20"/>
              <w:jc w:val="both"/>
            </w:pPr>
            <w:r>
              <w:rPr>
                <w:rFonts w:ascii="Times New Roman"/>
                <w:b w:val="false"/>
                <w:i w:val="false"/>
                <w:color w:val="000000"/>
                <w:sz w:val="20"/>
              </w:rPr>
              <w:t>
Білімдер:</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Көлік заңнамасының және көлік жөніндегі халықаралық келісімдер мен Конвенцияның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Коммерциялық актілерді ресімдеу Ережелерін,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Көліктің әртүрлі түрлері мен түрлерімен жүктерді тасымалдау нормаларын, жүктердің қаптамасының (ыдысының) зақымданулары мен ақауларының негізгі түрлерін;</w:t>
            </w:r>
          </w:p>
          <w:p>
            <w:pPr>
              <w:spacing w:after="20"/>
              <w:ind w:left="20"/>
              <w:jc w:val="both"/>
            </w:pPr>
            <w:r>
              <w:rPr>
                <w:rFonts w:ascii="Times New Roman"/>
                <w:b w:val="false"/>
                <w:i w:val="false"/>
                <w:color w:val="000000"/>
                <w:sz w:val="20"/>
              </w:rPr>
              <w:t>
4. Шарттар мен мерзімдерді сақтай отырып, әртүрлі жүктерді тасымалдау қағидаларын.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4"/>
          <w:p>
            <w:pPr>
              <w:spacing w:after="20"/>
              <w:ind w:left="20"/>
              <w:jc w:val="both"/>
            </w:pPr>
            <w:r>
              <w:rPr>
                <w:rFonts w:ascii="Times New Roman"/>
                <w:b w:val="false"/>
                <w:i w:val="false"/>
                <w:color w:val="000000"/>
                <w:sz w:val="20"/>
              </w:rPr>
              <w:t>
Жауапкершілік</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экспедиторы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"Көлік менеджері (суық тізбекті жеткізуді логистика менеджері)":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менеджері (суық тізбекті жеткізуді логистика менеджері)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5"/>
          <w:p>
            <w:pPr>
              <w:spacing w:after="20"/>
              <w:ind w:left="20"/>
              <w:jc w:val="both"/>
            </w:pPr>
            <w:r>
              <w:rPr>
                <w:rFonts w:ascii="Times New Roman"/>
                <w:b w:val="false"/>
                <w:i w:val="false"/>
                <w:color w:val="000000"/>
                <w:sz w:val="20"/>
              </w:rPr>
              <w:t xml:space="preserve">
99-параграф.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 </w:t>
            </w:r>
          </w:p>
          <w:bookmarkEnd w:id="105"/>
          <w:p>
            <w:pPr>
              <w:spacing w:after="20"/>
              <w:ind w:left="20"/>
              <w:jc w:val="both"/>
            </w:pPr>
            <w:r>
              <w:rPr>
                <w:rFonts w:ascii="Times New Roman"/>
                <w:b w:val="false"/>
                <w:i w:val="false"/>
                <w:color w:val="000000"/>
                <w:sz w:val="20"/>
              </w:rPr>
              <w:t xml:space="preserve">
Экспедиция меңгерушісі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6"/>
          <w:p>
            <w:pPr>
              <w:spacing w:after="20"/>
              <w:ind w:left="20"/>
              <w:jc w:val="both"/>
            </w:pPr>
            <w:r>
              <w:rPr>
                <w:rFonts w:ascii="Times New Roman"/>
                <w:b w:val="false"/>
                <w:i w:val="false"/>
                <w:color w:val="000000"/>
                <w:sz w:val="20"/>
              </w:rPr>
              <w:t>
Білім деңгейі:</w:t>
            </w:r>
          </w:p>
          <w:bookmarkEnd w:id="106"/>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7"/>
          <w:p>
            <w:pPr>
              <w:spacing w:after="20"/>
              <w:ind w:left="20"/>
              <w:jc w:val="both"/>
            </w:pPr>
            <w:r>
              <w:rPr>
                <w:rFonts w:ascii="Times New Roman"/>
                <w:b w:val="false"/>
                <w:i w:val="false"/>
                <w:color w:val="000000"/>
                <w:sz w:val="20"/>
              </w:rPr>
              <w:t>
Мамандық:</w:t>
            </w:r>
          </w:p>
          <w:bookmarkEnd w:id="107"/>
          <w:p>
            <w:pPr>
              <w:spacing w:after="20"/>
              <w:ind w:left="20"/>
              <w:jc w:val="both"/>
            </w:pPr>
            <w:r>
              <w:rPr>
                <w:rFonts w:ascii="Times New Roman"/>
                <w:b w:val="false"/>
                <w:i w:val="false"/>
                <w:color w:val="000000"/>
                <w:sz w:val="20"/>
              </w:rPr>
              <w:t xml:space="preserve">
Автокөлікте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8"/>
          <w:p>
            <w:pPr>
              <w:spacing w:after="20"/>
              <w:ind w:left="20"/>
              <w:jc w:val="both"/>
            </w:pPr>
            <w:r>
              <w:rPr>
                <w:rFonts w:ascii="Times New Roman"/>
                <w:b w:val="false"/>
                <w:i w:val="false"/>
                <w:color w:val="000000"/>
                <w:sz w:val="20"/>
              </w:rPr>
              <w:t>
Білім деңгейі:</w:t>
            </w:r>
          </w:p>
          <w:bookmarkEnd w:id="10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9"/>
          <w:p>
            <w:pPr>
              <w:spacing w:after="20"/>
              <w:ind w:left="20"/>
              <w:jc w:val="both"/>
            </w:pPr>
            <w:r>
              <w:rPr>
                <w:rFonts w:ascii="Times New Roman"/>
                <w:b w:val="false"/>
                <w:i w:val="false"/>
                <w:color w:val="000000"/>
                <w:sz w:val="20"/>
              </w:rPr>
              <w:t>
Мамандық:</w:t>
            </w:r>
          </w:p>
          <w:bookmarkEnd w:id="109"/>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(бакалавриат, маман) немесе техникалық және кәсіптік білім (орта буын маманы, қолданбалы бакалавриат) және кемінде 5 жылдық тәжірибелік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соңғы тұтынушыға дейін температуралық режимді қажет ететін өнімдердің жеткізу тізбегінің үздіксіз және тиімді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0"/>
          <w:p>
            <w:pPr>
              <w:spacing w:after="20"/>
              <w:ind w:left="20"/>
              <w:jc w:val="both"/>
            </w:pPr>
            <w:r>
              <w:rPr>
                <w:rFonts w:ascii="Times New Roman"/>
                <w:b w:val="false"/>
                <w:i w:val="false"/>
                <w:color w:val="000000"/>
                <w:sz w:val="20"/>
              </w:rPr>
              <w:t>
1. Компаниядағы материалдық-техникалық жабдықтауды басқару;</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Компаниядағы тез бұзылатын (ТБ) өнім қорларын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ТБ-өнімді (тез бұзылатын өнімді) тарату;</w:t>
            </w:r>
          </w:p>
          <w:p>
            <w:pPr>
              <w:spacing w:after="20"/>
              <w:ind w:left="20"/>
              <w:jc w:val="both"/>
            </w:pPr>
            <w:r>
              <w:rPr>
                <w:rFonts w:ascii="Times New Roman"/>
                <w:b w:val="false"/>
                <w:i w:val="false"/>
                <w:color w:val="000000"/>
                <w:sz w:val="20"/>
              </w:rPr>
              <w:t>
5. ТБ-өнімнің (тез бұзылатын өнімнің) халықаралық тасымалдауын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1"/>
          <w:p>
            <w:pPr>
              <w:spacing w:after="20"/>
              <w:ind w:left="20"/>
              <w:jc w:val="both"/>
            </w:pPr>
            <w:r>
              <w:rPr>
                <w:rFonts w:ascii="Times New Roman"/>
                <w:b w:val="false"/>
                <w:i w:val="false"/>
                <w:color w:val="000000"/>
                <w:sz w:val="20"/>
              </w:rPr>
              <w:t>
1-еңбек функциясы:</w:t>
            </w:r>
          </w:p>
          <w:bookmarkEnd w:id="111"/>
          <w:p>
            <w:pPr>
              <w:spacing w:after="20"/>
              <w:ind w:left="20"/>
              <w:jc w:val="both"/>
            </w:pPr>
            <w:r>
              <w:rPr>
                <w:rFonts w:ascii="Times New Roman"/>
                <w:b w:val="false"/>
                <w:i w:val="false"/>
                <w:color w:val="000000"/>
                <w:sz w:val="20"/>
              </w:rPr>
              <w:t>
Компаниядағы материалдық-техникалық жабдықтауды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2"/>
          <w:p>
            <w:pPr>
              <w:spacing w:after="20"/>
              <w:ind w:left="20"/>
              <w:jc w:val="both"/>
            </w:pPr>
            <w:r>
              <w:rPr>
                <w:rFonts w:ascii="Times New Roman"/>
                <w:b w:val="false"/>
                <w:i w:val="false"/>
                <w:color w:val="000000"/>
                <w:sz w:val="20"/>
              </w:rPr>
              <w:t>
1-дағды:</w:t>
            </w:r>
          </w:p>
          <w:bookmarkEnd w:id="112"/>
          <w:p>
            <w:pPr>
              <w:spacing w:after="20"/>
              <w:ind w:left="20"/>
              <w:jc w:val="both"/>
            </w:pPr>
            <w:r>
              <w:rPr>
                <w:rFonts w:ascii="Times New Roman"/>
                <w:b w:val="false"/>
                <w:i w:val="false"/>
                <w:color w:val="000000"/>
                <w:sz w:val="20"/>
              </w:rPr>
              <w:t>
Логистикаға арналған бюджетті әзірлеу және оның орындалуын бақыла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3"/>
          <w:p>
            <w:pPr>
              <w:spacing w:after="20"/>
              <w:ind w:left="20"/>
              <w:jc w:val="both"/>
            </w:pPr>
            <w:r>
              <w:rPr>
                <w:rFonts w:ascii="Times New Roman"/>
                <w:b w:val="false"/>
                <w:i w:val="false"/>
                <w:color w:val="000000"/>
                <w:sz w:val="20"/>
              </w:rPr>
              <w:t>
Машықтар: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қатысушы құрылымдардың экономикалық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қатысушы құрылымдардың бюджетін бақылау әдістерін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Логистикаға арналған бюджетті жоспарлау бойынша қажетті жұмыстарды жүргізу;</w:t>
            </w:r>
          </w:p>
          <w:p>
            <w:pPr>
              <w:spacing w:after="20"/>
              <w:ind w:left="20"/>
              <w:jc w:val="both"/>
            </w:pPr>
            <w:r>
              <w:rPr>
                <w:rFonts w:ascii="Times New Roman"/>
                <w:b w:val="false"/>
                <w:i w:val="false"/>
                <w:color w:val="000000"/>
                <w:sz w:val="20"/>
              </w:rPr>
              <w:t>
4. Бюджеттік құжаттаманы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4"/>
          <w:p>
            <w:pPr>
              <w:spacing w:after="20"/>
              <w:ind w:left="20"/>
              <w:jc w:val="both"/>
            </w:pPr>
            <w:r>
              <w:rPr>
                <w:rFonts w:ascii="Times New Roman"/>
                <w:b w:val="false"/>
                <w:i w:val="false"/>
                <w:color w:val="000000"/>
                <w:sz w:val="20"/>
              </w:rPr>
              <w:t>
Білімдер:</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Бюджеттеу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Бюджеттің жұмсалуын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Бюджеттік жоспарлау жөніндегі нормативтік-құқықтық актілер</w:t>
            </w:r>
          </w:p>
          <w:p>
            <w:pPr>
              <w:spacing w:after="20"/>
              <w:ind w:left="20"/>
              <w:jc w:val="both"/>
            </w:pPr>
            <w:r>
              <w:rPr>
                <w:rFonts w:ascii="Times New Roman"/>
                <w:b w:val="false"/>
                <w:i w:val="false"/>
                <w:color w:val="000000"/>
                <w:sz w:val="20"/>
              </w:rPr>
              <w:t>
4. MS Office жұмысын жүргізуге арналған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5"/>
          <w:p>
            <w:pPr>
              <w:spacing w:after="20"/>
              <w:ind w:left="20"/>
              <w:jc w:val="both"/>
            </w:pPr>
            <w:r>
              <w:rPr>
                <w:rFonts w:ascii="Times New Roman"/>
                <w:b w:val="false"/>
                <w:i w:val="false"/>
                <w:color w:val="000000"/>
                <w:sz w:val="20"/>
              </w:rPr>
              <w:t>
2-дағды:</w:t>
            </w:r>
          </w:p>
          <w:bookmarkEnd w:id="115"/>
          <w:p>
            <w:pPr>
              <w:spacing w:after="20"/>
              <w:ind w:left="20"/>
              <w:jc w:val="both"/>
            </w:pPr>
            <w:r>
              <w:rPr>
                <w:rFonts w:ascii="Times New Roman"/>
                <w:b w:val="false"/>
                <w:i w:val="false"/>
                <w:color w:val="000000"/>
                <w:sz w:val="20"/>
              </w:rPr>
              <w:t>
Сатып алуды жоспарлау, жеткізушілерді үйлестіру және іздеу, жеткізу бойынша келісімшарттар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6"/>
          <w:p>
            <w:pPr>
              <w:spacing w:after="20"/>
              <w:ind w:left="20"/>
              <w:jc w:val="both"/>
            </w:pPr>
            <w:r>
              <w:rPr>
                <w:rFonts w:ascii="Times New Roman"/>
                <w:b w:val="false"/>
                <w:i w:val="false"/>
                <w:color w:val="000000"/>
                <w:sz w:val="20"/>
              </w:rPr>
              <w:t>
Машықтар:</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Сауда ұсыныстарын, оларды келісу және талқылау хаттамаларын, ниеттестік келісімшарттарды, ынтымақтастық жоспарларын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Келісімшарттық, ұлттық және халықаралық нормалар мен ережелерді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Келіссөз жүргізу және клиенттердің қажеттіліктерін анықтау;</w:t>
            </w:r>
          </w:p>
          <w:p>
            <w:pPr>
              <w:spacing w:after="20"/>
              <w:ind w:left="20"/>
              <w:jc w:val="both"/>
            </w:pPr>
            <w:r>
              <w:rPr>
                <w:rFonts w:ascii="Times New Roman"/>
                <w:b w:val="false"/>
                <w:i w:val="false"/>
                <w:color w:val="000000"/>
                <w:sz w:val="20"/>
              </w:rPr>
              <w:t>
4. MS Office бағдарламалық пакетін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7"/>
          <w:p>
            <w:pPr>
              <w:spacing w:after="20"/>
              <w:ind w:left="20"/>
              <w:jc w:val="both"/>
            </w:pPr>
            <w:r>
              <w:rPr>
                <w:rFonts w:ascii="Times New Roman"/>
                <w:b w:val="false"/>
                <w:i w:val="false"/>
                <w:color w:val="000000"/>
                <w:sz w:val="20"/>
              </w:rPr>
              <w:t>
Білімдер: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Келісімшарттық шарттарды рәсімдеу, түсіндіру және дауластыру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жұмысты құқықтық қамтамасыз етудің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Бюджеттік жоспарлау бойынша нормативтік-құқықтық актілер;</w:t>
            </w:r>
          </w:p>
          <w:p>
            <w:pPr>
              <w:spacing w:after="20"/>
              <w:ind w:left="20"/>
              <w:jc w:val="both"/>
            </w:pPr>
            <w:r>
              <w:rPr>
                <w:rFonts w:ascii="Times New Roman"/>
                <w:b w:val="false"/>
                <w:i w:val="false"/>
                <w:color w:val="000000"/>
                <w:sz w:val="20"/>
              </w:rPr>
              <w:t>
4. Жұмыс жүргізуге арналған MS Office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8"/>
          <w:p>
            <w:pPr>
              <w:spacing w:after="20"/>
              <w:ind w:left="20"/>
              <w:jc w:val="both"/>
            </w:pPr>
            <w:r>
              <w:rPr>
                <w:rFonts w:ascii="Times New Roman"/>
                <w:b w:val="false"/>
                <w:i w:val="false"/>
                <w:color w:val="000000"/>
                <w:sz w:val="20"/>
              </w:rPr>
              <w:t>
3-дағды:</w:t>
            </w:r>
          </w:p>
          <w:bookmarkEnd w:id="118"/>
          <w:p>
            <w:pPr>
              <w:spacing w:after="20"/>
              <w:ind w:left="20"/>
              <w:jc w:val="both"/>
            </w:pPr>
            <w:r>
              <w:rPr>
                <w:rFonts w:ascii="Times New Roman"/>
                <w:b w:val="false"/>
                <w:i w:val="false"/>
                <w:color w:val="000000"/>
                <w:sz w:val="20"/>
              </w:rPr>
              <w:t>
Логистикалық жоспарлар мен болжамдарды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9"/>
          <w:p>
            <w:pPr>
              <w:spacing w:after="20"/>
              <w:ind w:left="20"/>
              <w:jc w:val="both"/>
            </w:pPr>
            <w:r>
              <w:rPr>
                <w:rFonts w:ascii="Times New Roman"/>
                <w:b w:val="false"/>
                <w:i w:val="false"/>
                <w:color w:val="000000"/>
                <w:sz w:val="20"/>
              </w:rPr>
              <w:t>
Машықтар: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Клиенттердің/кәсіпорынның қажеттіліктерін ескере отырып жоспарлар мен болжамдар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температура режимдерін ескере отырып тиімді тасымалдау маршруттарын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Маршруттағы ауытқуларды қадағалау құралдарын (GPS-навигаторлар)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TMS, IoT, WMS, GPS сияқты сандық құралдарды қолдану;</w:t>
            </w:r>
          </w:p>
          <w:p>
            <w:pPr>
              <w:spacing w:after="20"/>
              <w:ind w:left="20"/>
              <w:jc w:val="both"/>
            </w:pPr>
            <w:r>
              <w:rPr>
                <w:rFonts w:ascii="Times New Roman"/>
                <w:b w:val="false"/>
                <w:i w:val="false"/>
                <w:color w:val="000000"/>
                <w:sz w:val="20"/>
              </w:rPr>
              <w:t>
5. Барлық тасымалдау жолы бойынша тоңазытқыштағы температураны тіркейтін логгерлерден ақпаратты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0"/>
          <w:p>
            <w:pPr>
              <w:spacing w:after="20"/>
              <w:ind w:left="20"/>
              <w:jc w:val="both"/>
            </w:pPr>
            <w:r>
              <w:rPr>
                <w:rFonts w:ascii="Times New Roman"/>
                <w:b w:val="false"/>
                <w:i w:val="false"/>
                <w:color w:val="000000"/>
                <w:sz w:val="20"/>
              </w:rPr>
              <w:t>
Білімдер:</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Логистикада болжам жасау және жоспарлау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көлік түрлерінде жүктің тасымалдану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Кеден заңнамасының және көлік заңнамасы мен техникалық реттеу ережелерінің негіздері;</w:t>
            </w:r>
          </w:p>
          <w:p>
            <w:pPr>
              <w:spacing w:after="20"/>
              <w:ind w:left="20"/>
              <w:jc w:val="both"/>
            </w:pPr>
            <w:r>
              <w:rPr>
                <w:rFonts w:ascii="Times New Roman"/>
                <w:b w:val="false"/>
                <w:i w:val="false"/>
                <w:color w:val="000000"/>
                <w:sz w:val="20"/>
              </w:rPr>
              <w:t>
4. Тез бұзылатын өнімді (ТБ-өнім) тасымалдау кезінде маршруттарды құрастыруға арналған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1"/>
          <w:p>
            <w:pPr>
              <w:spacing w:after="20"/>
              <w:ind w:left="20"/>
              <w:jc w:val="both"/>
            </w:pPr>
            <w:r>
              <w:rPr>
                <w:rFonts w:ascii="Times New Roman"/>
                <w:b w:val="false"/>
                <w:i w:val="false"/>
                <w:color w:val="000000"/>
                <w:sz w:val="20"/>
              </w:rPr>
              <w:t>
2-еңбек функциясы:</w:t>
            </w:r>
          </w:p>
          <w:bookmarkEnd w:id="121"/>
          <w:p>
            <w:pPr>
              <w:spacing w:after="20"/>
              <w:ind w:left="20"/>
              <w:jc w:val="both"/>
            </w:pPr>
            <w:r>
              <w:rPr>
                <w:rFonts w:ascii="Times New Roman"/>
                <w:b w:val="false"/>
                <w:i w:val="false"/>
                <w:color w:val="000000"/>
                <w:sz w:val="20"/>
              </w:rPr>
              <w:t>
Компаниядағы тез бұзылатын (ТБ) өнім қорларын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2"/>
          <w:p>
            <w:pPr>
              <w:spacing w:after="20"/>
              <w:ind w:left="20"/>
              <w:jc w:val="both"/>
            </w:pPr>
            <w:r>
              <w:rPr>
                <w:rFonts w:ascii="Times New Roman"/>
                <w:b w:val="false"/>
                <w:i w:val="false"/>
                <w:color w:val="000000"/>
                <w:sz w:val="20"/>
              </w:rPr>
              <w:t>
1-дағды:</w:t>
            </w:r>
          </w:p>
          <w:bookmarkEnd w:id="122"/>
          <w:p>
            <w:pPr>
              <w:spacing w:after="20"/>
              <w:ind w:left="20"/>
              <w:jc w:val="both"/>
            </w:pPr>
            <w:r>
              <w:rPr>
                <w:rFonts w:ascii="Times New Roman"/>
                <w:b w:val="false"/>
                <w:i w:val="false"/>
                <w:color w:val="000000"/>
                <w:sz w:val="20"/>
              </w:rPr>
              <w:t>
Қажетті температуралық режимді сақтау есебінен қорларға кеткен шығындарды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3"/>
          <w:p>
            <w:pPr>
              <w:spacing w:after="20"/>
              <w:ind w:left="20"/>
              <w:jc w:val="both"/>
            </w:pPr>
            <w:r>
              <w:rPr>
                <w:rFonts w:ascii="Times New Roman"/>
                <w:b w:val="false"/>
                <w:i w:val="false"/>
                <w:color w:val="000000"/>
                <w:sz w:val="20"/>
              </w:rPr>
              <w:t>
Машықтар:</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Қорға қажеттілікті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Қорларды толықтыру кестесін құру және бақылау;</w:t>
            </w:r>
          </w:p>
          <w:p>
            <w:pPr>
              <w:spacing w:after="20"/>
              <w:ind w:left="20"/>
              <w:jc w:val="both"/>
            </w:pPr>
            <w:r>
              <w:rPr>
                <w:rFonts w:ascii="Times New Roman"/>
                <w:b w:val="false"/>
                <w:i w:val="false"/>
                <w:color w:val="000000"/>
                <w:sz w:val="20"/>
              </w:rPr>
              <w:t>
3. Түгендеу шығындарын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4"/>
          <w:p>
            <w:pPr>
              <w:spacing w:after="20"/>
              <w:ind w:left="20"/>
              <w:jc w:val="both"/>
            </w:pPr>
            <w:r>
              <w:rPr>
                <w:rFonts w:ascii="Times New Roman"/>
                <w:b w:val="false"/>
                <w:i w:val="false"/>
                <w:color w:val="000000"/>
                <w:sz w:val="20"/>
              </w:rPr>
              <w:t>
Білімдер:</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Қорларды жоспарлау және басқару әдістері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ақпараттық жүйелер және олардың функциялары;</w:t>
            </w:r>
          </w:p>
          <w:p>
            <w:pPr>
              <w:spacing w:after="20"/>
              <w:ind w:left="20"/>
              <w:jc w:val="both"/>
            </w:pPr>
            <w:r>
              <w:rPr>
                <w:rFonts w:ascii="Times New Roman"/>
                <w:b w:val="false"/>
                <w:i w:val="false"/>
                <w:color w:val="000000"/>
                <w:sz w:val="20"/>
              </w:rPr>
              <w:t>
3. Суық тізбек принциптерін, нормативтік талаптарды (GPS, GDP, HACCP), тез бұзылатын тауарлардың ерекшеліктерін және сақтау технологияларын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5"/>
          <w:p>
            <w:pPr>
              <w:spacing w:after="20"/>
              <w:ind w:left="20"/>
              <w:jc w:val="both"/>
            </w:pPr>
            <w:r>
              <w:rPr>
                <w:rFonts w:ascii="Times New Roman"/>
                <w:b w:val="false"/>
                <w:i w:val="false"/>
                <w:color w:val="000000"/>
                <w:sz w:val="20"/>
              </w:rPr>
              <w:t>
2-дағды:</w:t>
            </w:r>
          </w:p>
          <w:bookmarkEnd w:id="125"/>
          <w:p>
            <w:pPr>
              <w:spacing w:after="20"/>
              <w:ind w:left="20"/>
              <w:jc w:val="both"/>
            </w:pPr>
            <w:r>
              <w:rPr>
                <w:rFonts w:ascii="Times New Roman"/>
                <w:b w:val="false"/>
                <w:i w:val="false"/>
                <w:color w:val="000000"/>
                <w:sz w:val="20"/>
              </w:rPr>
              <w:t>
Түгендеу және қорлардың жай-күйін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6"/>
          <w:p>
            <w:pPr>
              <w:spacing w:after="20"/>
              <w:ind w:left="20"/>
              <w:jc w:val="both"/>
            </w:pPr>
            <w:r>
              <w:rPr>
                <w:rFonts w:ascii="Times New Roman"/>
                <w:b w:val="false"/>
                <w:i w:val="false"/>
                <w:color w:val="000000"/>
                <w:sz w:val="20"/>
              </w:rPr>
              <w:t>
Машықтар:</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Түгендеу жүргізу бойынша рәсімдерді/нұсқаулықтарды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Түгендеу жүргізу;</w:t>
            </w:r>
          </w:p>
          <w:p>
            <w:pPr>
              <w:spacing w:after="20"/>
              <w:ind w:left="20"/>
              <w:jc w:val="both"/>
            </w:pPr>
            <w:r>
              <w:rPr>
                <w:rFonts w:ascii="Times New Roman"/>
                <w:b w:val="false"/>
                <w:i w:val="false"/>
                <w:color w:val="000000"/>
                <w:sz w:val="20"/>
              </w:rPr>
              <w:t>
3. Түгендеу бойынша тиісті актілерді жүргізуді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7"/>
          <w:p>
            <w:pPr>
              <w:spacing w:after="20"/>
              <w:ind w:left="20"/>
              <w:jc w:val="both"/>
            </w:pPr>
            <w:r>
              <w:rPr>
                <w:rFonts w:ascii="Times New Roman"/>
                <w:b w:val="false"/>
                <w:i w:val="false"/>
                <w:color w:val="000000"/>
                <w:sz w:val="20"/>
              </w:rPr>
              <w:t>
Білімдер: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Түгендеу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ТМҚ есептеу әдістері;</w:t>
            </w:r>
          </w:p>
          <w:p>
            <w:pPr>
              <w:spacing w:after="20"/>
              <w:ind w:left="20"/>
              <w:jc w:val="both"/>
            </w:pPr>
            <w:r>
              <w:rPr>
                <w:rFonts w:ascii="Times New Roman"/>
                <w:b w:val="false"/>
                <w:i w:val="false"/>
                <w:color w:val="000000"/>
                <w:sz w:val="20"/>
              </w:rPr>
              <w:t>
3. Қойма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28"/>
          <w:p>
            <w:pPr>
              <w:spacing w:after="20"/>
              <w:ind w:left="20"/>
              <w:jc w:val="both"/>
            </w:pPr>
            <w:r>
              <w:rPr>
                <w:rFonts w:ascii="Times New Roman"/>
                <w:b w:val="false"/>
                <w:i w:val="false"/>
                <w:color w:val="000000"/>
                <w:sz w:val="20"/>
              </w:rPr>
              <w:t>
3-еңбек функциясы:</w:t>
            </w:r>
          </w:p>
          <w:bookmarkEnd w:id="128"/>
          <w:p>
            <w:pPr>
              <w:spacing w:after="20"/>
              <w:ind w:left="20"/>
              <w:jc w:val="both"/>
            </w:pPr>
            <w:r>
              <w:rPr>
                <w:rFonts w:ascii="Times New Roman"/>
                <w:b w:val="false"/>
                <w:i w:val="false"/>
                <w:color w:val="000000"/>
                <w:sz w:val="20"/>
              </w:rPr>
              <w:t>
Негізгі тәуекелдерді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9"/>
          <w:p>
            <w:pPr>
              <w:spacing w:after="20"/>
              <w:ind w:left="20"/>
              <w:jc w:val="both"/>
            </w:pPr>
            <w:r>
              <w:rPr>
                <w:rFonts w:ascii="Times New Roman"/>
                <w:b w:val="false"/>
                <w:i w:val="false"/>
                <w:color w:val="000000"/>
                <w:sz w:val="20"/>
              </w:rPr>
              <w:t>
1-дағды:</w:t>
            </w:r>
          </w:p>
          <w:bookmarkEnd w:id="129"/>
          <w:p>
            <w:pPr>
              <w:spacing w:after="20"/>
              <w:ind w:left="20"/>
              <w:jc w:val="both"/>
            </w:pPr>
            <w:r>
              <w:rPr>
                <w:rFonts w:ascii="Times New Roman"/>
                <w:b w:val="false"/>
                <w:i w:val="false"/>
                <w:color w:val="000000"/>
                <w:sz w:val="20"/>
              </w:rPr>
              <w:t>
Жабдықтарды, көлік құралдарын және өнімді 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0"/>
          <w:p>
            <w:pPr>
              <w:spacing w:after="20"/>
              <w:ind w:left="20"/>
              <w:jc w:val="both"/>
            </w:pPr>
            <w:r>
              <w:rPr>
                <w:rFonts w:ascii="Times New Roman"/>
                <w:b w:val="false"/>
                <w:i w:val="false"/>
                <w:color w:val="000000"/>
                <w:sz w:val="20"/>
              </w:rPr>
              <w:t>
Машықтар:</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Тасымалдау және сақтау кезінде тәуекел көздерін талдау (еріту/зақымдану/жоғалу);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бойынша сауда ұсыныстарын жинау және талдау;</w:t>
            </w:r>
          </w:p>
          <w:p>
            <w:pPr>
              <w:spacing w:after="20"/>
              <w:ind w:left="20"/>
              <w:jc w:val="both"/>
            </w:pPr>
            <w:r>
              <w:rPr>
                <w:rFonts w:ascii="Times New Roman"/>
                <w:b w:val="false"/>
                <w:i w:val="false"/>
                <w:color w:val="000000"/>
                <w:sz w:val="20"/>
              </w:rPr>
              <w:t>
3. Сақтандыру бойынша сауда ұсыныстарын біріктіру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1"/>
          <w:p>
            <w:pPr>
              <w:spacing w:after="20"/>
              <w:ind w:left="20"/>
              <w:jc w:val="both"/>
            </w:pPr>
            <w:r>
              <w:rPr>
                <w:rFonts w:ascii="Times New Roman"/>
                <w:b w:val="false"/>
                <w:i w:val="false"/>
                <w:color w:val="000000"/>
                <w:sz w:val="20"/>
              </w:rPr>
              <w:t>
Білімдер: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көліктік сақтандыру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тасымалын сақтандыру түрлері;</w:t>
            </w:r>
          </w:p>
          <w:p>
            <w:pPr>
              <w:spacing w:after="20"/>
              <w:ind w:left="20"/>
              <w:jc w:val="both"/>
            </w:pPr>
            <w:r>
              <w:rPr>
                <w:rFonts w:ascii="Times New Roman"/>
                <w:b w:val="false"/>
                <w:i w:val="false"/>
                <w:color w:val="000000"/>
                <w:sz w:val="20"/>
              </w:rPr>
              <w:t>
3. Сақтандыру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2"/>
          <w:p>
            <w:pPr>
              <w:spacing w:after="20"/>
              <w:ind w:left="20"/>
              <w:jc w:val="both"/>
            </w:pPr>
            <w:r>
              <w:rPr>
                <w:rFonts w:ascii="Times New Roman"/>
                <w:b w:val="false"/>
                <w:i w:val="false"/>
                <w:color w:val="000000"/>
                <w:sz w:val="20"/>
              </w:rPr>
              <w:t>
2-дағды:</w:t>
            </w:r>
          </w:p>
          <w:bookmarkEnd w:id="132"/>
          <w:p>
            <w:pPr>
              <w:spacing w:after="20"/>
              <w:ind w:left="20"/>
              <w:jc w:val="both"/>
            </w:pPr>
            <w:r>
              <w:rPr>
                <w:rFonts w:ascii="Times New Roman"/>
                <w:b w:val="false"/>
                <w:i w:val="false"/>
                <w:color w:val="000000"/>
                <w:sz w:val="20"/>
              </w:rPr>
              <w:t>
Тауарлардың сақталуын және тасымалдаушылардың жауапкершілігін қамтамасыз ету шараларын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3"/>
          <w:p>
            <w:pPr>
              <w:spacing w:after="20"/>
              <w:ind w:left="20"/>
              <w:jc w:val="both"/>
            </w:pPr>
            <w:r>
              <w:rPr>
                <w:rFonts w:ascii="Times New Roman"/>
                <w:b w:val="false"/>
                <w:i w:val="false"/>
                <w:color w:val="000000"/>
                <w:sz w:val="20"/>
              </w:rPr>
              <w:t>
Машықтар: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Жүктердің сақталмау себептерін (еріту/жүктің зақымдануы) анықтау үшін сауда актілерін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Жеткізушілермен жұмысын қадағалау;</w:t>
            </w:r>
          </w:p>
          <w:p>
            <w:pPr>
              <w:spacing w:after="20"/>
              <w:ind w:left="20"/>
              <w:jc w:val="both"/>
            </w:pPr>
            <w:r>
              <w:rPr>
                <w:rFonts w:ascii="Times New Roman"/>
                <w:b w:val="false"/>
                <w:i w:val="false"/>
                <w:color w:val="000000"/>
                <w:sz w:val="20"/>
              </w:rPr>
              <w:t>
3. Талаптарды талдау және жүктің сақталуын жақсарту бойынша іс-шаралар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34"/>
          <w:p>
            <w:pPr>
              <w:spacing w:after="20"/>
              <w:ind w:left="20"/>
              <w:jc w:val="both"/>
            </w:pPr>
            <w:r>
              <w:rPr>
                <w:rFonts w:ascii="Times New Roman"/>
                <w:b w:val="false"/>
                <w:i w:val="false"/>
                <w:color w:val="000000"/>
                <w:sz w:val="20"/>
              </w:rPr>
              <w:t>
Білімдер: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Өнімді тиеу схемалары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Түрлі көлік түрлеріндегі тоңазытқыш қондырғыларына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заңнамасының негіздері;</w:t>
            </w:r>
          </w:p>
          <w:p>
            <w:pPr>
              <w:spacing w:after="20"/>
              <w:ind w:left="20"/>
              <w:jc w:val="both"/>
            </w:pPr>
            <w:r>
              <w:rPr>
                <w:rFonts w:ascii="Times New Roman"/>
                <w:b w:val="false"/>
                <w:i w:val="false"/>
                <w:color w:val="000000"/>
                <w:sz w:val="20"/>
              </w:rPr>
              <w:t>
4. Сауда актілерін, талаптарды рәсімдеу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5"/>
          <w:p>
            <w:pPr>
              <w:spacing w:after="20"/>
              <w:ind w:left="20"/>
              <w:jc w:val="both"/>
            </w:pPr>
            <w:r>
              <w:rPr>
                <w:rFonts w:ascii="Times New Roman"/>
                <w:b w:val="false"/>
                <w:i w:val="false"/>
                <w:color w:val="000000"/>
                <w:sz w:val="20"/>
              </w:rPr>
              <w:t>
4-еңбек функциясы:</w:t>
            </w:r>
          </w:p>
          <w:bookmarkEnd w:id="135"/>
          <w:p>
            <w:pPr>
              <w:spacing w:after="20"/>
              <w:ind w:left="20"/>
              <w:jc w:val="both"/>
            </w:pPr>
            <w:r>
              <w:rPr>
                <w:rFonts w:ascii="Times New Roman"/>
                <w:b w:val="false"/>
                <w:i w:val="false"/>
                <w:color w:val="000000"/>
                <w:sz w:val="20"/>
              </w:rPr>
              <w:t>
ТБ-өнімді (тез бұзылатын өнімді)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36"/>
          <w:p>
            <w:pPr>
              <w:spacing w:after="20"/>
              <w:ind w:left="20"/>
              <w:jc w:val="both"/>
            </w:pPr>
            <w:r>
              <w:rPr>
                <w:rFonts w:ascii="Times New Roman"/>
                <w:b w:val="false"/>
                <w:i w:val="false"/>
                <w:color w:val="000000"/>
                <w:sz w:val="20"/>
              </w:rPr>
              <w:t>
1-дағды:</w:t>
            </w:r>
          </w:p>
          <w:bookmarkEnd w:id="136"/>
          <w:p>
            <w:pPr>
              <w:spacing w:after="20"/>
              <w:ind w:left="20"/>
              <w:jc w:val="both"/>
            </w:pPr>
            <w:r>
              <w:rPr>
                <w:rFonts w:ascii="Times New Roman"/>
                <w:b w:val="false"/>
                <w:i w:val="false"/>
                <w:color w:val="000000"/>
                <w:sz w:val="20"/>
              </w:rPr>
              <w:t>
Тарату арналары мен олардың тиімділігін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37"/>
          <w:p>
            <w:pPr>
              <w:spacing w:after="20"/>
              <w:ind w:left="20"/>
              <w:jc w:val="both"/>
            </w:pPr>
            <w:r>
              <w:rPr>
                <w:rFonts w:ascii="Times New Roman"/>
                <w:b w:val="false"/>
                <w:i w:val="false"/>
                <w:color w:val="000000"/>
                <w:sz w:val="20"/>
              </w:rPr>
              <w:t>
Машықтар:</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Өнімді сату нарықтарын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Бәсекелестік деңгейін қадағалау;</w:t>
            </w:r>
          </w:p>
          <w:p>
            <w:pPr>
              <w:spacing w:after="20"/>
              <w:ind w:left="20"/>
              <w:jc w:val="both"/>
            </w:pPr>
            <w:r>
              <w:rPr>
                <w:rFonts w:ascii="Times New Roman"/>
                <w:b w:val="false"/>
                <w:i w:val="false"/>
                <w:color w:val="000000"/>
                <w:sz w:val="20"/>
              </w:rPr>
              <w:t>
3. Тарату арналарының тиімділігін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8"/>
          <w:p>
            <w:pPr>
              <w:spacing w:after="20"/>
              <w:ind w:left="20"/>
              <w:jc w:val="both"/>
            </w:pPr>
            <w:r>
              <w:rPr>
                <w:rFonts w:ascii="Times New Roman"/>
                <w:b w:val="false"/>
                <w:i w:val="false"/>
                <w:color w:val="000000"/>
                <w:sz w:val="20"/>
              </w:rPr>
              <w:t>
Білімдер:</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Өнімді сату арналарының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Маркетингтің негіздері;</w:t>
            </w:r>
          </w:p>
          <w:p>
            <w:pPr>
              <w:spacing w:after="20"/>
              <w:ind w:left="20"/>
              <w:jc w:val="both"/>
            </w:pPr>
            <w:r>
              <w:rPr>
                <w:rFonts w:ascii="Times New Roman"/>
                <w:b w:val="false"/>
                <w:i w:val="false"/>
                <w:color w:val="000000"/>
                <w:sz w:val="20"/>
              </w:rPr>
              <w:t>
3. Көлік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39"/>
          <w:p>
            <w:pPr>
              <w:spacing w:after="20"/>
              <w:ind w:left="20"/>
              <w:jc w:val="both"/>
            </w:pPr>
            <w:r>
              <w:rPr>
                <w:rFonts w:ascii="Times New Roman"/>
                <w:b w:val="false"/>
                <w:i w:val="false"/>
                <w:color w:val="000000"/>
                <w:sz w:val="20"/>
              </w:rPr>
              <w:t>
2-дағды:</w:t>
            </w:r>
          </w:p>
          <w:bookmarkEnd w:id="139"/>
          <w:p>
            <w:pPr>
              <w:spacing w:after="20"/>
              <w:ind w:left="20"/>
              <w:jc w:val="both"/>
            </w:pPr>
            <w:r>
              <w:rPr>
                <w:rFonts w:ascii="Times New Roman"/>
                <w:b w:val="false"/>
                <w:i w:val="false"/>
                <w:color w:val="000000"/>
                <w:sz w:val="20"/>
              </w:rPr>
              <w:t>
Өнімді қабылдау, өңдеу және одан әрі жөнелтуді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0"/>
          <w:p>
            <w:pPr>
              <w:spacing w:after="20"/>
              <w:ind w:left="20"/>
              <w:jc w:val="both"/>
            </w:pPr>
            <w:r>
              <w:rPr>
                <w:rFonts w:ascii="Times New Roman"/>
                <w:b w:val="false"/>
                <w:i w:val="false"/>
                <w:color w:val="000000"/>
                <w:sz w:val="20"/>
              </w:rPr>
              <w:t>
Машықтар:</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Өнімді сақтау әдістері мен технологияларын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Шарттар мен мерзімдердің сақталуын қамтамасыз ету;</w:t>
            </w:r>
          </w:p>
          <w:p>
            <w:pPr>
              <w:spacing w:after="20"/>
              <w:ind w:left="20"/>
              <w:jc w:val="both"/>
            </w:pPr>
            <w:r>
              <w:rPr>
                <w:rFonts w:ascii="Times New Roman"/>
                <w:b w:val="false"/>
                <w:i w:val="false"/>
                <w:color w:val="000000"/>
                <w:sz w:val="20"/>
              </w:rPr>
              <w:t>
3. Қорларға кететін шығындарды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41"/>
          <w:p>
            <w:pPr>
              <w:spacing w:after="20"/>
              <w:ind w:left="20"/>
              <w:jc w:val="both"/>
            </w:pPr>
            <w:r>
              <w:rPr>
                <w:rFonts w:ascii="Times New Roman"/>
                <w:b w:val="false"/>
                <w:i w:val="false"/>
                <w:color w:val="000000"/>
                <w:sz w:val="20"/>
              </w:rPr>
              <w:t>
Білімдер: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Өнімді өңдеудің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Түрлі көлік түрлеріндегі тоңазытқыш қондырғыларына қойылатын талаптар;</w:t>
            </w:r>
          </w:p>
          <w:p>
            <w:pPr>
              <w:spacing w:after="20"/>
              <w:ind w:left="20"/>
              <w:jc w:val="both"/>
            </w:pPr>
            <w:r>
              <w:rPr>
                <w:rFonts w:ascii="Times New Roman"/>
                <w:b w:val="false"/>
                <w:i w:val="false"/>
                <w:color w:val="000000"/>
                <w:sz w:val="20"/>
              </w:rPr>
              <w:t>
3. Көлік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42"/>
          <w:p>
            <w:pPr>
              <w:spacing w:after="20"/>
              <w:ind w:left="20"/>
              <w:jc w:val="both"/>
            </w:pPr>
            <w:r>
              <w:rPr>
                <w:rFonts w:ascii="Times New Roman"/>
                <w:b w:val="false"/>
                <w:i w:val="false"/>
                <w:color w:val="000000"/>
                <w:sz w:val="20"/>
              </w:rPr>
              <w:t>
5-еңбек функциясы:</w:t>
            </w:r>
          </w:p>
          <w:bookmarkEnd w:id="142"/>
          <w:p>
            <w:pPr>
              <w:spacing w:after="20"/>
              <w:ind w:left="20"/>
              <w:jc w:val="both"/>
            </w:pPr>
            <w:r>
              <w:rPr>
                <w:rFonts w:ascii="Times New Roman"/>
                <w:b w:val="false"/>
                <w:i w:val="false"/>
                <w:color w:val="000000"/>
                <w:sz w:val="20"/>
              </w:rPr>
              <w:t>
ТБ-өнімнің (тез бұзылатын өнімнің) халықаралық тасымалдауын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43"/>
          <w:p>
            <w:pPr>
              <w:spacing w:after="20"/>
              <w:ind w:left="20"/>
              <w:jc w:val="both"/>
            </w:pPr>
            <w:r>
              <w:rPr>
                <w:rFonts w:ascii="Times New Roman"/>
                <w:b w:val="false"/>
                <w:i w:val="false"/>
                <w:color w:val="000000"/>
                <w:sz w:val="20"/>
              </w:rPr>
              <w:t>
1-дағды:</w:t>
            </w:r>
          </w:p>
          <w:bookmarkEnd w:id="143"/>
          <w:p>
            <w:pPr>
              <w:spacing w:after="20"/>
              <w:ind w:left="20"/>
              <w:jc w:val="both"/>
            </w:pPr>
            <w:r>
              <w:rPr>
                <w:rFonts w:ascii="Times New Roman"/>
                <w:b w:val="false"/>
                <w:i w:val="false"/>
                <w:color w:val="000000"/>
                <w:sz w:val="20"/>
              </w:rPr>
              <w:t>
Жүктің қозғалысын бақылау және жүкті қоса берілетін барлық құжаттардың дұрыс жасалуы/толтырылуын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44"/>
          <w:p>
            <w:pPr>
              <w:spacing w:after="20"/>
              <w:ind w:left="20"/>
              <w:jc w:val="both"/>
            </w:pPr>
            <w:r>
              <w:rPr>
                <w:rFonts w:ascii="Times New Roman"/>
                <w:b w:val="false"/>
                <w:i w:val="false"/>
                <w:color w:val="000000"/>
                <w:sz w:val="20"/>
              </w:rPr>
              <w:t>
Машықтар:</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Жүктің ілеспе құжаттарының, рұқсат беру құжаттарының (ветеринариялық, санитариялық сертификаттар, Мемлекеттік тіркеу туралы куәліктер және т.б.), кедендік ресімдеуге қажетті басқа да құжаттардың сәйкестігін тексеру (көлік құралдарының нөмірлерінің, пломбалардың, таңбалаудың және тауар атауларының ілеспе құжаттармен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Зақымдалған немесе еріген жүк келген жағдайларда жүктің сақтандыруына байланысты құжаттарды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Жүктің қозғалыс мәртебесін бақылау, клиентті/қойманы және кедендік брокерді хабардар ету;</w:t>
            </w:r>
          </w:p>
          <w:p>
            <w:pPr>
              <w:spacing w:after="20"/>
              <w:ind w:left="20"/>
              <w:jc w:val="both"/>
            </w:pPr>
            <w:r>
              <w:rPr>
                <w:rFonts w:ascii="Times New Roman"/>
                <w:b w:val="false"/>
                <w:i w:val="false"/>
                <w:color w:val="000000"/>
                <w:sz w:val="20"/>
              </w:rPr>
              <w:t>
4. Жүктерді қайта бағыттауды жүзеге асыру, жоғалған жүктерді іздестіру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5"/>
          <w:p>
            <w:pPr>
              <w:spacing w:after="20"/>
              <w:ind w:left="20"/>
              <w:jc w:val="both"/>
            </w:pPr>
            <w:r>
              <w:rPr>
                <w:rFonts w:ascii="Times New Roman"/>
                <w:b w:val="false"/>
                <w:i w:val="false"/>
                <w:color w:val="000000"/>
                <w:sz w:val="20"/>
              </w:rPr>
              <w:t>
Білімдер:</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Жүк операциялары кезінде көлік құралдары мен контейнерлердің тоқтауына арналған үлгілік нормалар;</w:t>
            </w:r>
          </w:p>
          <w:p>
            <w:pPr>
              <w:spacing w:after="20"/>
              <w:ind w:left="20"/>
              <w:jc w:val="both"/>
            </w:pPr>
            <w:r>
              <w:rPr>
                <w:rFonts w:ascii="Times New Roman"/>
                <w:b w:val="false"/>
                <w:i w:val="false"/>
                <w:color w:val="000000"/>
                <w:sz w:val="20"/>
              </w:rPr>
              <w:t>
2. Жүктің бағыттарын қайта бағыттау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46"/>
          <w:p>
            <w:pPr>
              <w:spacing w:after="20"/>
              <w:ind w:left="20"/>
              <w:jc w:val="both"/>
            </w:pPr>
            <w:r>
              <w:rPr>
                <w:rFonts w:ascii="Times New Roman"/>
                <w:b w:val="false"/>
                <w:i w:val="false"/>
                <w:color w:val="000000"/>
                <w:sz w:val="20"/>
              </w:rPr>
              <w:t>
2-дағды:</w:t>
            </w:r>
          </w:p>
          <w:bookmarkEnd w:id="146"/>
          <w:p>
            <w:pPr>
              <w:spacing w:after="20"/>
              <w:ind w:left="20"/>
              <w:jc w:val="both"/>
            </w:pPr>
            <w:r>
              <w:rPr>
                <w:rFonts w:ascii="Times New Roman"/>
                <w:b w:val="false"/>
                <w:i w:val="false"/>
                <w:color w:val="000000"/>
                <w:sz w:val="20"/>
              </w:rPr>
              <w:t>
Жүктерді жеткізуді ұйымдастыру, қажет болған жағдайда қайта тиеу және аралық қоймаларда сақтау, келісімшартта көрсетілген мерзімде және температуралық режимдерді сақтау арқылы (мұздатылған/терең мұздатылған жүктер)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47"/>
          <w:p>
            <w:pPr>
              <w:spacing w:after="20"/>
              <w:ind w:left="20"/>
              <w:jc w:val="both"/>
            </w:pPr>
            <w:r>
              <w:rPr>
                <w:rFonts w:ascii="Times New Roman"/>
                <w:b w:val="false"/>
                <w:i w:val="false"/>
                <w:color w:val="000000"/>
                <w:sz w:val="20"/>
              </w:rPr>
              <w:t>
Машықтар: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тасымалдауға қажетті температуралық режимі бар көлік құралын жалға алу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Сақтау кезінде температуралық талаптардың сақталуын қадағалау;</w:t>
            </w:r>
          </w:p>
          <w:p>
            <w:pPr>
              <w:spacing w:after="20"/>
              <w:ind w:left="20"/>
              <w:jc w:val="both"/>
            </w:pPr>
            <w:r>
              <w:rPr>
                <w:rFonts w:ascii="Times New Roman"/>
                <w:b w:val="false"/>
                <w:i w:val="false"/>
                <w:color w:val="000000"/>
                <w:sz w:val="20"/>
              </w:rPr>
              <w:t>
3. Жүктің тиеу және түсіру ережелерінің сақталуын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48"/>
          <w:p>
            <w:pPr>
              <w:spacing w:after="20"/>
              <w:ind w:left="20"/>
              <w:jc w:val="both"/>
            </w:pPr>
            <w:r>
              <w:rPr>
                <w:rFonts w:ascii="Times New Roman"/>
                <w:b w:val="false"/>
                <w:i w:val="false"/>
                <w:color w:val="000000"/>
                <w:sz w:val="20"/>
              </w:rPr>
              <w:t>
Білімдер:</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Температуралық талаптарды ескере отырып (мұздатылған/терең мұздатылған жүктер) автомобиль, теміржол, әуе және су көліктерімен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Халықаралық жүк тасымалы бойынша келісімдер және автомобиль мен әуе тасымалын реттейтін халықаралық конвенциялар мен келісімдер: Халықаралық жолмен жүк тасымалдау туралы келісім (КДПГ), МДП кітапшасын қолдана отырып халықаралық жүк тасымалының кедендік конвенциясы, Варшава және Монреаль жүйелері конвенциялары;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Кеден органдарымен өзара әрекеттесудің қазіргі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Тез бұзылатын азық-түлік өнімдерін тасымалдауға арналған арнайы көліктерді салқындату/жылытудың изотермиялық қасиеттерін және жабдықтардың тиімділігін өлшеу мен бақылау әдістері мен тәртібі;</w:t>
            </w:r>
          </w:p>
          <w:p>
            <w:pPr>
              <w:spacing w:after="20"/>
              <w:ind w:left="20"/>
              <w:jc w:val="both"/>
            </w:pPr>
            <w:r>
              <w:rPr>
                <w:rFonts w:ascii="Times New Roman"/>
                <w:b w:val="false"/>
                <w:i w:val="false"/>
                <w:color w:val="000000"/>
                <w:sz w:val="20"/>
              </w:rPr>
              <w:t>
5. Келіссөздер жүргізу және хат алмасу жүргізуге мүмкіндік беретін шетел тілі (ағылшын)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49"/>
          <w:p>
            <w:pPr>
              <w:spacing w:after="20"/>
              <w:ind w:left="20"/>
              <w:jc w:val="both"/>
            </w:pPr>
            <w:r>
              <w:rPr>
                <w:rFonts w:ascii="Times New Roman"/>
                <w:b w:val="false"/>
                <w:i w:val="false"/>
                <w:color w:val="000000"/>
                <w:sz w:val="20"/>
              </w:rPr>
              <w:t>
Жауапкершілік</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 бойынша суық тізбекті жабдықтау маманы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"Жүргізуші-экспедитор (рефрижератор жүргізушісі)":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8322-9-005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Жүргізуші-экспедитор (рефрижератор жүргізушісі)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50"/>
          <w:p>
            <w:pPr>
              <w:spacing w:after="20"/>
              <w:ind w:left="20"/>
              <w:jc w:val="both"/>
            </w:pPr>
            <w:r>
              <w:rPr>
                <w:rFonts w:ascii="Times New Roman"/>
                <w:b w:val="false"/>
                <w:i w:val="false"/>
                <w:color w:val="000000"/>
                <w:sz w:val="20"/>
              </w:rPr>
              <w:t>
Білім деңгейі:</w:t>
            </w:r>
          </w:p>
          <w:bookmarkEnd w:id="150"/>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51"/>
          <w:p>
            <w:pPr>
              <w:spacing w:after="20"/>
              <w:ind w:left="20"/>
              <w:jc w:val="both"/>
            </w:pPr>
            <w:r>
              <w:rPr>
                <w:rFonts w:ascii="Times New Roman"/>
                <w:b w:val="false"/>
                <w:i w:val="false"/>
                <w:color w:val="000000"/>
                <w:sz w:val="20"/>
              </w:rPr>
              <w:t>
Мамандық:</w:t>
            </w:r>
          </w:p>
          <w:bookmarkEnd w:id="1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52"/>
          <w:p>
            <w:pPr>
              <w:spacing w:after="20"/>
              <w:ind w:left="20"/>
              <w:jc w:val="both"/>
            </w:pPr>
            <w:r>
              <w:rPr>
                <w:rFonts w:ascii="Times New Roman"/>
                <w:b w:val="false"/>
                <w:i w:val="false"/>
                <w:color w:val="000000"/>
                <w:sz w:val="20"/>
              </w:rPr>
              <w:t>
Біліктілік:</w:t>
            </w:r>
          </w:p>
          <w:bookmarkEnd w:id="1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(еңбек өтілісіз) немесе негізгі орта білім және кемінде 1 жылдық тәжірибесі бар практикалық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режимге тәуелді жүктерді автокөлікпен белгіленген маршрут бойынша, белгіленген мерзімде сапалы жеткізу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3"/>
          <w:p>
            <w:pPr>
              <w:spacing w:after="20"/>
              <w:ind w:left="20"/>
              <w:jc w:val="both"/>
            </w:pPr>
            <w:r>
              <w:rPr>
                <w:rFonts w:ascii="Times New Roman"/>
                <w:b w:val="false"/>
                <w:i w:val="false"/>
                <w:color w:val="000000"/>
                <w:sz w:val="20"/>
              </w:rPr>
              <w:t>
1. Бекітілген автокөліктің техникалық жарамды күйін қамтамасыз ету;</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Жүкті тасымалдау кезінде оның сақталуын қамтамасыз ету;</w:t>
            </w:r>
          </w:p>
          <w:p>
            <w:pPr>
              <w:spacing w:after="20"/>
              <w:ind w:left="20"/>
              <w:jc w:val="both"/>
            </w:pPr>
            <w:r>
              <w:rPr>
                <w:rFonts w:ascii="Times New Roman"/>
                <w:b w:val="false"/>
                <w:i w:val="false"/>
                <w:color w:val="000000"/>
                <w:sz w:val="20"/>
              </w:rPr>
              <w:t>
3. Жүк тасымалдауды қауіпсіздік шараларын сақтай отырып және қамтамасыз ете отырып орындау (халықаралық тасымалдарды қоса алғанда). Еңбек және демалыс режимдерін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54"/>
          <w:p>
            <w:pPr>
              <w:spacing w:after="20"/>
              <w:ind w:left="20"/>
              <w:jc w:val="both"/>
            </w:pPr>
            <w:r>
              <w:rPr>
                <w:rFonts w:ascii="Times New Roman"/>
                <w:b w:val="false"/>
                <w:i w:val="false"/>
                <w:color w:val="000000"/>
                <w:sz w:val="20"/>
              </w:rPr>
              <w:t>
1-еңбек функциясы:</w:t>
            </w:r>
          </w:p>
          <w:bookmarkEnd w:id="154"/>
          <w:p>
            <w:pPr>
              <w:spacing w:after="20"/>
              <w:ind w:left="20"/>
              <w:jc w:val="both"/>
            </w:pPr>
            <w:r>
              <w:rPr>
                <w:rFonts w:ascii="Times New Roman"/>
                <w:b w:val="false"/>
                <w:i w:val="false"/>
                <w:color w:val="000000"/>
                <w:sz w:val="20"/>
              </w:rPr>
              <w:t>
Бекітілген автокөліктің техникалық жарамды күйін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55"/>
          <w:p>
            <w:pPr>
              <w:spacing w:after="20"/>
              <w:ind w:left="20"/>
              <w:jc w:val="both"/>
            </w:pPr>
            <w:r>
              <w:rPr>
                <w:rFonts w:ascii="Times New Roman"/>
                <w:b w:val="false"/>
                <w:i w:val="false"/>
                <w:color w:val="000000"/>
                <w:sz w:val="20"/>
              </w:rPr>
              <w:t>
1-дағды:</w:t>
            </w:r>
          </w:p>
          <w:bookmarkEnd w:id="155"/>
          <w:p>
            <w:pPr>
              <w:spacing w:after="20"/>
              <w:ind w:left="20"/>
              <w:jc w:val="both"/>
            </w:pPr>
            <w:r>
              <w:rPr>
                <w:rFonts w:ascii="Times New Roman"/>
                <w:b w:val="false"/>
                <w:i w:val="false"/>
                <w:color w:val="000000"/>
                <w:sz w:val="20"/>
              </w:rPr>
              <w:t>
Автокөліктің техникалық жағдайын сақтау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56"/>
          <w:p>
            <w:pPr>
              <w:spacing w:after="20"/>
              <w:ind w:left="20"/>
              <w:jc w:val="both"/>
            </w:pPr>
            <w:r>
              <w:rPr>
                <w:rFonts w:ascii="Times New Roman"/>
                <w:b w:val="false"/>
                <w:i w:val="false"/>
                <w:color w:val="000000"/>
                <w:sz w:val="20"/>
              </w:rPr>
              <w:t>
Машықтар:</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Автокөліктің электрондық таблосы арқылы техникалық сипаттамаларын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Жолға шығар алдында автокөліктің тежеу жүйесін, рульдік басқаруын, жүріс бөлігін, аспасын және басқа да маңызды тораптары мен бөлшектерін бақылау;</w:t>
            </w:r>
          </w:p>
          <w:p>
            <w:pPr>
              <w:spacing w:after="20"/>
              <w:ind w:left="20"/>
              <w:jc w:val="both"/>
            </w:pPr>
            <w:r>
              <w:rPr>
                <w:rFonts w:ascii="Times New Roman"/>
                <w:b w:val="false"/>
                <w:i w:val="false"/>
                <w:color w:val="000000"/>
                <w:sz w:val="20"/>
              </w:rPr>
              <w:t>
3. Техникалық байқау кезінде нұсқаулықтарды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57"/>
          <w:p>
            <w:pPr>
              <w:spacing w:after="20"/>
              <w:ind w:left="20"/>
              <w:jc w:val="both"/>
            </w:pPr>
            <w:r>
              <w:rPr>
                <w:rFonts w:ascii="Times New Roman"/>
                <w:b w:val="false"/>
                <w:i w:val="false"/>
                <w:color w:val="000000"/>
                <w:sz w:val="20"/>
              </w:rPr>
              <w:t>
Білімдер: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Автокөліктердің құрылысын, олардың тораптары мен агрегаттарын, автокөлікті басқару қауіпсіздігіне және жұмыс қабілеттілігіне әсерін білу;</w:t>
            </w:r>
          </w:p>
          <w:p>
            <w:pPr>
              <w:spacing w:after="20"/>
              <w:ind w:left="20"/>
              <w:jc w:val="both"/>
            </w:pPr>
            <w:r>
              <w:rPr>
                <w:rFonts w:ascii="Times New Roman"/>
                <w:b w:val="false"/>
                <w:i w:val="false"/>
                <w:color w:val="000000"/>
                <w:sz w:val="20"/>
              </w:rPr>
              <w:t>
2. Көліктің жолға шығар алдындағы бақылауын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58"/>
          <w:p>
            <w:pPr>
              <w:spacing w:after="20"/>
              <w:ind w:left="20"/>
              <w:jc w:val="both"/>
            </w:pPr>
            <w:r>
              <w:rPr>
                <w:rFonts w:ascii="Times New Roman"/>
                <w:b w:val="false"/>
                <w:i w:val="false"/>
                <w:color w:val="000000"/>
                <w:sz w:val="20"/>
              </w:rPr>
              <w:t>
2-дағды:</w:t>
            </w:r>
          </w:p>
          <w:bookmarkEnd w:id="158"/>
          <w:p>
            <w:pPr>
              <w:spacing w:after="20"/>
              <w:ind w:left="20"/>
              <w:jc w:val="both"/>
            </w:pPr>
            <w:r>
              <w:rPr>
                <w:rFonts w:ascii="Times New Roman"/>
                <w:b w:val="false"/>
                <w:i w:val="false"/>
                <w:color w:val="000000"/>
                <w:sz w:val="20"/>
              </w:rPr>
              <w:t>
Жанармайдың, техникалық сұйықтықтардың шығынын бақылау және автокөлікке ұсақ жөндеу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59"/>
          <w:p>
            <w:pPr>
              <w:spacing w:after="20"/>
              <w:ind w:left="20"/>
              <w:jc w:val="both"/>
            </w:pPr>
            <w:r>
              <w:rPr>
                <w:rFonts w:ascii="Times New Roman"/>
                <w:b w:val="false"/>
                <w:i w:val="false"/>
                <w:color w:val="000000"/>
                <w:sz w:val="20"/>
              </w:rPr>
              <w:t>
Машықтар:</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Жанармай мен техникалық сұйықтықтардың шығынын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Кабинаның, кузовтың, қаңқаның, жүріс бөлігі мен аспаның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агрегаттар, тораптар мен бөлшектерге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ақауларды жою үшін бекіту жұмыстарын орындау;</w:t>
            </w:r>
          </w:p>
          <w:p>
            <w:pPr>
              <w:spacing w:after="20"/>
              <w:ind w:left="20"/>
              <w:jc w:val="both"/>
            </w:pPr>
            <w:r>
              <w:rPr>
                <w:rFonts w:ascii="Times New Roman"/>
                <w:b w:val="false"/>
                <w:i w:val="false"/>
                <w:color w:val="000000"/>
                <w:sz w:val="20"/>
              </w:rPr>
              <w:t>
5. Көлік құралдарының электр жабдықтарының қарапайым аспаптары мен агрегаттарына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0"/>
          <w:p>
            <w:pPr>
              <w:spacing w:after="20"/>
              <w:ind w:left="20"/>
              <w:jc w:val="both"/>
            </w:pPr>
            <w:r>
              <w:rPr>
                <w:rFonts w:ascii="Times New Roman"/>
                <w:b w:val="false"/>
                <w:i w:val="false"/>
                <w:color w:val="000000"/>
                <w:sz w:val="20"/>
              </w:rPr>
              <w:t>
Білімдер: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Орташа күрделіліктегі арнайы құралдар мен қондырғыларды, бақылау-өлшеу аспаптарын қолдану ережелері, өңделетін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Салқындатқыш сұйықтықтардың, майлардың және жанармайдың мақсаты мен қолдану ережелері;</w:t>
            </w:r>
          </w:p>
          <w:p>
            <w:pPr>
              <w:spacing w:after="20"/>
              <w:ind w:left="20"/>
              <w:jc w:val="both"/>
            </w:pPr>
            <w:r>
              <w:rPr>
                <w:rFonts w:ascii="Times New Roman"/>
                <w:b w:val="false"/>
                <w:i w:val="false"/>
                <w:color w:val="000000"/>
                <w:sz w:val="20"/>
              </w:rPr>
              <w:t>
3. Электротехника және электроника, металдар технологиясы бойынша негізгі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61"/>
          <w:p>
            <w:pPr>
              <w:spacing w:after="20"/>
              <w:ind w:left="20"/>
              <w:jc w:val="both"/>
            </w:pPr>
            <w:r>
              <w:rPr>
                <w:rFonts w:ascii="Times New Roman"/>
                <w:b w:val="false"/>
                <w:i w:val="false"/>
                <w:color w:val="000000"/>
                <w:sz w:val="20"/>
              </w:rPr>
              <w:t>
3-дағды:</w:t>
            </w:r>
          </w:p>
          <w:bookmarkEnd w:id="161"/>
          <w:p>
            <w:pPr>
              <w:spacing w:after="20"/>
              <w:ind w:left="20"/>
              <w:jc w:val="both"/>
            </w:pPr>
            <w:r>
              <w:rPr>
                <w:rFonts w:ascii="Times New Roman"/>
                <w:b w:val="false"/>
                <w:i w:val="false"/>
                <w:color w:val="000000"/>
                <w:sz w:val="20"/>
              </w:rPr>
              <w:t>
Көлік құралдарының уақтылы қажетті техникалық қызмет көрсетуден өтуі, сақтандыру полистерін алу, көлікті уақтылы дезинфекциядан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62"/>
          <w:p>
            <w:pPr>
              <w:spacing w:after="20"/>
              <w:ind w:left="20"/>
              <w:jc w:val="both"/>
            </w:pPr>
            <w:r>
              <w:rPr>
                <w:rFonts w:ascii="Times New Roman"/>
                <w:b w:val="false"/>
                <w:i w:val="false"/>
                <w:color w:val="000000"/>
                <w:sz w:val="20"/>
              </w:rPr>
              <w:t>
Машықтар:</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Көлік құралын ақауларын анықтау және ірі бұзылулардың алдын алу мақсатында сервис орталықтарында тұрақты техникалық қызмет көрсетуден және уақтылы жөндеуден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Көлікті дезинфекциядан өткізу қызметін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Уақтылы техникалық байқаудан өту;</w:t>
            </w:r>
          </w:p>
          <w:p>
            <w:pPr>
              <w:spacing w:after="20"/>
              <w:ind w:left="20"/>
              <w:jc w:val="both"/>
            </w:pPr>
            <w:r>
              <w:rPr>
                <w:rFonts w:ascii="Times New Roman"/>
                <w:b w:val="false"/>
                <w:i w:val="false"/>
                <w:color w:val="000000"/>
                <w:sz w:val="20"/>
              </w:rPr>
              <w:t>
4. Көлік құралына міндетті сақтандыру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63"/>
          <w:p>
            <w:pPr>
              <w:spacing w:after="20"/>
              <w:ind w:left="20"/>
              <w:jc w:val="both"/>
            </w:pPr>
            <w:r>
              <w:rPr>
                <w:rFonts w:ascii="Times New Roman"/>
                <w:b w:val="false"/>
                <w:i w:val="false"/>
                <w:color w:val="000000"/>
                <w:sz w:val="20"/>
              </w:rPr>
              <w:t>
Білімдер:</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қызмет көрсетуден өту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құралына сақтандыру полистерін рәсімдеу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құралын дезинфекциядан өткізу тәртібі (азық-түлік тасымалдаған жағдайда айына бір рет);</w:t>
            </w:r>
          </w:p>
          <w:p>
            <w:pPr>
              <w:spacing w:after="20"/>
              <w:ind w:left="20"/>
              <w:jc w:val="both"/>
            </w:pPr>
            <w:r>
              <w:rPr>
                <w:rFonts w:ascii="Times New Roman"/>
                <w:b w:val="false"/>
                <w:i w:val="false"/>
                <w:color w:val="000000"/>
                <w:sz w:val="20"/>
              </w:rPr>
              <w:t>
4. Техникалық байқаудан өту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4"/>
          <w:p>
            <w:pPr>
              <w:spacing w:after="20"/>
              <w:ind w:left="20"/>
              <w:jc w:val="both"/>
            </w:pPr>
            <w:r>
              <w:rPr>
                <w:rFonts w:ascii="Times New Roman"/>
                <w:b w:val="false"/>
                <w:i w:val="false"/>
                <w:color w:val="000000"/>
                <w:sz w:val="20"/>
              </w:rPr>
              <w:t>
2-еңбек функциясы:</w:t>
            </w:r>
          </w:p>
          <w:bookmarkEnd w:id="164"/>
          <w:p>
            <w:pPr>
              <w:spacing w:after="20"/>
              <w:ind w:left="20"/>
              <w:jc w:val="both"/>
            </w:pPr>
            <w:r>
              <w:rPr>
                <w:rFonts w:ascii="Times New Roman"/>
                <w:b w:val="false"/>
                <w:i w:val="false"/>
                <w:color w:val="000000"/>
                <w:sz w:val="20"/>
              </w:rPr>
              <w:t>
Жүкті тасымалдау кезінде оның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65"/>
          <w:p>
            <w:pPr>
              <w:spacing w:after="20"/>
              <w:ind w:left="20"/>
              <w:jc w:val="both"/>
            </w:pPr>
            <w:r>
              <w:rPr>
                <w:rFonts w:ascii="Times New Roman"/>
                <w:b w:val="false"/>
                <w:i w:val="false"/>
                <w:color w:val="000000"/>
                <w:sz w:val="20"/>
              </w:rPr>
              <w:t>
1-дағды:</w:t>
            </w:r>
          </w:p>
          <w:bookmarkEnd w:id="165"/>
          <w:p>
            <w:pPr>
              <w:spacing w:after="20"/>
              <w:ind w:left="20"/>
              <w:jc w:val="both"/>
            </w:pPr>
            <w:r>
              <w:rPr>
                <w:rFonts w:ascii="Times New Roman"/>
                <w:b w:val="false"/>
                <w:i w:val="false"/>
                <w:color w:val="000000"/>
                <w:sz w:val="20"/>
              </w:rPr>
              <w:t>
Жүк автокөлікте орналастырылуы мен тиеу тәртібін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6"/>
          <w:p>
            <w:pPr>
              <w:spacing w:after="20"/>
              <w:ind w:left="20"/>
              <w:jc w:val="both"/>
            </w:pPr>
            <w:r>
              <w:rPr>
                <w:rFonts w:ascii="Times New Roman"/>
                <w:b w:val="false"/>
                <w:i w:val="false"/>
                <w:color w:val="000000"/>
                <w:sz w:val="20"/>
              </w:rPr>
              <w:t>
Машықтар:</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Жүкті төсеуді, оны бекітуді және ось бойынша орналастыруды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Жүктің төселуін, оның бекітілуін және ось бойынша орналасуын бақылау;</w:t>
            </w:r>
          </w:p>
          <w:p>
            <w:pPr>
              <w:spacing w:after="20"/>
              <w:ind w:left="20"/>
              <w:jc w:val="both"/>
            </w:pPr>
            <w:r>
              <w:rPr>
                <w:rFonts w:ascii="Times New Roman"/>
                <w:b w:val="false"/>
                <w:i w:val="false"/>
                <w:color w:val="000000"/>
                <w:sz w:val="20"/>
              </w:rPr>
              <w:t>
3. Тоңазытқыштың берілген температурасын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7"/>
          <w:p>
            <w:pPr>
              <w:spacing w:after="20"/>
              <w:ind w:left="20"/>
              <w:jc w:val="both"/>
            </w:pPr>
            <w:r>
              <w:rPr>
                <w:rFonts w:ascii="Times New Roman"/>
                <w:b w:val="false"/>
                <w:i w:val="false"/>
                <w:color w:val="000000"/>
                <w:sz w:val="20"/>
              </w:rPr>
              <w:t>
Білімдер:</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Жүктің автокөлікте тиеу, орналастыру және бекіту ережелері;</w:t>
            </w:r>
          </w:p>
          <w:p>
            <w:pPr>
              <w:spacing w:after="20"/>
              <w:ind w:left="20"/>
              <w:jc w:val="both"/>
            </w:pPr>
            <w:r>
              <w:rPr>
                <w:rFonts w:ascii="Times New Roman"/>
                <w:b w:val="false"/>
                <w:i w:val="false"/>
                <w:color w:val="000000"/>
                <w:sz w:val="20"/>
              </w:rPr>
              <w:t>
2. Жүктің жолдағы бүтіндігін және қауіпсіздігін бақылау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8"/>
          <w:p>
            <w:pPr>
              <w:spacing w:after="20"/>
              <w:ind w:left="20"/>
              <w:jc w:val="both"/>
            </w:pPr>
            <w:r>
              <w:rPr>
                <w:rFonts w:ascii="Times New Roman"/>
                <w:b w:val="false"/>
                <w:i w:val="false"/>
                <w:color w:val="000000"/>
                <w:sz w:val="20"/>
              </w:rPr>
              <w:t>
2-дағды:</w:t>
            </w:r>
          </w:p>
          <w:bookmarkEnd w:id="168"/>
          <w:p>
            <w:pPr>
              <w:spacing w:after="20"/>
              <w:ind w:left="20"/>
              <w:jc w:val="both"/>
            </w:pPr>
            <w:r>
              <w:rPr>
                <w:rFonts w:ascii="Times New Roman"/>
                <w:b w:val="false"/>
                <w:i w:val="false"/>
                <w:color w:val="000000"/>
                <w:sz w:val="20"/>
              </w:rPr>
              <w:t>
Салқындатқыш жабдықты бақылау және қызмет көрсету, мөрдің бүтіндігін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9"/>
          <w:p>
            <w:pPr>
              <w:spacing w:after="20"/>
              <w:ind w:left="20"/>
              <w:jc w:val="both"/>
            </w:pPr>
            <w:r>
              <w:rPr>
                <w:rFonts w:ascii="Times New Roman"/>
                <w:b w:val="false"/>
                <w:i w:val="false"/>
                <w:color w:val="000000"/>
                <w:sz w:val="20"/>
              </w:rPr>
              <w:t>
Машықтар:</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Көлік құралының электрондық таблосы бойынша автокөліктің техникалық сипаттамаларын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Рефрижераторлық – тоңазытқыш камералармен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жағдайында белгіленген жұмыс технологиясының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тасымалдау барысында оның бүтіндігін және сақталуын бақылау;</w:t>
            </w:r>
          </w:p>
          <w:p>
            <w:pPr>
              <w:spacing w:after="20"/>
              <w:ind w:left="20"/>
              <w:jc w:val="both"/>
            </w:pPr>
            <w:r>
              <w:rPr>
                <w:rFonts w:ascii="Times New Roman"/>
                <w:b w:val="false"/>
                <w:i w:val="false"/>
                <w:color w:val="000000"/>
                <w:sz w:val="20"/>
              </w:rPr>
              <w:t>
5. Тоңазытқыш жабдығы істен шыққан жағдайда алғашқы қажетті шараларды қабылдай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0"/>
          <w:p>
            <w:pPr>
              <w:spacing w:after="20"/>
              <w:ind w:left="20"/>
              <w:jc w:val="both"/>
            </w:pPr>
            <w:r>
              <w:rPr>
                <w:rFonts w:ascii="Times New Roman"/>
                <w:b w:val="false"/>
                <w:i w:val="false"/>
                <w:color w:val="000000"/>
                <w:sz w:val="20"/>
              </w:rPr>
              <w:t>
Білімдер:</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Рефрижератордың құрылымы және температура режимінің өзгеруіне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Сақталуын қамтамасыз етуге байланысты міндеттерді қою және шешу тәсілдері, қағидаттары мен әдістері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Рефрижераторлық камераларды басқарудың ерекшеліктері;</w:t>
            </w:r>
          </w:p>
          <w:p>
            <w:pPr>
              <w:spacing w:after="20"/>
              <w:ind w:left="20"/>
              <w:jc w:val="both"/>
            </w:pPr>
            <w:r>
              <w:rPr>
                <w:rFonts w:ascii="Times New Roman"/>
                <w:b w:val="false"/>
                <w:i w:val="false"/>
                <w:color w:val="000000"/>
                <w:sz w:val="20"/>
              </w:rPr>
              <w:t>
5. Тоңазытқыш жабдығы істен шыққан жағдайда әрекет ету тәртібі мен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71"/>
          <w:p>
            <w:pPr>
              <w:spacing w:after="20"/>
              <w:ind w:left="20"/>
              <w:jc w:val="both"/>
            </w:pPr>
            <w:r>
              <w:rPr>
                <w:rFonts w:ascii="Times New Roman"/>
                <w:b w:val="false"/>
                <w:i w:val="false"/>
                <w:color w:val="000000"/>
                <w:sz w:val="20"/>
              </w:rPr>
              <w:t>
3-дағды:</w:t>
            </w:r>
          </w:p>
          <w:bookmarkEnd w:id="171"/>
          <w:p>
            <w:pPr>
              <w:spacing w:after="20"/>
              <w:ind w:left="20"/>
              <w:jc w:val="both"/>
            </w:pPr>
            <w:r>
              <w:rPr>
                <w:rFonts w:ascii="Times New Roman"/>
                <w:b w:val="false"/>
                <w:i w:val="false"/>
                <w:color w:val="000000"/>
                <w:sz w:val="20"/>
              </w:rPr>
              <w:t>
Жүк салғыштан тауарларды тиеу және түсіру кезінде қатысу, жүк орындарының санын және қаптаманың көрінетін зақымдануларын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72"/>
          <w:p>
            <w:pPr>
              <w:spacing w:after="20"/>
              <w:ind w:left="20"/>
              <w:jc w:val="both"/>
            </w:pPr>
            <w:r>
              <w:rPr>
                <w:rFonts w:ascii="Times New Roman"/>
                <w:b w:val="false"/>
                <w:i w:val="false"/>
                <w:color w:val="000000"/>
                <w:sz w:val="20"/>
              </w:rPr>
              <w:t>
Машықтар:</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Тасымалдау қызметтерін тапсырыс берушінің өкілдерімен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Қабылдау-тарату құжаттарын рәсімдеу;</w:t>
            </w:r>
          </w:p>
          <w:p>
            <w:pPr>
              <w:spacing w:after="20"/>
              <w:ind w:left="20"/>
              <w:jc w:val="both"/>
            </w:pPr>
            <w:r>
              <w:rPr>
                <w:rFonts w:ascii="Times New Roman"/>
                <w:b w:val="false"/>
                <w:i w:val="false"/>
                <w:color w:val="000000"/>
                <w:sz w:val="20"/>
              </w:rPr>
              <w:t>
3. Қабылдау немесе түсіру кезінде тауарды накладная бойынша қайта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73"/>
          <w:p>
            <w:pPr>
              <w:spacing w:after="20"/>
              <w:ind w:left="20"/>
              <w:jc w:val="both"/>
            </w:pPr>
            <w:r>
              <w:rPr>
                <w:rFonts w:ascii="Times New Roman"/>
                <w:b w:val="false"/>
                <w:i w:val="false"/>
                <w:color w:val="000000"/>
                <w:sz w:val="20"/>
              </w:rPr>
              <w:t>
Білімдер: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Қабылдау-тарату құжаттарын рәсімдеуге арналған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Орындаған жұмыстар актісін рәсімдеуге арналған ережелер мен нұсқаулықтар;</w:t>
            </w:r>
          </w:p>
          <w:p>
            <w:pPr>
              <w:spacing w:after="20"/>
              <w:ind w:left="20"/>
              <w:jc w:val="both"/>
            </w:pPr>
            <w:r>
              <w:rPr>
                <w:rFonts w:ascii="Times New Roman"/>
                <w:b w:val="false"/>
                <w:i w:val="false"/>
                <w:color w:val="000000"/>
                <w:sz w:val="20"/>
              </w:rPr>
              <w:t>
3. Тасымалдау қызметтерін көрсету туралы келісімді рәсімдеуге арналған ережелер мен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74"/>
          <w:p>
            <w:pPr>
              <w:spacing w:after="20"/>
              <w:ind w:left="20"/>
              <w:jc w:val="both"/>
            </w:pPr>
            <w:r>
              <w:rPr>
                <w:rFonts w:ascii="Times New Roman"/>
                <w:b w:val="false"/>
                <w:i w:val="false"/>
                <w:color w:val="000000"/>
                <w:sz w:val="20"/>
              </w:rPr>
              <w:t>
3-еңбек функциясы:</w:t>
            </w:r>
          </w:p>
          <w:bookmarkEnd w:id="174"/>
          <w:p>
            <w:pPr>
              <w:spacing w:after="20"/>
              <w:ind w:left="20"/>
              <w:jc w:val="both"/>
            </w:pPr>
            <w:r>
              <w:rPr>
                <w:rFonts w:ascii="Times New Roman"/>
                <w:b w:val="false"/>
                <w:i w:val="false"/>
                <w:color w:val="000000"/>
                <w:sz w:val="20"/>
              </w:rPr>
              <w:t>
Жүк тасымалдауды қауіпсіздік шараларын сақтай отырып және қамтамасыз ете отырып орындау (халықаралық тасымалдарды қоса алғанда). Еңбек және демалыс режимдерін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75"/>
          <w:p>
            <w:pPr>
              <w:spacing w:after="20"/>
              <w:ind w:left="20"/>
              <w:jc w:val="both"/>
            </w:pPr>
            <w:r>
              <w:rPr>
                <w:rFonts w:ascii="Times New Roman"/>
                <w:b w:val="false"/>
                <w:i w:val="false"/>
                <w:color w:val="000000"/>
                <w:sz w:val="20"/>
              </w:rPr>
              <w:t>
1-дағды:</w:t>
            </w:r>
          </w:p>
          <w:bookmarkEnd w:id="175"/>
          <w:p>
            <w:pPr>
              <w:spacing w:after="20"/>
              <w:ind w:left="20"/>
              <w:jc w:val="both"/>
            </w:pPr>
            <w:r>
              <w:rPr>
                <w:rFonts w:ascii="Times New Roman"/>
                <w:b w:val="false"/>
                <w:i w:val="false"/>
                <w:color w:val="000000"/>
                <w:sz w:val="20"/>
              </w:rPr>
              <w:t>
Барлық қауіпсіздік шараларын сақтау және жылдық, рейс алдындағы және рейс соңындағы медициналық тексеруден өту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76"/>
          <w:p>
            <w:pPr>
              <w:spacing w:after="20"/>
              <w:ind w:left="20"/>
              <w:jc w:val="both"/>
            </w:pPr>
            <w:r>
              <w:rPr>
                <w:rFonts w:ascii="Times New Roman"/>
                <w:b w:val="false"/>
                <w:i w:val="false"/>
                <w:color w:val="000000"/>
                <w:sz w:val="20"/>
              </w:rPr>
              <w:t>
Машықтар:</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біліктілік деңгейін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Денсаулық жағдайын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Жолда жүріс ережелері мен мінез-құлық этикасын, жұмыс пен демалыс режимін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 сайынғы, рейс алдындағы және рейс соңындағы медициналық тексеруден өту, медициналық кітапшаға белгі қою;</w:t>
            </w:r>
          </w:p>
          <w:p>
            <w:pPr>
              <w:spacing w:after="20"/>
              <w:ind w:left="20"/>
              <w:jc w:val="both"/>
            </w:pPr>
            <w:r>
              <w:rPr>
                <w:rFonts w:ascii="Times New Roman"/>
                <w:b w:val="false"/>
                <w:i w:val="false"/>
                <w:color w:val="000000"/>
                <w:sz w:val="20"/>
              </w:rPr>
              <w:t>
5. Жол қозғалысы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77"/>
          <w:p>
            <w:pPr>
              <w:spacing w:after="20"/>
              <w:ind w:left="20"/>
              <w:jc w:val="both"/>
            </w:pPr>
            <w:r>
              <w:rPr>
                <w:rFonts w:ascii="Times New Roman"/>
                <w:b w:val="false"/>
                <w:i w:val="false"/>
                <w:color w:val="000000"/>
                <w:sz w:val="20"/>
              </w:rPr>
              <w:t>
Білімдер:</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Бірінші медициналық көмек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пен демалыс ұйымдастыру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Жол қозғалысы ережелері және оларды бұзғаны үшін жауапкершілік түрлері;</w:t>
            </w:r>
          </w:p>
          <w:p>
            <w:pPr>
              <w:spacing w:after="20"/>
              <w:ind w:left="20"/>
              <w:jc w:val="both"/>
            </w:pPr>
            <w:r>
              <w:rPr>
                <w:rFonts w:ascii="Times New Roman"/>
                <w:b w:val="false"/>
                <w:i w:val="false"/>
                <w:color w:val="000000"/>
                <w:sz w:val="20"/>
              </w:rPr>
              <w:t>
4. Еңбек қауіпсіздігі, өрт және экологиялық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78"/>
          <w:p>
            <w:pPr>
              <w:spacing w:after="20"/>
              <w:ind w:left="20"/>
              <w:jc w:val="both"/>
            </w:pPr>
            <w:r>
              <w:rPr>
                <w:rFonts w:ascii="Times New Roman"/>
                <w:b w:val="false"/>
                <w:i w:val="false"/>
                <w:color w:val="000000"/>
                <w:sz w:val="20"/>
              </w:rPr>
              <w:t>
2-дағды:</w:t>
            </w:r>
          </w:p>
          <w:bookmarkEnd w:id="178"/>
          <w:p>
            <w:pPr>
              <w:spacing w:after="20"/>
              <w:ind w:left="20"/>
              <w:jc w:val="both"/>
            </w:pPr>
            <w:r>
              <w:rPr>
                <w:rFonts w:ascii="Times New Roman"/>
                <w:b w:val="false"/>
                <w:i w:val="false"/>
                <w:color w:val="000000"/>
                <w:sz w:val="20"/>
              </w:rPr>
              <w:t>
Жолда автокөлікті басқару (жолдың жабындысы мен ауа райына байланысты жылдамдықты, жұмыс және демалыс режимдерін таңдау), жол қозғалысы ережелерін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79"/>
          <w:p>
            <w:pPr>
              <w:spacing w:after="20"/>
              <w:ind w:left="20"/>
              <w:jc w:val="both"/>
            </w:pPr>
            <w:r>
              <w:rPr>
                <w:rFonts w:ascii="Times New Roman"/>
                <w:b w:val="false"/>
                <w:i w:val="false"/>
                <w:color w:val="000000"/>
                <w:sz w:val="20"/>
              </w:rPr>
              <w:t>
Машықтар:</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Көру мүмкіндігі шектеулі және халқы аз жерлерде навигациялық спутниктік жүйенің картасы, компасы және аспаптары бойынша қозғалысты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Тез бұзылатын жүктерді уақтылы жеткізу үшін жылдамдық режимін сақтау;</w:t>
            </w:r>
          </w:p>
          <w:p>
            <w:pPr>
              <w:spacing w:after="20"/>
              <w:ind w:left="20"/>
              <w:jc w:val="both"/>
            </w:pPr>
            <w:r>
              <w:rPr>
                <w:rFonts w:ascii="Times New Roman"/>
                <w:b w:val="false"/>
                <w:i w:val="false"/>
                <w:color w:val="000000"/>
                <w:sz w:val="20"/>
              </w:rPr>
              <w:t>
3. Шектеулі көріну жағдайында навигациялық аспаптарды пайдалана отырып, нақты уақыттағы маршрутты есептеу және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80"/>
          <w:p>
            <w:pPr>
              <w:spacing w:after="20"/>
              <w:ind w:left="20"/>
              <w:jc w:val="both"/>
            </w:pPr>
            <w:r>
              <w:rPr>
                <w:rFonts w:ascii="Times New Roman"/>
                <w:b w:val="false"/>
                <w:i w:val="false"/>
                <w:color w:val="000000"/>
                <w:sz w:val="20"/>
              </w:rPr>
              <w:t>
Білімдер:</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Жүргізушінің қалыпты және қалыптан тыс (қатты сындарлы) қозғалыс режимдерінде әрекеттері;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Жол қозғалысы ережелері және оларды бұзғаны үшін жауапкершілік түрлері;</w:t>
            </w:r>
          </w:p>
          <w:p>
            <w:pPr>
              <w:spacing w:after="20"/>
              <w:ind w:left="20"/>
              <w:jc w:val="both"/>
            </w:pPr>
            <w:r>
              <w:rPr>
                <w:rFonts w:ascii="Times New Roman"/>
                <w:b w:val="false"/>
                <w:i w:val="false"/>
                <w:color w:val="000000"/>
                <w:sz w:val="20"/>
              </w:rPr>
              <w:t>
3. Еңбек қауіпсіздігі, өрт және экологиялық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81"/>
          <w:p>
            <w:pPr>
              <w:spacing w:after="20"/>
              <w:ind w:left="20"/>
              <w:jc w:val="both"/>
            </w:pPr>
            <w:r>
              <w:rPr>
                <w:rFonts w:ascii="Times New Roman"/>
                <w:b w:val="false"/>
                <w:i w:val="false"/>
                <w:color w:val="000000"/>
                <w:sz w:val="20"/>
              </w:rPr>
              <w:t>
3-дағды:</w:t>
            </w:r>
          </w:p>
          <w:bookmarkEnd w:id="181"/>
          <w:p>
            <w:pPr>
              <w:spacing w:after="20"/>
              <w:ind w:left="20"/>
              <w:jc w:val="both"/>
            </w:pPr>
            <w:r>
              <w:rPr>
                <w:rFonts w:ascii="Times New Roman"/>
                <w:b w:val="false"/>
                <w:i w:val="false"/>
                <w:color w:val="000000"/>
                <w:sz w:val="20"/>
              </w:rPr>
              <w:t>
Жол парақтарын жүргізу, барлық белгілерді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82"/>
          <w:p>
            <w:pPr>
              <w:spacing w:after="20"/>
              <w:ind w:left="20"/>
              <w:jc w:val="both"/>
            </w:pPr>
            <w:r>
              <w:rPr>
                <w:rFonts w:ascii="Times New Roman"/>
                <w:b w:val="false"/>
                <w:i w:val="false"/>
                <w:color w:val="000000"/>
                <w:sz w:val="20"/>
              </w:rPr>
              <w:t>
Машықтар:</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Тасымалдау процесін реттейтін көліктік-ілеспе және көліктік-экспедициялық құжаттарды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Тұрақты тексерулермен және диагностикамен автомобильдердің техникалық жағдайын бақылау;</w:t>
            </w:r>
          </w:p>
          <w:p>
            <w:pPr>
              <w:spacing w:after="20"/>
              <w:ind w:left="20"/>
              <w:jc w:val="both"/>
            </w:pPr>
            <w:r>
              <w:rPr>
                <w:rFonts w:ascii="Times New Roman"/>
                <w:b w:val="false"/>
                <w:i w:val="false"/>
                <w:color w:val="000000"/>
                <w:sz w:val="20"/>
              </w:rPr>
              <w:t>
3. Жол парақтарындағы жүгіріс, отын шығыны және техникалық жай-күйі туралы белгілерді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83"/>
          <w:p>
            <w:pPr>
              <w:spacing w:after="20"/>
              <w:ind w:left="20"/>
              <w:jc w:val="both"/>
            </w:pPr>
            <w:r>
              <w:rPr>
                <w:rFonts w:ascii="Times New Roman"/>
                <w:b w:val="false"/>
                <w:i w:val="false"/>
                <w:color w:val="000000"/>
                <w:sz w:val="20"/>
              </w:rPr>
              <w:t>
Білімдер:</w:t>
            </w:r>
          </w:p>
          <w:bookmarkEnd w:id="183"/>
          <w:p>
            <w:pPr>
              <w:spacing w:after="20"/>
              <w:ind w:left="20"/>
              <w:jc w:val="both"/>
            </w:pPr>
            <w:r>
              <w:rPr>
                <w:rFonts w:ascii="Times New Roman"/>
                <w:b w:val="false"/>
                <w:i w:val="false"/>
                <w:color w:val="000000"/>
                <w:sz w:val="20"/>
              </w:rPr>
              <w:t>
1. Қаржылық, тауарға ілеспе, көліктік-экспедиторлық, көліктік, кедендік, сақтандыру және шағым құжаттарын рәсімдеу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84"/>
          <w:p>
            <w:pPr>
              <w:spacing w:after="20"/>
              <w:ind w:left="20"/>
              <w:jc w:val="both"/>
            </w:pPr>
            <w:r>
              <w:rPr>
                <w:rFonts w:ascii="Times New Roman"/>
                <w:b w:val="false"/>
                <w:i w:val="false"/>
                <w:color w:val="000000"/>
                <w:sz w:val="20"/>
              </w:rPr>
              <w:t>
Бейімділік</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Мейірімділік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көлігінің жүргізушісі</w:t>
            </w:r>
          </w:p>
        </w:tc>
      </w:tr>
    </w:tbl>
    <w:bookmarkStart w:name="z351" w:id="185"/>
    <w:p>
      <w:pPr>
        <w:spacing w:after="0"/>
        <w:ind w:left="0"/>
        <w:jc w:val="left"/>
      </w:pPr>
      <w:r>
        <w:rPr>
          <w:rFonts w:ascii="Times New Roman"/>
          <w:b/>
          <w:i w:val="false"/>
          <w:color w:val="000000"/>
        </w:rPr>
        <w:t xml:space="preserve"> 4-тарау. Кәсіптік стандарттың техникалық деректері</w:t>
      </w:r>
    </w:p>
    <w:bookmarkEnd w:id="185"/>
    <w:bookmarkStart w:name="z352" w:id="186"/>
    <w:p>
      <w:pPr>
        <w:spacing w:after="0"/>
        <w:ind w:left="0"/>
        <w:jc w:val="both"/>
      </w:pPr>
      <w:r>
        <w:rPr>
          <w:rFonts w:ascii="Times New Roman"/>
          <w:b w:val="false"/>
          <w:i w:val="false"/>
          <w:color w:val="000000"/>
          <w:sz w:val="28"/>
        </w:rPr>
        <w:t>
      12. Мемлекеттік органның атауы:</w:t>
      </w:r>
    </w:p>
    <w:bookmarkEnd w:id="186"/>
    <w:bookmarkStart w:name="z353" w:id="187"/>
    <w:p>
      <w:pPr>
        <w:spacing w:after="0"/>
        <w:ind w:left="0"/>
        <w:jc w:val="both"/>
      </w:pPr>
      <w:r>
        <w:rPr>
          <w:rFonts w:ascii="Times New Roman"/>
          <w:b w:val="false"/>
          <w:i w:val="false"/>
          <w:color w:val="000000"/>
          <w:sz w:val="28"/>
        </w:rPr>
        <w:t>
      Қазақстан Республикасы Көлік министрлігі.</w:t>
      </w:r>
    </w:p>
    <w:bookmarkEnd w:id="187"/>
    <w:bookmarkStart w:name="z354" w:id="188"/>
    <w:p>
      <w:pPr>
        <w:spacing w:after="0"/>
        <w:ind w:left="0"/>
        <w:jc w:val="both"/>
      </w:pPr>
      <w:r>
        <w:rPr>
          <w:rFonts w:ascii="Times New Roman"/>
          <w:b w:val="false"/>
          <w:i w:val="false"/>
          <w:color w:val="000000"/>
          <w:sz w:val="28"/>
        </w:rPr>
        <w:t>
      Орындаушы:</w:t>
      </w:r>
    </w:p>
    <w:bookmarkEnd w:id="188"/>
    <w:bookmarkStart w:name="z355" w:id="189"/>
    <w:p>
      <w:pPr>
        <w:spacing w:after="0"/>
        <w:ind w:left="0"/>
        <w:jc w:val="both"/>
      </w:pPr>
      <w:r>
        <w:rPr>
          <w:rFonts w:ascii="Times New Roman"/>
          <w:b w:val="false"/>
          <w:i w:val="false"/>
          <w:color w:val="000000"/>
          <w:sz w:val="28"/>
        </w:rPr>
        <w:t>
      С.Қ. Өзбеков, +7 (717) 298 33 02, transport@transport.gov.kz.</w:t>
      </w:r>
    </w:p>
    <w:bookmarkEnd w:id="189"/>
    <w:bookmarkStart w:name="z356" w:id="190"/>
    <w:p>
      <w:pPr>
        <w:spacing w:after="0"/>
        <w:ind w:left="0"/>
        <w:jc w:val="both"/>
      </w:pPr>
      <w:r>
        <w:rPr>
          <w:rFonts w:ascii="Times New Roman"/>
          <w:b w:val="false"/>
          <w:i w:val="false"/>
          <w:color w:val="000000"/>
          <w:sz w:val="28"/>
        </w:rPr>
        <w:t>
      13. Әзірлеуге қатысатын ұйымдар (кәсіпорындар):</w:t>
      </w:r>
    </w:p>
    <w:bookmarkEnd w:id="190"/>
    <w:bookmarkStart w:name="z357" w:id="191"/>
    <w:p>
      <w:pPr>
        <w:spacing w:after="0"/>
        <w:ind w:left="0"/>
        <w:jc w:val="both"/>
      </w:pPr>
      <w:r>
        <w:rPr>
          <w:rFonts w:ascii="Times New Roman"/>
          <w:b w:val="false"/>
          <w:i w:val="false"/>
          <w:color w:val="000000"/>
          <w:sz w:val="28"/>
        </w:rPr>
        <w:t>
      Қазақстан Республикасы Көлік министрлігі.</w:t>
      </w:r>
    </w:p>
    <w:bookmarkEnd w:id="191"/>
    <w:bookmarkStart w:name="z358" w:id="192"/>
    <w:p>
      <w:pPr>
        <w:spacing w:after="0"/>
        <w:ind w:left="0"/>
        <w:jc w:val="both"/>
      </w:pPr>
      <w:r>
        <w:rPr>
          <w:rFonts w:ascii="Times New Roman"/>
          <w:b w:val="false"/>
          <w:i w:val="false"/>
          <w:color w:val="000000"/>
          <w:sz w:val="28"/>
        </w:rPr>
        <w:t>
      Жоба жетекшісі:</w:t>
      </w:r>
    </w:p>
    <w:bookmarkEnd w:id="192"/>
    <w:bookmarkStart w:name="z359" w:id="193"/>
    <w:p>
      <w:pPr>
        <w:spacing w:after="0"/>
        <w:ind w:left="0"/>
        <w:jc w:val="both"/>
      </w:pPr>
      <w:r>
        <w:rPr>
          <w:rFonts w:ascii="Times New Roman"/>
          <w:b w:val="false"/>
          <w:i w:val="false"/>
          <w:color w:val="000000"/>
          <w:sz w:val="28"/>
        </w:rPr>
        <w:t>
      С.Қ.Өзбеков.</w:t>
      </w:r>
    </w:p>
    <w:bookmarkEnd w:id="193"/>
    <w:bookmarkStart w:name="z360" w:id="194"/>
    <w:p>
      <w:pPr>
        <w:spacing w:after="0"/>
        <w:ind w:left="0"/>
        <w:jc w:val="both"/>
      </w:pPr>
      <w:r>
        <w:rPr>
          <w:rFonts w:ascii="Times New Roman"/>
          <w:b w:val="false"/>
          <w:i w:val="false"/>
          <w:color w:val="000000"/>
          <w:sz w:val="28"/>
        </w:rPr>
        <w:t>
      E-mail: transport@transport.gov.kz.</w:t>
      </w:r>
    </w:p>
    <w:bookmarkEnd w:id="194"/>
    <w:bookmarkStart w:name="z361" w:id="195"/>
    <w:p>
      <w:pPr>
        <w:spacing w:after="0"/>
        <w:ind w:left="0"/>
        <w:jc w:val="both"/>
      </w:pPr>
      <w:r>
        <w:rPr>
          <w:rFonts w:ascii="Times New Roman"/>
          <w:b w:val="false"/>
          <w:i w:val="false"/>
          <w:color w:val="000000"/>
          <w:sz w:val="28"/>
        </w:rPr>
        <w:t>
      Телефон нөмірі: +7 (717) 298 33 02.</w:t>
      </w:r>
    </w:p>
    <w:bookmarkEnd w:id="195"/>
    <w:bookmarkStart w:name="z362" w:id="196"/>
    <w:p>
      <w:pPr>
        <w:spacing w:after="0"/>
        <w:ind w:left="0"/>
        <w:jc w:val="both"/>
      </w:pPr>
      <w:r>
        <w:rPr>
          <w:rFonts w:ascii="Times New Roman"/>
          <w:b w:val="false"/>
          <w:i w:val="false"/>
          <w:color w:val="000000"/>
          <w:sz w:val="28"/>
        </w:rPr>
        <w:t>
      14. Кәсіптік біліктілік жөніндегі салалық кеңес: 2025 жылғы</w:t>
      </w:r>
    </w:p>
    <w:bookmarkEnd w:id="196"/>
    <w:bookmarkStart w:name="z363" w:id="197"/>
    <w:p>
      <w:pPr>
        <w:spacing w:after="0"/>
        <w:ind w:left="0"/>
        <w:jc w:val="both"/>
      </w:pPr>
      <w:r>
        <w:rPr>
          <w:rFonts w:ascii="Times New Roman"/>
          <w:b w:val="false"/>
          <w:i w:val="false"/>
          <w:color w:val="000000"/>
          <w:sz w:val="28"/>
        </w:rPr>
        <w:t>
      15. 3, 31 шілде.</w:t>
      </w:r>
    </w:p>
    <w:bookmarkEnd w:id="197"/>
    <w:bookmarkStart w:name="z364" w:id="198"/>
    <w:p>
      <w:pPr>
        <w:spacing w:after="0"/>
        <w:ind w:left="0"/>
        <w:jc w:val="both"/>
      </w:pPr>
      <w:r>
        <w:rPr>
          <w:rFonts w:ascii="Times New Roman"/>
          <w:b w:val="false"/>
          <w:i w:val="false"/>
          <w:color w:val="000000"/>
          <w:sz w:val="28"/>
        </w:rPr>
        <w:t>
      16. Кәсіптік біліктілік жөніндегі ұлттық орган: 2025 жылғы</w:t>
      </w:r>
    </w:p>
    <w:bookmarkEnd w:id="198"/>
    <w:bookmarkStart w:name="z365" w:id="199"/>
    <w:p>
      <w:pPr>
        <w:spacing w:after="0"/>
        <w:ind w:left="0"/>
        <w:jc w:val="both"/>
      </w:pPr>
      <w:r>
        <w:rPr>
          <w:rFonts w:ascii="Times New Roman"/>
          <w:b w:val="false"/>
          <w:i w:val="false"/>
          <w:color w:val="000000"/>
          <w:sz w:val="28"/>
        </w:rPr>
        <w:t>
      17. 12 қараша.</w:t>
      </w:r>
    </w:p>
    <w:bookmarkEnd w:id="199"/>
    <w:bookmarkStart w:name="z366" w:id="200"/>
    <w:p>
      <w:pPr>
        <w:spacing w:after="0"/>
        <w:ind w:left="0"/>
        <w:jc w:val="both"/>
      </w:pPr>
      <w:r>
        <w:rPr>
          <w:rFonts w:ascii="Times New Roman"/>
          <w:b w:val="false"/>
          <w:i w:val="false"/>
          <w:color w:val="000000"/>
          <w:sz w:val="28"/>
        </w:rPr>
        <w:t>
      18. "Атамекен" Қазақстан Республикасының Ұлттық кәсіпкерлер палатасы.</w:t>
      </w:r>
    </w:p>
    <w:bookmarkEnd w:id="200"/>
    <w:bookmarkStart w:name="z367" w:id="201"/>
    <w:p>
      <w:pPr>
        <w:spacing w:after="0"/>
        <w:ind w:left="0"/>
        <w:jc w:val="both"/>
      </w:pPr>
      <w:r>
        <w:rPr>
          <w:rFonts w:ascii="Times New Roman"/>
          <w:b w:val="false"/>
          <w:i w:val="false"/>
          <w:color w:val="000000"/>
          <w:sz w:val="28"/>
        </w:rPr>
        <w:t>
      19. Нұсқа нөмірі және шығарылған жылы: 2-нұсқа, 2025 жыл.</w:t>
      </w:r>
    </w:p>
    <w:bookmarkEnd w:id="201"/>
    <w:bookmarkStart w:name="z368" w:id="202"/>
    <w:p>
      <w:pPr>
        <w:spacing w:after="0"/>
        <w:ind w:left="0"/>
        <w:jc w:val="both"/>
      </w:pPr>
      <w:r>
        <w:rPr>
          <w:rFonts w:ascii="Times New Roman"/>
          <w:b w:val="false"/>
          <w:i w:val="false"/>
          <w:color w:val="000000"/>
          <w:sz w:val="28"/>
        </w:rPr>
        <w:t>
      20. Болжамды қайта қарау күні: 2028 жылғы 31 желтоқсан.</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370" w:id="203"/>
    <w:p>
      <w:pPr>
        <w:spacing w:after="0"/>
        <w:ind w:left="0"/>
        <w:jc w:val="left"/>
      </w:pPr>
      <w:r>
        <w:rPr>
          <w:rFonts w:ascii="Times New Roman"/>
          <w:b/>
          <w:i w:val="false"/>
          <w:color w:val="000000"/>
        </w:rPr>
        <w:t xml:space="preserve"> Кәсіптік стандарт: "Автомобиль көлігіндегі көлік-экспедициялық қызметтер"</w:t>
      </w:r>
    </w:p>
    <w:bookmarkEnd w:id="203"/>
    <w:bookmarkStart w:name="z371" w:id="204"/>
    <w:p>
      <w:pPr>
        <w:spacing w:after="0"/>
        <w:ind w:left="0"/>
        <w:jc w:val="left"/>
      </w:pPr>
      <w:r>
        <w:rPr>
          <w:rFonts w:ascii="Times New Roman"/>
          <w:b/>
          <w:i w:val="false"/>
          <w:color w:val="000000"/>
        </w:rPr>
        <w:t xml:space="preserve"> 1-тарау. Жалпы ережелер</w:t>
      </w:r>
    </w:p>
    <w:bookmarkEnd w:id="204"/>
    <w:bookmarkStart w:name="z372" w:id="205"/>
    <w:p>
      <w:pPr>
        <w:spacing w:after="0"/>
        <w:ind w:left="0"/>
        <w:jc w:val="both"/>
      </w:pPr>
      <w:r>
        <w:rPr>
          <w:rFonts w:ascii="Times New Roman"/>
          <w:b w:val="false"/>
          <w:i w:val="false"/>
          <w:color w:val="000000"/>
          <w:sz w:val="28"/>
        </w:rPr>
        <w:t xml:space="preserve">
      1. Кәсіптік стандарттың қолдану аясы: "Автомобиль көлігіндегі көлік-экспедициялық қызметтер" кәсіби стандарты "Кәсіптік біліктілік туралы" Қазақстан Республикасы Заңы 5-бабының 5-тармағына және Қазақстан Республикасы Еңбек және халықты әлеуметтік қорғау министрінің 2023 жылғы 7 қыркүйектегі № 377 бұйрығымен (Нормативтік құқықтық актілерді мемлекеттік тіркеу тізілімінде № 33401 болып тіркелген) бекітілген Кәсіптік стандарттарды әзірлеу және (немесе) жаңарту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білім беру бағдарламарын қалыптастыруға, және қызметкерлердің кәсіби қызметті стандарттау саласында жүзеге асыруы, оның ішінде белгілі бір еңбек функцияларын орындауы үшін қажетті біліктілік деңгейлерін анықтауға, сондай-ақ жоғары, жоғары оқу орнынан кейінгі, техникалық және кәсіптік білім беру ұйымдарының білім беру бағдарламаларын әзірлеу кезінде қолдануға арналған.</w:t>
      </w:r>
    </w:p>
    <w:bookmarkEnd w:id="205"/>
    <w:bookmarkStart w:name="z373" w:id="206"/>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06"/>
    <w:bookmarkStart w:name="z374" w:id="207"/>
    <w:p>
      <w:pPr>
        <w:spacing w:after="0"/>
        <w:ind w:left="0"/>
        <w:jc w:val="both"/>
      </w:pPr>
      <w:r>
        <w:rPr>
          <w:rFonts w:ascii="Times New Roman"/>
          <w:b w:val="false"/>
          <w:i w:val="false"/>
          <w:color w:val="000000"/>
          <w:sz w:val="28"/>
        </w:rPr>
        <w:t>
      1) автомобиль көлік құралы (бұдан әрі – АКҚ) – автомобиль көлігінің жылжымалы құрам бірлігі. Оған автобустар, шағын автобустар, жеңіл және жүк автомобильдері, троллейбустар, автомобиль тіркемелері, седельді тартқыштарға арналған жартылай тіркемелер, сондай-ақ белгілі бір жүк түрлерін тасымалдауға арналған мамандандырылған автомобильдер мен әртүрлі, негізінен көлікке қатысы жоқ жұмыстарды орындауға арналған арнайы автомобильдер жатады;</w:t>
      </w:r>
    </w:p>
    <w:bookmarkEnd w:id="207"/>
    <w:bookmarkStart w:name="z375" w:id="208"/>
    <w:p>
      <w:pPr>
        <w:spacing w:after="0"/>
        <w:ind w:left="0"/>
        <w:jc w:val="both"/>
      </w:pPr>
      <w:r>
        <w:rPr>
          <w:rFonts w:ascii="Times New Roman"/>
          <w:b w:val="false"/>
          <w:i w:val="false"/>
          <w:color w:val="000000"/>
          <w:sz w:val="28"/>
        </w:rPr>
        <w:t>
      2) алғашқы көмек – зардап шеккендерге білікті медициналық көмек көрсетілгенге дейін көмек көрсетуші тұлғалар орындай алатын іс-шаралар кешені;</w:t>
      </w:r>
    </w:p>
    <w:bookmarkEnd w:id="208"/>
    <w:bookmarkStart w:name="z376" w:id="209"/>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209"/>
    <w:bookmarkStart w:name="z377" w:id="210"/>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 мен машықты қолдану қабілеті;</w:t>
      </w:r>
    </w:p>
    <w:bookmarkEnd w:id="210"/>
    <w:bookmarkStart w:name="z378" w:id="211"/>
    <w:p>
      <w:pPr>
        <w:spacing w:after="0"/>
        <w:ind w:left="0"/>
        <w:jc w:val="both"/>
      </w:pPr>
      <w:r>
        <w:rPr>
          <w:rFonts w:ascii="Times New Roman"/>
          <w:b w:val="false"/>
          <w:i w:val="false"/>
          <w:color w:val="000000"/>
          <w:sz w:val="28"/>
        </w:rPr>
        <w:t>
      5) диспетчерлік қызмет – жүк тасымалдарын жедел диспетчерлік басқаруды жүзеге асыратын қызмет;</w:t>
      </w:r>
    </w:p>
    <w:bookmarkEnd w:id="211"/>
    <w:bookmarkStart w:name="z379" w:id="212"/>
    <w:p>
      <w:pPr>
        <w:spacing w:after="0"/>
        <w:ind w:left="0"/>
        <w:jc w:val="both"/>
      </w:pPr>
      <w:r>
        <w:rPr>
          <w:rFonts w:ascii="Times New Roman"/>
          <w:b w:val="false"/>
          <w:i w:val="false"/>
          <w:color w:val="000000"/>
          <w:sz w:val="28"/>
        </w:rPr>
        <w:t>
      6) жол парағы – диспетчер тарапынан көлік құралы жүргізушісіне берілетін, көлік құралының жұмысын есепке алуға арналған құжат</w:t>
      </w:r>
    </w:p>
    <w:bookmarkEnd w:id="212"/>
    <w:bookmarkStart w:name="z380" w:id="213"/>
    <w:p>
      <w:pPr>
        <w:spacing w:after="0"/>
        <w:ind w:left="0"/>
        <w:jc w:val="both"/>
      </w:pPr>
      <w:r>
        <w:rPr>
          <w:rFonts w:ascii="Times New Roman"/>
          <w:b w:val="false"/>
          <w:i w:val="false"/>
          <w:color w:val="000000"/>
          <w:sz w:val="28"/>
        </w:rPr>
        <w:t>
      7) жүк – бұл экспедиторға тасымалдауды ұйымдастыру үшін берілетін кез келген мүлік, оның ішінде контейнерлер мен поддондар;</w:t>
      </w:r>
    </w:p>
    <w:bookmarkEnd w:id="213"/>
    <w:bookmarkStart w:name="z381" w:id="214"/>
    <w:p>
      <w:pPr>
        <w:spacing w:after="0"/>
        <w:ind w:left="0"/>
        <w:jc w:val="both"/>
      </w:pPr>
      <w:r>
        <w:rPr>
          <w:rFonts w:ascii="Times New Roman"/>
          <w:b w:val="false"/>
          <w:i w:val="false"/>
          <w:color w:val="000000"/>
          <w:sz w:val="28"/>
        </w:rPr>
        <w:t>
      8) жүк алушы – автомобиль көлігімен тасымалдау шартына сәйкес жүктi қабылдауға уәкілеттік берілген жеке немесе заңды тұлға;</w:t>
      </w:r>
    </w:p>
    <w:bookmarkEnd w:id="214"/>
    <w:bookmarkStart w:name="z382" w:id="215"/>
    <w:p>
      <w:pPr>
        <w:spacing w:after="0"/>
        <w:ind w:left="0"/>
        <w:jc w:val="both"/>
      </w:pPr>
      <w:r>
        <w:rPr>
          <w:rFonts w:ascii="Times New Roman"/>
          <w:b w:val="false"/>
          <w:i w:val="false"/>
          <w:color w:val="000000"/>
          <w:sz w:val="28"/>
        </w:rPr>
        <w:t>
      9) жүк жөнелтуші – жүкқұжаттарда көрсетілген және жүкті жөнелтетін тұлға;</w:t>
      </w:r>
    </w:p>
    <w:bookmarkEnd w:id="215"/>
    <w:bookmarkStart w:name="z383" w:id="216"/>
    <w:p>
      <w:pPr>
        <w:spacing w:after="0"/>
        <w:ind w:left="0"/>
        <w:jc w:val="both"/>
      </w:pPr>
      <w:r>
        <w:rPr>
          <w:rFonts w:ascii="Times New Roman"/>
          <w:b w:val="false"/>
          <w:i w:val="false"/>
          <w:color w:val="000000"/>
          <w:sz w:val="28"/>
        </w:rPr>
        <w:t>
      10) кәсіп – жеке адам жүзеге асыратын және орындалуы үшін белгілі бір біліктілікті талап ететін қызмет түрі;</w:t>
      </w:r>
    </w:p>
    <w:bookmarkEnd w:id="216"/>
    <w:bookmarkStart w:name="z384" w:id="217"/>
    <w:p>
      <w:pPr>
        <w:spacing w:after="0"/>
        <w:ind w:left="0"/>
        <w:jc w:val="both"/>
      </w:pPr>
      <w:r>
        <w:rPr>
          <w:rFonts w:ascii="Times New Roman"/>
          <w:b w:val="false"/>
          <w:i w:val="false"/>
          <w:color w:val="000000"/>
          <w:sz w:val="28"/>
        </w:rPr>
        <w:t>
      11)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217"/>
    <w:bookmarkStart w:name="z385" w:id="218"/>
    <w:p>
      <w:pPr>
        <w:spacing w:after="0"/>
        <w:ind w:left="0"/>
        <w:jc w:val="both"/>
      </w:pPr>
      <w:r>
        <w:rPr>
          <w:rFonts w:ascii="Times New Roman"/>
          <w:b w:val="false"/>
          <w:i w:val="false"/>
          <w:color w:val="000000"/>
          <w:sz w:val="28"/>
        </w:rPr>
        <w:t>
      12) кәсіптік стандарт (бұдан әрі –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18"/>
    <w:bookmarkStart w:name="z386" w:id="219"/>
    <w:p>
      <w:pPr>
        <w:spacing w:after="0"/>
        <w:ind w:left="0"/>
        <w:jc w:val="both"/>
      </w:pPr>
      <w:r>
        <w:rPr>
          <w:rFonts w:ascii="Times New Roman"/>
          <w:b w:val="false"/>
          <w:i w:val="false"/>
          <w:color w:val="000000"/>
          <w:sz w:val="28"/>
        </w:rPr>
        <w:t>
      13) көлік жүкқұжаты – теміржол, су жолдары, әуе және автомобиль көлігі арқылы жөнелтілетін жүктерді тасымалдауды ресімдеуге арналған жүкқұжат бастапқы құжат болып табылады;</w:t>
      </w:r>
    </w:p>
    <w:bookmarkEnd w:id="219"/>
    <w:bookmarkStart w:name="z387" w:id="220"/>
    <w:p>
      <w:pPr>
        <w:spacing w:after="0"/>
        <w:ind w:left="0"/>
        <w:jc w:val="both"/>
      </w:pPr>
      <w:r>
        <w:rPr>
          <w:rFonts w:ascii="Times New Roman"/>
          <w:b w:val="false"/>
          <w:i w:val="false"/>
          <w:color w:val="000000"/>
          <w:sz w:val="28"/>
        </w:rPr>
        <w:t>
      14) көлік құралы – жүк автомобилі, тартқыш, тіркеме, жартылай тіркеме (автопойыздар: тіркемесі бар жүк автомобилі – тіркемелі автопойыз, жартылай тіркемесі бар тартқыш – седельді автопойыз);</w:t>
      </w:r>
    </w:p>
    <w:bookmarkEnd w:id="220"/>
    <w:bookmarkStart w:name="z388" w:id="221"/>
    <w:p>
      <w:pPr>
        <w:spacing w:after="0"/>
        <w:ind w:left="0"/>
        <w:jc w:val="both"/>
      </w:pPr>
      <w:r>
        <w:rPr>
          <w:rFonts w:ascii="Times New Roman"/>
          <w:b w:val="false"/>
          <w:i w:val="false"/>
          <w:color w:val="000000"/>
          <w:sz w:val="28"/>
        </w:rPr>
        <w:t>
      15) құзырет – еңбек функциясын құрайтын бір немесе бірнеше кәсіптік міндетті орындауға мүмкіндік беретін дағдыны қолдану қабілеті;</w:t>
      </w:r>
    </w:p>
    <w:bookmarkEnd w:id="221"/>
    <w:bookmarkStart w:name="z389" w:id="222"/>
    <w:p>
      <w:pPr>
        <w:spacing w:after="0"/>
        <w:ind w:left="0"/>
        <w:jc w:val="both"/>
      </w:pPr>
      <w:r>
        <w:rPr>
          <w:rFonts w:ascii="Times New Roman"/>
          <w:b w:val="false"/>
          <w:i w:val="false"/>
          <w:color w:val="000000"/>
          <w:sz w:val="28"/>
        </w:rPr>
        <w:t>
      16) машық – кәсіптік міндет шеңберінде жекелеген бірлі-жарым іс-әрекетті физикалық тұрғыдан және (немесе) ақыл-оймен орындау қабілеті;</w:t>
      </w:r>
    </w:p>
    <w:bookmarkEnd w:id="222"/>
    <w:bookmarkStart w:name="z390" w:id="223"/>
    <w:p>
      <w:pPr>
        <w:spacing w:after="0"/>
        <w:ind w:left="0"/>
        <w:jc w:val="both"/>
      </w:pPr>
      <w:r>
        <w:rPr>
          <w:rFonts w:ascii="Times New Roman"/>
          <w:b w:val="false"/>
          <w:i w:val="false"/>
          <w:color w:val="000000"/>
          <w:sz w:val="28"/>
        </w:rPr>
        <w:t>
      17) ұшу – жөнелту орнынан межелі жерге дейінгі бір бағыттағы жүріс;</w:t>
      </w:r>
    </w:p>
    <w:bookmarkEnd w:id="223"/>
    <w:bookmarkStart w:name="z391" w:id="224"/>
    <w:p>
      <w:pPr>
        <w:spacing w:after="0"/>
        <w:ind w:left="0"/>
        <w:jc w:val="both"/>
      </w:pPr>
      <w:r>
        <w:rPr>
          <w:rFonts w:ascii="Times New Roman"/>
          <w:b w:val="false"/>
          <w:i w:val="false"/>
          <w:color w:val="000000"/>
          <w:sz w:val="28"/>
        </w:rPr>
        <w:t>
      18) сапар – барып-қайту жолы (шеңберлі рейс);</w:t>
      </w:r>
    </w:p>
    <w:bookmarkEnd w:id="224"/>
    <w:bookmarkStart w:name="z392" w:id="225"/>
    <w:p>
      <w:pPr>
        <w:spacing w:after="0"/>
        <w:ind w:left="0"/>
        <w:jc w:val="both"/>
      </w:pPr>
      <w:r>
        <w:rPr>
          <w:rFonts w:ascii="Times New Roman"/>
          <w:b w:val="false"/>
          <w:i w:val="false"/>
          <w:color w:val="000000"/>
          <w:sz w:val="28"/>
        </w:rPr>
        <w:t>
      19) тахограф – автокөлік құралында орнатылатын, жүргізушілер мен экипаж мүшелерінің жылдамдығын, еңбек және демалыс режимін тіркеуге арналған бақылау құрылғысы;</w:t>
      </w:r>
    </w:p>
    <w:bookmarkEnd w:id="225"/>
    <w:bookmarkStart w:name="z393" w:id="226"/>
    <w:p>
      <w:pPr>
        <w:spacing w:after="0"/>
        <w:ind w:left="0"/>
        <w:jc w:val="both"/>
      </w:pPr>
      <w:r>
        <w:rPr>
          <w:rFonts w:ascii="Times New Roman"/>
          <w:b w:val="false"/>
          <w:i w:val="false"/>
          <w:color w:val="000000"/>
          <w:sz w:val="28"/>
        </w:rPr>
        <w:t>
      20) тауар-көлік жүкқұжаты – көлік құралдарының қатысуымен оларды өткізу кезінде тауар-материалдық құндылықтардың (ТМҚ) қозғалысын есепке алуға арналған жүкқұжат және жүк жөнелтушіден есептен шығаруға және оларды жүк алушыдан кіріске алуға негіз болып табылады;</w:t>
      </w:r>
    </w:p>
    <w:bookmarkEnd w:id="226"/>
    <w:bookmarkStart w:name="z394" w:id="227"/>
    <w:p>
      <w:pPr>
        <w:spacing w:after="0"/>
        <w:ind w:left="0"/>
        <w:jc w:val="both"/>
      </w:pPr>
      <w:r>
        <w:rPr>
          <w:rFonts w:ascii="Times New Roman"/>
          <w:b w:val="false"/>
          <w:i w:val="false"/>
          <w:color w:val="000000"/>
          <w:sz w:val="28"/>
        </w:rPr>
        <w:t>
      21) Incoterms (International commercial terms) – халықаралық ережелер сөздік форматында беріліп, сыртқы жеке сауда саласында ең кеңінен қолданылатын сауда терминдерінің бірмәнді түсіндірілуін қамтамасыз етеді. Олар, ең алдымен, "франко" (ағылшынша free – "тазарту") ұғымына қатысты, яғни жауапкершіліктің сатушыдан сатып алушыға ауысу орнын айқындайды;</w:t>
      </w:r>
    </w:p>
    <w:bookmarkEnd w:id="227"/>
    <w:bookmarkStart w:name="z395" w:id="228"/>
    <w:p>
      <w:pPr>
        <w:spacing w:after="0"/>
        <w:ind w:left="0"/>
        <w:jc w:val="both"/>
      </w:pPr>
      <w:r>
        <w:rPr>
          <w:rFonts w:ascii="Times New Roman"/>
          <w:b w:val="false"/>
          <w:i w:val="false"/>
          <w:color w:val="000000"/>
          <w:sz w:val="28"/>
        </w:rPr>
        <w:t>
      22) EDI (Electronic data interchange, электрондық деректермен алмасу) – ұйымдар арасында құрылымдалған цифрлық ақпарат алмасуды қамтамасыз ететін, белгілі бір регламенттер мен берілетін хабарламалардың форматтарына негізделген стандарттар мен конвенциялар сериясы;</w:t>
      </w:r>
    </w:p>
    <w:bookmarkEnd w:id="228"/>
    <w:bookmarkStart w:name="z396" w:id="22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29"/>
    <w:bookmarkStart w:name="z397" w:id="230"/>
    <w:p>
      <w:pPr>
        <w:spacing w:after="0"/>
        <w:ind w:left="0"/>
        <w:jc w:val="both"/>
      </w:pPr>
      <w:r>
        <w:rPr>
          <w:rFonts w:ascii="Times New Roman"/>
          <w:b w:val="false"/>
          <w:i w:val="false"/>
          <w:color w:val="000000"/>
          <w:sz w:val="28"/>
        </w:rPr>
        <w:t>
      1) АКҚ – автомобиль көлік құралы;</w:t>
      </w:r>
    </w:p>
    <w:bookmarkEnd w:id="230"/>
    <w:bookmarkStart w:name="z398" w:id="231"/>
    <w:p>
      <w:pPr>
        <w:spacing w:after="0"/>
        <w:ind w:left="0"/>
        <w:jc w:val="both"/>
      </w:pPr>
      <w:r>
        <w:rPr>
          <w:rFonts w:ascii="Times New Roman"/>
          <w:b w:val="false"/>
          <w:i w:val="false"/>
          <w:color w:val="000000"/>
          <w:sz w:val="28"/>
        </w:rPr>
        <w:t>
      2) АТЖШ – апаттар мен төтенше жағдайлар кезіндегі жедел шақыру;</w:t>
      </w:r>
    </w:p>
    <w:bookmarkEnd w:id="231"/>
    <w:bookmarkStart w:name="z399" w:id="232"/>
    <w:p>
      <w:pPr>
        <w:spacing w:after="0"/>
        <w:ind w:left="0"/>
        <w:jc w:val="both"/>
      </w:pPr>
      <w:r>
        <w:rPr>
          <w:rFonts w:ascii="Times New Roman"/>
          <w:b w:val="false"/>
          <w:i w:val="false"/>
          <w:color w:val="000000"/>
          <w:sz w:val="28"/>
        </w:rPr>
        <w:t>
      3) БА – басшы, маман және басқа да лауазымдардың біліктілік анықтамалығы;</w:t>
      </w:r>
    </w:p>
    <w:bookmarkEnd w:id="232"/>
    <w:bookmarkStart w:name="z400" w:id="233"/>
    <w:p>
      <w:pPr>
        <w:spacing w:after="0"/>
        <w:ind w:left="0"/>
        <w:jc w:val="both"/>
      </w:pPr>
      <w:r>
        <w:rPr>
          <w:rFonts w:ascii="Times New Roman"/>
          <w:b w:val="false"/>
          <w:i w:val="false"/>
          <w:color w:val="000000"/>
          <w:sz w:val="28"/>
        </w:rPr>
        <w:t>
      4) БТБА – жұмысшылардың жұмыстары мен кәсіптерінің бірыңғай тарифтік-біліктілік анықтамалығы;</w:t>
      </w:r>
    </w:p>
    <w:bookmarkEnd w:id="233"/>
    <w:bookmarkStart w:name="z401" w:id="234"/>
    <w:p>
      <w:pPr>
        <w:spacing w:after="0"/>
        <w:ind w:left="0"/>
        <w:jc w:val="both"/>
      </w:pPr>
      <w:r>
        <w:rPr>
          <w:rFonts w:ascii="Times New Roman"/>
          <w:b w:val="false"/>
          <w:i w:val="false"/>
          <w:color w:val="000000"/>
          <w:sz w:val="28"/>
        </w:rPr>
        <w:t>
      5) ЕСТР – халықаралық автомобиль тасымалдарын жүзеге асыратын көлік құралдары экипаждарының жұмысын реттеуге қатысты Еуропалық келісім;</w:t>
      </w:r>
    </w:p>
    <w:bookmarkEnd w:id="234"/>
    <w:bookmarkStart w:name="z402" w:id="235"/>
    <w:p>
      <w:pPr>
        <w:spacing w:after="0"/>
        <w:ind w:left="0"/>
        <w:jc w:val="both"/>
      </w:pPr>
      <w:r>
        <w:rPr>
          <w:rFonts w:ascii="Times New Roman"/>
          <w:b w:val="false"/>
          <w:i w:val="false"/>
          <w:color w:val="000000"/>
          <w:sz w:val="28"/>
        </w:rPr>
        <w:t>
      6) ЖЖМ – жанар-жағармай майы;</w:t>
      </w:r>
    </w:p>
    <w:bookmarkEnd w:id="235"/>
    <w:bookmarkStart w:name="z403" w:id="236"/>
    <w:p>
      <w:pPr>
        <w:spacing w:after="0"/>
        <w:ind w:left="0"/>
        <w:jc w:val="both"/>
      </w:pPr>
      <w:r>
        <w:rPr>
          <w:rFonts w:ascii="Times New Roman"/>
          <w:b w:val="false"/>
          <w:i w:val="false"/>
          <w:color w:val="000000"/>
          <w:sz w:val="28"/>
        </w:rPr>
        <w:t>
      7) СБШ – салалық біліктілік шеңбері;</w:t>
      </w:r>
    </w:p>
    <w:bookmarkEnd w:id="236"/>
    <w:bookmarkStart w:name="z404" w:id="237"/>
    <w:p>
      <w:pPr>
        <w:spacing w:after="0"/>
        <w:ind w:left="0"/>
        <w:jc w:val="both"/>
      </w:pPr>
      <w:r>
        <w:rPr>
          <w:rFonts w:ascii="Times New Roman"/>
          <w:b w:val="false"/>
          <w:i w:val="false"/>
          <w:color w:val="000000"/>
          <w:sz w:val="28"/>
        </w:rPr>
        <w:t>
      8) ТЖКБ – техникалық және кәсіби білім;</w:t>
      </w:r>
    </w:p>
    <w:bookmarkEnd w:id="237"/>
    <w:bookmarkStart w:name="z405" w:id="238"/>
    <w:p>
      <w:pPr>
        <w:spacing w:after="0"/>
        <w:ind w:left="0"/>
        <w:jc w:val="both"/>
      </w:pPr>
      <w:r>
        <w:rPr>
          <w:rFonts w:ascii="Times New Roman"/>
          <w:b w:val="false"/>
          <w:i w:val="false"/>
          <w:color w:val="000000"/>
          <w:sz w:val="28"/>
        </w:rPr>
        <w:t>
      9) ЭҚЖЖ – экономикалық қызмет түрлерінің жалпы жіктеуіші.</w:t>
      </w:r>
    </w:p>
    <w:bookmarkEnd w:id="238"/>
    <w:bookmarkStart w:name="z406" w:id="239"/>
    <w:p>
      <w:pPr>
        <w:spacing w:after="0"/>
        <w:ind w:left="0"/>
        <w:jc w:val="left"/>
      </w:pPr>
      <w:r>
        <w:rPr>
          <w:rFonts w:ascii="Times New Roman"/>
          <w:b/>
          <w:i w:val="false"/>
          <w:color w:val="000000"/>
        </w:rPr>
        <w:t xml:space="preserve"> 2-тарау. Кәсіптік стандарттың паспорты</w:t>
      </w:r>
    </w:p>
    <w:bookmarkEnd w:id="239"/>
    <w:bookmarkStart w:name="z407" w:id="240"/>
    <w:p>
      <w:pPr>
        <w:spacing w:after="0"/>
        <w:ind w:left="0"/>
        <w:jc w:val="both"/>
      </w:pPr>
      <w:r>
        <w:rPr>
          <w:rFonts w:ascii="Times New Roman"/>
          <w:b w:val="false"/>
          <w:i w:val="false"/>
          <w:color w:val="000000"/>
          <w:sz w:val="28"/>
        </w:rPr>
        <w:t>
      4. Кәсіптік стандарттың атауы: Автомобиль көлігіндегі көлік-экспедициялық қызметтер.</w:t>
      </w:r>
    </w:p>
    <w:bookmarkEnd w:id="240"/>
    <w:bookmarkStart w:name="z408" w:id="241"/>
    <w:p>
      <w:pPr>
        <w:spacing w:after="0"/>
        <w:ind w:left="0"/>
        <w:jc w:val="both"/>
      </w:pPr>
      <w:r>
        <w:rPr>
          <w:rFonts w:ascii="Times New Roman"/>
          <w:b w:val="false"/>
          <w:i w:val="false"/>
          <w:color w:val="000000"/>
          <w:sz w:val="28"/>
        </w:rPr>
        <w:t>
      5. Кәсіптік стандарттың коды: H127.</w:t>
      </w:r>
    </w:p>
    <w:bookmarkEnd w:id="241"/>
    <w:bookmarkStart w:name="z409" w:id="242"/>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42"/>
    <w:bookmarkStart w:name="z410" w:id="243"/>
    <w:p>
      <w:pPr>
        <w:spacing w:after="0"/>
        <w:ind w:left="0"/>
        <w:jc w:val="both"/>
      </w:pPr>
      <w:r>
        <w:rPr>
          <w:rFonts w:ascii="Times New Roman"/>
          <w:b w:val="false"/>
          <w:i w:val="false"/>
          <w:color w:val="000000"/>
          <w:sz w:val="28"/>
        </w:rPr>
        <w:t>
      H Көлік және қоймалау:</w:t>
      </w:r>
    </w:p>
    <w:bookmarkEnd w:id="243"/>
    <w:bookmarkStart w:name="z411" w:id="244"/>
    <w:p>
      <w:pPr>
        <w:spacing w:after="0"/>
        <w:ind w:left="0"/>
        <w:jc w:val="both"/>
      </w:pPr>
      <w:r>
        <w:rPr>
          <w:rFonts w:ascii="Times New Roman"/>
          <w:b w:val="false"/>
          <w:i w:val="false"/>
          <w:color w:val="000000"/>
          <w:sz w:val="28"/>
        </w:rPr>
        <w:t>
      52 Жүктерді қоймаға қою және қосалқы көлік қызметі;</w:t>
      </w:r>
    </w:p>
    <w:bookmarkEnd w:id="244"/>
    <w:bookmarkStart w:name="z412" w:id="245"/>
    <w:p>
      <w:pPr>
        <w:spacing w:after="0"/>
        <w:ind w:left="0"/>
        <w:jc w:val="both"/>
      </w:pPr>
      <w:r>
        <w:rPr>
          <w:rFonts w:ascii="Times New Roman"/>
          <w:b w:val="false"/>
          <w:i w:val="false"/>
          <w:color w:val="000000"/>
          <w:sz w:val="28"/>
        </w:rPr>
        <w:t xml:space="preserve">
      52.2 Қосалқы көлік қызметі; </w:t>
      </w:r>
    </w:p>
    <w:bookmarkEnd w:id="245"/>
    <w:bookmarkStart w:name="z413" w:id="246"/>
    <w:p>
      <w:pPr>
        <w:spacing w:after="0"/>
        <w:ind w:left="0"/>
        <w:jc w:val="both"/>
      </w:pPr>
      <w:r>
        <w:rPr>
          <w:rFonts w:ascii="Times New Roman"/>
          <w:b w:val="false"/>
          <w:i w:val="false"/>
          <w:color w:val="000000"/>
          <w:sz w:val="28"/>
        </w:rPr>
        <w:t>
      52.29 Өзге де көліктік қосалқы қызмет;</w:t>
      </w:r>
    </w:p>
    <w:bookmarkEnd w:id="246"/>
    <w:bookmarkStart w:name="z414" w:id="247"/>
    <w:p>
      <w:pPr>
        <w:spacing w:after="0"/>
        <w:ind w:left="0"/>
        <w:jc w:val="both"/>
      </w:pPr>
      <w:r>
        <w:rPr>
          <w:rFonts w:ascii="Times New Roman"/>
          <w:b w:val="false"/>
          <w:i w:val="false"/>
          <w:color w:val="000000"/>
          <w:sz w:val="28"/>
        </w:rPr>
        <w:t>
      52.29.9 Өзге де көліктік-экспедициялық қызметтер;</w:t>
      </w:r>
    </w:p>
    <w:bookmarkEnd w:id="247"/>
    <w:bookmarkStart w:name="z415" w:id="248"/>
    <w:p>
      <w:pPr>
        <w:spacing w:after="0"/>
        <w:ind w:left="0"/>
        <w:jc w:val="both"/>
      </w:pPr>
      <w:r>
        <w:rPr>
          <w:rFonts w:ascii="Times New Roman"/>
          <w:b w:val="false"/>
          <w:i w:val="false"/>
          <w:color w:val="000000"/>
          <w:sz w:val="28"/>
        </w:rPr>
        <w:t>
      7. Кәсіптік стандарттың қысқаша сипаттамасы: Кәсіптік стандарт "Автомобиль көлігіндегі көлік-экспедициялық қызметтер" кәсіптік стандарты келісімшартқа сәйкес автомобиль көлігіндегі жүктерді тасымалдауға байланысты экспедициялық қызметтерді ұйымдастыру және орындау талаптарын анықтайды, оның ішінде тасымалдау құжаттарын рәсімдеу, жүктеу–түсірме жұмыстарын ұйымдастыру, жеткізу шарттарын бақылау және көлік процесінің қатысушыларымен өзара әрекеттесу.</w:t>
      </w:r>
    </w:p>
    <w:bookmarkEnd w:id="248"/>
    <w:bookmarkStart w:name="z416" w:id="249"/>
    <w:p>
      <w:pPr>
        <w:spacing w:after="0"/>
        <w:ind w:left="0"/>
        <w:jc w:val="both"/>
      </w:pPr>
      <w:r>
        <w:rPr>
          <w:rFonts w:ascii="Times New Roman"/>
          <w:b w:val="false"/>
          <w:i w:val="false"/>
          <w:color w:val="000000"/>
          <w:sz w:val="28"/>
        </w:rPr>
        <w:t>
      8. Кәсіптер карточкаларының тізімі:</w:t>
      </w:r>
    </w:p>
    <w:bookmarkEnd w:id="249"/>
    <w:bookmarkStart w:name="z417" w:id="250"/>
    <w:p>
      <w:pPr>
        <w:spacing w:after="0"/>
        <w:ind w:left="0"/>
        <w:jc w:val="both"/>
      </w:pPr>
      <w:r>
        <w:rPr>
          <w:rFonts w:ascii="Times New Roman"/>
          <w:b w:val="false"/>
          <w:i w:val="false"/>
          <w:color w:val="000000"/>
          <w:sz w:val="28"/>
        </w:rPr>
        <w:t>
      1) Көлік бойынша менеджері (логистика менеджері) – 6 СБШ-нің деңгейі;</w:t>
      </w:r>
    </w:p>
    <w:bookmarkEnd w:id="250"/>
    <w:bookmarkStart w:name="z418" w:id="251"/>
    <w:p>
      <w:pPr>
        <w:spacing w:after="0"/>
        <w:ind w:left="0"/>
        <w:jc w:val="both"/>
      </w:pPr>
      <w:r>
        <w:rPr>
          <w:rFonts w:ascii="Times New Roman"/>
          <w:b w:val="false"/>
          <w:i w:val="false"/>
          <w:color w:val="000000"/>
          <w:sz w:val="28"/>
        </w:rPr>
        <w:t>
      2) Тарификатор (автомобиль көлігінде) – 2 СБШ-нің деңгейі;</w:t>
      </w:r>
    </w:p>
    <w:bookmarkEnd w:id="251"/>
    <w:bookmarkStart w:name="z419" w:id="252"/>
    <w:p>
      <w:pPr>
        <w:spacing w:after="0"/>
        <w:ind w:left="0"/>
        <w:jc w:val="both"/>
      </w:pPr>
      <w:r>
        <w:rPr>
          <w:rFonts w:ascii="Times New Roman"/>
          <w:b w:val="false"/>
          <w:i w:val="false"/>
          <w:color w:val="000000"/>
          <w:sz w:val="28"/>
        </w:rPr>
        <w:t>
      3) Көлік бойынша менеджері (автомобиль тасымалдары бойынша) -  5 СБШ-нің деңгейі;</w:t>
      </w:r>
    </w:p>
    <w:bookmarkEnd w:id="252"/>
    <w:bookmarkStart w:name="z420" w:id="253"/>
    <w:p>
      <w:pPr>
        <w:spacing w:after="0"/>
        <w:ind w:left="0"/>
        <w:jc w:val="both"/>
      </w:pPr>
      <w:r>
        <w:rPr>
          <w:rFonts w:ascii="Times New Roman"/>
          <w:b w:val="false"/>
          <w:i w:val="false"/>
          <w:color w:val="000000"/>
          <w:sz w:val="28"/>
        </w:rPr>
        <w:t>
      4) Саяхатшы-көлік жүргізуші – 3 СБШ-нің деңгейі;</w:t>
      </w:r>
    </w:p>
    <w:bookmarkEnd w:id="253"/>
    <w:bookmarkStart w:name="z421" w:id="254"/>
    <w:p>
      <w:pPr>
        <w:spacing w:after="0"/>
        <w:ind w:left="0"/>
        <w:jc w:val="both"/>
      </w:pPr>
      <w:r>
        <w:rPr>
          <w:rFonts w:ascii="Times New Roman"/>
          <w:b w:val="false"/>
          <w:i w:val="false"/>
          <w:color w:val="000000"/>
          <w:sz w:val="28"/>
        </w:rPr>
        <w:t>
      5) Диспетчер (жүк көліктерін сүйемелдеу) – 4 СБШ-нің деңгейі;</w:t>
      </w:r>
    </w:p>
    <w:bookmarkEnd w:id="254"/>
    <w:bookmarkStart w:name="z422" w:id="255"/>
    <w:p>
      <w:pPr>
        <w:spacing w:after="0"/>
        <w:ind w:left="0"/>
        <w:jc w:val="both"/>
      </w:pPr>
      <w:r>
        <w:rPr>
          <w:rFonts w:ascii="Times New Roman"/>
          <w:b w:val="false"/>
          <w:i w:val="false"/>
          <w:color w:val="000000"/>
          <w:sz w:val="28"/>
        </w:rPr>
        <w:t>
      6) Автокөлік компаниясының басшысы – 7 СБШ-нің деңгейі.</w:t>
      </w:r>
    </w:p>
    <w:bookmarkEnd w:id="255"/>
    <w:bookmarkStart w:name="z423" w:id="256"/>
    <w:p>
      <w:pPr>
        <w:spacing w:after="0"/>
        <w:ind w:left="0"/>
        <w:jc w:val="left"/>
      </w:pPr>
      <w:r>
        <w:rPr>
          <w:rFonts w:ascii="Times New Roman"/>
          <w:b/>
          <w:i w:val="false"/>
          <w:color w:val="000000"/>
        </w:rPr>
        <w:t xml:space="preserve"> 3-тарау. Кәсіптер карточкалары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"Көлік бойынша менеджері (логистика менеджері)":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бойынша менеджері (логистика менеджері)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57"/>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Республикасының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w:t>
            </w:r>
          </w:p>
          <w:bookmarkEnd w:id="257"/>
          <w:p>
            <w:pPr>
              <w:spacing w:after="20"/>
              <w:ind w:left="20"/>
              <w:jc w:val="both"/>
            </w:pPr>
            <w:r>
              <w:rPr>
                <w:rFonts w:ascii="Times New Roman"/>
                <w:b w:val="false"/>
                <w:i w:val="false"/>
                <w:color w:val="000000"/>
                <w:sz w:val="20"/>
              </w:rPr>
              <w:t xml:space="preserve">
67-параграф. Менеджер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58"/>
          <w:p>
            <w:pPr>
              <w:spacing w:after="20"/>
              <w:ind w:left="20"/>
              <w:jc w:val="both"/>
            </w:pPr>
            <w:r>
              <w:rPr>
                <w:rFonts w:ascii="Times New Roman"/>
                <w:b w:val="false"/>
                <w:i w:val="false"/>
                <w:color w:val="000000"/>
                <w:sz w:val="20"/>
              </w:rPr>
              <w:t>
Білім деңгейі:</w:t>
            </w:r>
          </w:p>
          <w:bookmarkEnd w:id="25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59"/>
          <w:p>
            <w:pPr>
              <w:spacing w:after="20"/>
              <w:ind w:left="20"/>
              <w:jc w:val="both"/>
            </w:pPr>
            <w:r>
              <w:rPr>
                <w:rFonts w:ascii="Times New Roman"/>
                <w:b w:val="false"/>
                <w:i w:val="false"/>
                <w:color w:val="000000"/>
                <w:sz w:val="20"/>
              </w:rPr>
              <w:t>
Мамандық:</w:t>
            </w:r>
          </w:p>
          <w:bookmarkEnd w:id="259"/>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60"/>
          <w:p>
            <w:pPr>
              <w:spacing w:after="20"/>
              <w:ind w:left="20"/>
              <w:jc w:val="both"/>
            </w:pPr>
            <w:r>
              <w:rPr>
                <w:rFonts w:ascii="Times New Roman"/>
                <w:b w:val="false"/>
                <w:i w:val="false"/>
                <w:color w:val="000000"/>
                <w:sz w:val="20"/>
              </w:rPr>
              <w:t>
Біліктілік:</w:t>
            </w:r>
          </w:p>
          <w:bookmarkEnd w:id="26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(бакалавриат, маман) және кемінде 2 жылдық тәжірибелік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автомобиль көлігімен ең төменгі шығындармен оңтайлы маршруттар бойынша тасымалдауды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61"/>
          <w:p>
            <w:pPr>
              <w:spacing w:after="20"/>
              <w:ind w:left="20"/>
              <w:jc w:val="both"/>
            </w:pPr>
            <w:r>
              <w:rPr>
                <w:rFonts w:ascii="Times New Roman"/>
                <w:b w:val="false"/>
                <w:i w:val="false"/>
                <w:color w:val="000000"/>
                <w:sz w:val="20"/>
              </w:rPr>
              <w:t>
1. Автомобиль көлігінде жүк және коммерциялық жұмысты ұйымдастыру</w:t>
            </w:r>
          </w:p>
          <w:bookmarkEnd w:id="261"/>
          <w:p>
            <w:pPr>
              <w:spacing w:after="20"/>
              <w:ind w:left="20"/>
              <w:jc w:val="both"/>
            </w:pPr>
            <w:r>
              <w:rPr>
                <w:rFonts w:ascii="Times New Roman"/>
                <w:b w:val="false"/>
                <w:i w:val="false"/>
                <w:color w:val="000000"/>
                <w:sz w:val="20"/>
              </w:rPr>
              <w:t>
2. Жүктерді тасымалдау бойынша автокөлік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62"/>
          <w:p>
            <w:pPr>
              <w:spacing w:after="20"/>
              <w:ind w:left="20"/>
              <w:jc w:val="both"/>
            </w:pPr>
            <w:r>
              <w:rPr>
                <w:rFonts w:ascii="Times New Roman"/>
                <w:b w:val="false"/>
                <w:i w:val="false"/>
                <w:color w:val="000000"/>
                <w:sz w:val="20"/>
              </w:rPr>
              <w:t>
1-еңбек функциясы:</w:t>
            </w:r>
          </w:p>
          <w:bookmarkEnd w:id="262"/>
          <w:p>
            <w:pPr>
              <w:spacing w:after="20"/>
              <w:ind w:left="20"/>
              <w:jc w:val="both"/>
            </w:pPr>
            <w:r>
              <w:rPr>
                <w:rFonts w:ascii="Times New Roman"/>
                <w:b w:val="false"/>
                <w:i w:val="false"/>
                <w:color w:val="000000"/>
                <w:sz w:val="20"/>
              </w:rPr>
              <w:t>
Автомобиль көлігінде жүк және коммерциялық жұмысты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63"/>
          <w:p>
            <w:pPr>
              <w:spacing w:after="20"/>
              <w:ind w:left="20"/>
              <w:jc w:val="both"/>
            </w:pPr>
            <w:r>
              <w:rPr>
                <w:rFonts w:ascii="Times New Roman"/>
                <w:b w:val="false"/>
                <w:i w:val="false"/>
                <w:color w:val="000000"/>
                <w:sz w:val="20"/>
              </w:rPr>
              <w:t>
1-дағды:</w:t>
            </w:r>
          </w:p>
          <w:bookmarkEnd w:id="263"/>
          <w:p>
            <w:pPr>
              <w:spacing w:after="20"/>
              <w:ind w:left="20"/>
              <w:jc w:val="both"/>
            </w:pPr>
            <w:r>
              <w:rPr>
                <w:rFonts w:ascii="Times New Roman"/>
                <w:b w:val="false"/>
                <w:i w:val="false"/>
                <w:color w:val="000000"/>
                <w:sz w:val="20"/>
              </w:rPr>
              <w:t>
Жүк тасымалдарын автомобиль көлігімен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64"/>
          <w:p>
            <w:pPr>
              <w:spacing w:after="20"/>
              <w:ind w:left="20"/>
              <w:jc w:val="both"/>
            </w:pPr>
            <w:r>
              <w:rPr>
                <w:rFonts w:ascii="Times New Roman"/>
                <w:b w:val="false"/>
                <w:i w:val="false"/>
                <w:color w:val="000000"/>
                <w:sz w:val="20"/>
              </w:rPr>
              <w:t>
Машықтар:</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автомобиль көлігімен жөнелту пунктінен жеткізу пунктіне дейін тасымалдаудың ықтимал маршруттарын, схемаларын айқындау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деректер негізінде белгіленген уақыт ішінде жеткізу мөлшерлемелері мен мерзімдерін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 деректер негізінде тасымалдау құнын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Коммерциялық ұсынысты дайындау үшін қажет деректерді мердігерлерден сұрату;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Коммерциялық ұсынысты құрастыру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Клиентпен келісілмеген жағдайда, қажет болғанда, коммерциялық ұсыныстың баламалы нұсқаларын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Клиентпен байланыс ұстап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Клиент деректеріне сәйкес көлік құралдарын тапсырыс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Жүкті автомобиль көлігімен тасымалдауға арналған шарттардың негізгі талаптарын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Жеке компьютерде қажетті бағдарламаларды, оның ішінде кеңселік қосымшаларды қолдана отырып, сондай-ақ факсимильдік және көшірмелік кеңсе техникасымен жұмыс істеу;</w:t>
            </w:r>
          </w:p>
          <w:p>
            <w:pPr>
              <w:spacing w:after="20"/>
              <w:ind w:left="20"/>
              <w:jc w:val="both"/>
            </w:pPr>
            <w:r>
              <w:rPr>
                <w:rFonts w:ascii="Times New Roman"/>
                <w:b w:val="false"/>
                <w:i w:val="false"/>
                <w:color w:val="000000"/>
                <w:sz w:val="20"/>
              </w:rPr>
              <w:t>
11. Әртүрлі электрондық құжаттарды электрондық және кәдімгі пошта арқылы жіберу және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65"/>
          <w:p>
            <w:pPr>
              <w:spacing w:after="20"/>
              <w:ind w:left="20"/>
              <w:jc w:val="both"/>
            </w:pPr>
            <w:r>
              <w:rPr>
                <w:rFonts w:ascii="Times New Roman"/>
                <w:b w:val="false"/>
                <w:i w:val="false"/>
                <w:color w:val="000000"/>
                <w:sz w:val="20"/>
              </w:rPr>
              <w:t>
Білімдер:</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Коммерциялық ұсыныстың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құнын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 көлігімен жүк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Ірі габаритті және ауыр салмақты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Қауіпті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Рұқсат беру жүйесін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Автомобиль көлік құралдарын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Негізгі бағыттар бойынша негізгі тасымалдаушылардың қолданыстағы тарификация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Тасымалдауларға арналған тарифтер, жеңілдіктер және жеңілдетілген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Тасымалдауда қолданылатын жылжымалы құрам түрлері мен параметрлерінің негіздері (жүк көтергіштігі, жүк сыйымдылығы, жүк бөлігінің габариттік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Жүкті тиеу немесе түсіру операцияларының нормалары мен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Жолақы мен алымдарды есептеу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Жеке компьютер және корпоративтік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Электрондық құжат айналымы негіздері, электрондық құжат алмасу сервистері, EDI;</w:t>
            </w:r>
          </w:p>
          <w:p>
            <w:pPr>
              <w:spacing w:after="20"/>
              <w:ind w:left="20"/>
              <w:jc w:val="both"/>
            </w:pPr>
            <w:r>
              <w:rPr>
                <w:rFonts w:ascii="Times New Roman"/>
                <w:b w:val="false"/>
                <w:i w:val="false"/>
                <w:color w:val="000000"/>
                <w:sz w:val="20"/>
              </w:rPr>
              <w:t>
15. Келіссөздер жүргізу және іскерлік хат алмасу үшін жеткілікті деңгейде (қажет болған жағдайда) ағылшын тілін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66"/>
          <w:p>
            <w:pPr>
              <w:spacing w:after="20"/>
              <w:ind w:left="20"/>
              <w:jc w:val="both"/>
            </w:pPr>
            <w:r>
              <w:rPr>
                <w:rFonts w:ascii="Times New Roman"/>
                <w:b w:val="false"/>
                <w:i w:val="false"/>
                <w:color w:val="000000"/>
                <w:sz w:val="20"/>
              </w:rPr>
              <w:t>
2-дағды:</w:t>
            </w:r>
          </w:p>
          <w:bookmarkEnd w:id="266"/>
          <w:p>
            <w:pPr>
              <w:spacing w:after="20"/>
              <w:ind w:left="20"/>
              <w:jc w:val="both"/>
            </w:pPr>
            <w:r>
              <w:rPr>
                <w:rFonts w:ascii="Times New Roman"/>
                <w:b w:val="false"/>
                <w:i w:val="false"/>
                <w:color w:val="000000"/>
                <w:sz w:val="20"/>
              </w:rPr>
              <w:t>
Жүк және коммерциялық жұмысқа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67"/>
          <w:p>
            <w:pPr>
              <w:spacing w:after="20"/>
              <w:ind w:left="20"/>
              <w:jc w:val="both"/>
            </w:pPr>
            <w:r>
              <w:rPr>
                <w:rFonts w:ascii="Times New Roman"/>
                <w:b w:val="false"/>
                <w:i w:val="false"/>
                <w:color w:val="000000"/>
                <w:sz w:val="20"/>
              </w:rPr>
              <w:t>
Машықтар:</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Жылжымалы құрамды олардың жүк көтергіштігі мен сыйымдылығына белгіленген нормаларға сәйкес ұтымды пайдалануын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тиеу-түсіру жұмыстарының орындалуын ұйымдастыруды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тасымалдау және көлік экспедициясы шарттарының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тасымалдау ережелерінің, соның ішінде халықаралық қатынастардағы және рұқсат беру жүйесі талаптарының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 көлемін және компания табысын, оның ішінде халықаралық автомобиль жүк тасымалдарынан түсетін табысты бағалау;</w:t>
            </w:r>
          </w:p>
          <w:p>
            <w:pPr>
              <w:spacing w:after="20"/>
              <w:ind w:left="20"/>
              <w:jc w:val="both"/>
            </w:pPr>
            <w:r>
              <w:rPr>
                <w:rFonts w:ascii="Times New Roman"/>
                <w:b w:val="false"/>
                <w:i w:val="false"/>
                <w:color w:val="000000"/>
                <w:sz w:val="20"/>
              </w:rPr>
              <w:t>
6. Қызметкерлердің өндірістік және еңбек тәртібін сақтауын, олардың лауазымдық нұсқаулықтарды, еңбекті қорғау, техника қауіпсіздігі, өндірістік санитария және өрт қауіпсіздігі ережелері мен нормаларын орындауын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68"/>
          <w:p>
            <w:pPr>
              <w:spacing w:after="20"/>
              <w:ind w:left="20"/>
              <w:jc w:val="both"/>
            </w:pPr>
            <w:r>
              <w:rPr>
                <w:rFonts w:ascii="Times New Roman"/>
                <w:b w:val="false"/>
                <w:i w:val="false"/>
                <w:color w:val="000000"/>
                <w:sz w:val="20"/>
              </w:rPr>
              <w:t>
Білімдер:</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Автомобиль көлігіндегі негізгі технологиялық үдерістер;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 қызметкерлерінің лауазымдық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беру нысандары және есептерді тапсыру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Нарықтық шаруашылық жүргізу әдістері және қаржылық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 айырысу әдістері, компанияның шаруашылық-қаржылық қызметіне экономикалық талдау жүргізу және ішкі резервтерді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Автомобиль көлігімен жүк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Ірі габаритті және ауыр салмақты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Қауіпті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Рұқсат беру жүйесін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Автомобиль көлік құралдарын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 операциялары кезіндегі көлік құралдарының бос тұрып қалу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Кәсіпорын қызметкерлерінің жұмыс және демалыс уақыты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13. ЕСТР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Жүкті тиеу және бекіту бойынша техникалық шарттар;</w:t>
            </w:r>
          </w:p>
          <w:p>
            <w:pPr>
              <w:spacing w:after="20"/>
              <w:ind w:left="20"/>
              <w:jc w:val="both"/>
            </w:pPr>
            <w:r>
              <w:rPr>
                <w:rFonts w:ascii="Times New Roman"/>
                <w:b w:val="false"/>
                <w:i w:val="false"/>
                <w:color w:val="000000"/>
                <w:sz w:val="20"/>
              </w:rPr>
              <w:t>
15. Жүк тиеу-түсіру жұмыстарындағы еңбек қауіпсіздігі және өндірістік санитария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69"/>
          <w:p>
            <w:pPr>
              <w:spacing w:after="20"/>
              <w:ind w:left="20"/>
              <w:jc w:val="both"/>
            </w:pPr>
            <w:r>
              <w:rPr>
                <w:rFonts w:ascii="Times New Roman"/>
                <w:b w:val="false"/>
                <w:i w:val="false"/>
                <w:color w:val="000000"/>
                <w:sz w:val="20"/>
              </w:rPr>
              <w:t>
2-еңбек функциясы:</w:t>
            </w:r>
          </w:p>
          <w:bookmarkEnd w:id="269"/>
          <w:p>
            <w:pPr>
              <w:spacing w:after="20"/>
              <w:ind w:left="20"/>
              <w:jc w:val="both"/>
            </w:pPr>
            <w:r>
              <w:rPr>
                <w:rFonts w:ascii="Times New Roman"/>
                <w:b w:val="false"/>
                <w:i w:val="false"/>
                <w:color w:val="000000"/>
                <w:sz w:val="20"/>
              </w:rPr>
              <w:t>
Жүктерді тасымалдау бойынша автокөлік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70"/>
          <w:p>
            <w:pPr>
              <w:spacing w:after="20"/>
              <w:ind w:left="20"/>
              <w:jc w:val="both"/>
            </w:pPr>
            <w:r>
              <w:rPr>
                <w:rFonts w:ascii="Times New Roman"/>
                <w:b w:val="false"/>
                <w:i w:val="false"/>
                <w:color w:val="000000"/>
                <w:sz w:val="20"/>
              </w:rPr>
              <w:t>
1-дағды:</w:t>
            </w:r>
          </w:p>
          <w:bookmarkEnd w:id="270"/>
          <w:p>
            <w:pPr>
              <w:spacing w:after="20"/>
              <w:ind w:left="20"/>
              <w:jc w:val="both"/>
            </w:pPr>
            <w:r>
              <w:rPr>
                <w:rFonts w:ascii="Times New Roman"/>
                <w:b w:val="false"/>
                <w:i w:val="false"/>
                <w:color w:val="000000"/>
                <w:sz w:val="20"/>
              </w:rPr>
              <w:t>
Логистикалық процестерді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71"/>
          <w:p>
            <w:pPr>
              <w:spacing w:after="20"/>
              <w:ind w:left="20"/>
              <w:jc w:val="both"/>
            </w:pPr>
            <w:r>
              <w:rPr>
                <w:rFonts w:ascii="Times New Roman"/>
                <w:b w:val="false"/>
                <w:i w:val="false"/>
                <w:color w:val="000000"/>
                <w:sz w:val="20"/>
              </w:rPr>
              <w:t>
Машықтар:</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Көлік-экспедициялық операцияларды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маршруттары мен кестелерін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заңнамасына сәйкес көлік және тауарға ілеспе құжаттарды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Көлік-экспедициялық қызметтердің құнын есептеуді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тасымалдау және экспедициялау шарттарын жасасу және сүйемелдеу;</w:t>
            </w:r>
          </w:p>
          <w:p>
            <w:pPr>
              <w:spacing w:after="20"/>
              <w:ind w:left="20"/>
              <w:jc w:val="both"/>
            </w:pPr>
            <w:r>
              <w:rPr>
                <w:rFonts w:ascii="Times New Roman"/>
                <w:b w:val="false"/>
                <w:i w:val="false"/>
                <w:color w:val="000000"/>
                <w:sz w:val="20"/>
              </w:rPr>
              <w:t>
6. Тасымалдауды жоспарлау үшін логистикалық Ақпараттық жүйелер мен бағдарламалық жасақтаманы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72"/>
          <w:p>
            <w:pPr>
              <w:spacing w:after="20"/>
              <w:ind w:left="20"/>
              <w:jc w:val="both"/>
            </w:pPr>
            <w:r>
              <w:rPr>
                <w:rFonts w:ascii="Times New Roman"/>
                <w:b w:val="false"/>
                <w:i w:val="false"/>
                <w:color w:val="000000"/>
                <w:sz w:val="20"/>
              </w:rPr>
              <w:t>
Білімдер:</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Тарифтерді есептеу және көлік және экспедициялық қызметтер құнын қалыптастыру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 және жүк ағындарын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және бақылаушы органдармен (оның ішінде көлік инспекциясы, кеден органдары, салық органдары)өзара іс-қимыл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автомобиль көлігіндегі еңбекті қорғау, техника қауіпсіздігі және жол жүрісі қауіпсіздігінің талаптары;</w:t>
            </w:r>
          </w:p>
          <w:p>
            <w:pPr>
              <w:spacing w:after="20"/>
              <w:ind w:left="20"/>
              <w:jc w:val="both"/>
            </w:pPr>
            <w:r>
              <w:rPr>
                <w:rFonts w:ascii="Times New Roman"/>
                <w:b w:val="false"/>
                <w:i w:val="false"/>
                <w:color w:val="000000"/>
                <w:sz w:val="20"/>
              </w:rPr>
              <w:t>
5. Көлік-логистикалық қызметте цифрлық және ақпараттық жүйелерді пайдалану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73"/>
          <w:p>
            <w:pPr>
              <w:spacing w:after="20"/>
              <w:ind w:left="20"/>
              <w:jc w:val="both"/>
            </w:pPr>
            <w:r>
              <w:rPr>
                <w:rFonts w:ascii="Times New Roman"/>
                <w:b w:val="false"/>
                <w:i w:val="false"/>
                <w:color w:val="000000"/>
                <w:sz w:val="20"/>
              </w:rPr>
              <w:t>
2-дағды:</w:t>
            </w:r>
          </w:p>
          <w:bookmarkEnd w:id="273"/>
          <w:p>
            <w:pPr>
              <w:spacing w:after="20"/>
              <w:ind w:left="20"/>
              <w:jc w:val="both"/>
            </w:pPr>
            <w:r>
              <w:rPr>
                <w:rFonts w:ascii="Times New Roman"/>
                <w:b w:val="false"/>
                <w:i w:val="false"/>
                <w:color w:val="000000"/>
                <w:sz w:val="20"/>
              </w:rPr>
              <w:t>
Көлік-экспедициялық процестерді ұйымдастыру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74"/>
          <w:p>
            <w:pPr>
              <w:spacing w:after="20"/>
              <w:ind w:left="20"/>
              <w:jc w:val="both"/>
            </w:pPr>
            <w:r>
              <w:rPr>
                <w:rFonts w:ascii="Times New Roman"/>
                <w:b w:val="false"/>
                <w:i w:val="false"/>
                <w:color w:val="000000"/>
                <w:sz w:val="20"/>
              </w:rPr>
              <w:t>
Машықтар:</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Клиенттерге көліктік-экспедициялық қызмет көрсету процесін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тасымалдау маршруттарын әзірлеу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Көліктік-экспедициялық қызмет көрсету шарттары бойынша міндеттемелердің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Көлік-экспедициялық қызметтер мен тарифтердің құнын есептеуді жүзеге асыру;</w:t>
            </w:r>
          </w:p>
          <w:p>
            <w:pPr>
              <w:spacing w:after="20"/>
              <w:ind w:left="20"/>
              <w:jc w:val="both"/>
            </w:pPr>
            <w:r>
              <w:rPr>
                <w:rFonts w:ascii="Times New Roman"/>
                <w:b w:val="false"/>
                <w:i w:val="false"/>
                <w:color w:val="000000"/>
                <w:sz w:val="20"/>
              </w:rPr>
              <w:t>
5. Клиенттермен, тасымалдаушылармен, қоймалармен, кеден және бақылаушы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75"/>
          <w:p>
            <w:pPr>
              <w:spacing w:after="20"/>
              <w:ind w:left="20"/>
              <w:jc w:val="both"/>
            </w:pPr>
            <w:r>
              <w:rPr>
                <w:rFonts w:ascii="Times New Roman"/>
                <w:b w:val="false"/>
                <w:i w:val="false"/>
                <w:color w:val="000000"/>
                <w:sz w:val="20"/>
              </w:rPr>
              <w:t>
Білімдер:</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Көлік-экспедиторлық қызмет көрсетуге арналған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Республикасындағы көлік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автомобиль көлігімен тасымалдау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АТС техникалық пайдалану ережелері;</w:t>
            </w:r>
          </w:p>
          <w:p>
            <w:pPr>
              <w:spacing w:after="20"/>
              <w:ind w:left="20"/>
              <w:jc w:val="both"/>
            </w:pPr>
            <w:r>
              <w:rPr>
                <w:rFonts w:ascii="Times New Roman"/>
                <w:b w:val="false"/>
                <w:i w:val="false"/>
                <w:color w:val="000000"/>
                <w:sz w:val="20"/>
              </w:rPr>
              <w:t>
5. Логистика және жүк тасымалдауды ұйымдастыру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76"/>
          <w:p>
            <w:pPr>
              <w:spacing w:after="20"/>
              <w:ind w:left="20"/>
              <w:jc w:val="both"/>
            </w:pPr>
            <w:r>
              <w:rPr>
                <w:rFonts w:ascii="Times New Roman"/>
                <w:b w:val="false"/>
                <w:i w:val="false"/>
                <w:color w:val="000000"/>
                <w:sz w:val="20"/>
              </w:rPr>
              <w:t>
Күйзеліске тұрақтылық</w:t>
            </w:r>
          </w:p>
          <w:bookmarkEnd w:id="276"/>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компаниясының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Автокөлікпен тасымалдау жөніндегі менеджер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"Тарификатор (автомобиль көлігінде)":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Тарификатор (автомобиль көлігінде)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77"/>
          <w:p>
            <w:pPr>
              <w:spacing w:after="20"/>
              <w:ind w:left="20"/>
              <w:jc w:val="both"/>
            </w:pPr>
            <w:r>
              <w:rPr>
                <w:rFonts w:ascii="Times New Roman"/>
                <w:b w:val="false"/>
                <w:i w:val="false"/>
                <w:color w:val="000000"/>
                <w:sz w:val="20"/>
              </w:rPr>
              <w:t>
Білім деңгейі:</w:t>
            </w:r>
          </w:p>
          <w:bookmarkEnd w:id="27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78"/>
          <w:p>
            <w:pPr>
              <w:spacing w:after="20"/>
              <w:ind w:left="20"/>
              <w:jc w:val="both"/>
            </w:pPr>
            <w:r>
              <w:rPr>
                <w:rFonts w:ascii="Times New Roman"/>
                <w:b w:val="false"/>
                <w:i w:val="false"/>
                <w:color w:val="000000"/>
                <w:sz w:val="20"/>
              </w:rPr>
              <w:t>
Мамандық:</w:t>
            </w:r>
          </w:p>
          <w:bookmarkEnd w:id="27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79"/>
          <w:p>
            <w:pPr>
              <w:spacing w:after="20"/>
              <w:ind w:left="20"/>
              <w:jc w:val="both"/>
            </w:pPr>
            <w:r>
              <w:rPr>
                <w:rFonts w:ascii="Times New Roman"/>
                <w:b w:val="false"/>
                <w:i w:val="false"/>
                <w:color w:val="000000"/>
                <w:sz w:val="20"/>
              </w:rPr>
              <w:t>
Біліктілік:</w:t>
            </w:r>
          </w:p>
          <w:bookmarkEnd w:id="27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80"/>
          <w:p>
            <w:pPr>
              <w:spacing w:after="20"/>
              <w:ind w:left="20"/>
              <w:jc w:val="both"/>
            </w:pPr>
            <w:r>
              <w:rPr>
                <w:rFonts w:ascii="Times New Roman"/>
                <w:b w:val="false"/>
                <w:i w:val="false"/>
                <w:color w:val="000000"/>
                <w:sz w:val="20"/>
              </w:rPr>
              <w:t>
Білім деңгейі:</w:t>
            </w:r>
          </w:p>
          <w:bookmarkEnd w:id="28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81"/>
          <w:p>
            <w:pPr>
              <w:spacing w:after="20"/>
              <w:ind w:left="20"/>
              <w:jc w:val="both"/>
            </w:pPr>
            <w:r>
              <w:rPr>
                <w:rFonts w:ascii="Times New Roman"/>
                <w:b w:val="false"/>
                <w:i w:val="false"/>
                <w:color w:val="000000"/>
                <w:sz w:val="20"/>
              </w:rPr>
              <w:t>
Мамандық:</w:t>
            </w:r>
          </w:p>
          <w:bookmarkEnd w:id="28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82"/>
          <w:p>
            <w:pPr>
              <w:spacing w:after="20"/>
              <w:ind w:left="20"/>
              <w:jc w:val="both"/>
            </w:pPr>
            <w:r>
              <w:rPr>
                <w:rFonts w:ascii="Times New Roman"/>
                <w:b w:val="false"/>
                <w:i w:val="false"/>
                <w:color w:val="000000"/>
                <w:sz w:val="20"/>
              </w:rPr>
              <w:t>
Біліктілік:</w:t>
            </w:r>
          </w:p>
          <w:bookmarkEnd w:id="28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 үшін автомобиль көлігімен тарифтерді есептеу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83"/>
          <w:p>
            <w:pPr>
              <w:spacing w:after="20"/>
              <w:ind w:left="20"/>
              <w:jc w:val="both"/>
            </w:pPr>
            <w:r>
              <w:rPr>
                <w:rFonts w:ascii="Times New Roman"/>
                <w:b w:val="false"/>
                <w:i w:val="false"/>
                <w:color w:val="000000"/>
                <w:sz w:val="20"/>
              </w:rPr>
              <w:t>
1. Жүк тасымалы тарифтерін автомобиль көлігімен есептеу;</w:t>
            </w:r>
          </w:p>
          <w:bookmarkEnd w:id="283"/>
          <w:p>
            <w:pPr>
              <w:spacing w:after="20"/>
              <w:ind w:left="20"/>
              <w:jc w:val="both"/>
            </w:pPr>
            <w:r>
              <w:rPr>
                <w:rFonts w:ascii="Times New Roman"/>
                <w:b w:val="false"/>
                <w:i w:val="false"/>
                <w:color w:val="000000"/>
                <w:sz w:val="20"/>
              </w:rPr>
              <w:t>
2. Жүк тасымалдарын автомобиль көлігі арқылы жүзеге асыруға өтінімдерді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84"/>
          <w:p>
            <w:pPr>
              <w:spacing w:after="20"/>
              <w:ind w:left="20"/>
              <w:jc w:val="both"/>
            </w:pPr>
            <w:r>
              <w:rPr>
                <w:rFonts w:ascii="Times New Roman"/>
                <w:b w:val="false"/>
                <w:i w:val="false"/>
                <w:color w:val="000000"/>
                <w:sz w:val="20"/>
              </w:rPr>
              <w:t>
1-еңбек функциясы:</w:t>
            </w:r>
          </w:p>
          <w:bookmarkEnd w:id="284"/>
          <w:p>
            <w:pPr>
              <w:spacing w:after="20"/>
              <w:ind w:left="20"/>
              <w:jc w:val="both"/>
            </w:pPr>
            <w:r>
              <w:rPr>
                <w:rFonts w:ascii="Times New Roman"/>
                <w:b w:val="false"/>
                <w:i w:val="false"/>
                <w:color w:val="000000"/>
                <w:sz w:val="20"/>
              </w:rPr>
              <w:t>
Жүк тасымалы тарифтерін автомобиль көлігімен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85"/>
          <w:p>
            <w:pPr>
              <w:spacing w:after="20"/>
              <w:ind w:left="20"/>
              <w:jc w:val="both"/>
            </w:pPr>
            <w:r>
              <w:rPr>
                <w:rFonts w:ascii="Times New Roman"/>
                <w:b w:val="false"/>
                <w:i w:val="false"/>
                <w:color w:val="000000"/>
                <w:sz w:val="20"/>
              </w:rPr>
              <w:t>
1-дағды:</w:t>
            </w:r>
          </w:p>
          <w:bookmarkEnd w:id="285"/>
          <w:p>
            <w:pPr>
              <w:spacing w:after="20"/>
              <w:ind w:left="20"/>
              <w:jc w:val="both"/>
            </w:pPr>
            <w:r>
              <w:rPr>
                <w:rFonts w:ascii="Times New Roman"/>
                <w:b w:val="false"/>
                <w:i w:val="false"/>
                <w:color w:val="000000"/>
                <w:sz w:val="20"/>
              </w:rPr>
              <w:t>
Клиенттерден алынған ақпарат негізінде жүк тасымалы тарифтерін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86"/>
          <w:p>
            <w:pPr>
              <w:spacing w:after="20"/>
              <w:ind w:left="20"/>
              <w:jc w:val="both"/>
            </w:pPr>
            <w:r>
              <w:rPr>
                <w:rFonts w:ascii="Times New Roman"/>
                <w:b w:val="false"/>
                <w:i w:val="false"/>
                <w:color w:val="000000"/>
                <w:sz w:val="20"/>
              </w:rPr>
              <w:t>
Машықтар:</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тасымалдау мөлшерлемелерін, соның ішінде арнайы бағдарламаларды пайдалана отырып,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Клиенттердің ақпараты негізінде жүктерді тасымалдау мөлшерлемелерін есептеу;</w:t>
            </w:r>
          </w:p>
          <w:p>
            <w:pPr>
              <w:spacing w:after="20"/>
              <w:ind w:left="20"/>
              <w:jc w:val="both"/>
            </w:pPr>
            <w:r>
              <w:rPr>
                <w:rFonts w:ascii="Times New Roman"/>
                <w:b w:val="false"/>
                <w:i w:val="false"/>
                <w:color w:val="000000"/>
                <w:sz w:val="20"/>
              </w:rPr>
              <w:t>
3. Мөлшерлемелерді есептеу үшін клиенттерден ақпарат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87"/>
          <w:p>
            <w:pPr>
              <w:spacing w:after="20"/>
              <w:ind w:left="20"/>
              <w:jc w:val="both"/>
            </w:pPr>
            <w:r>
              <w:rPr>
                <w:rFonts w:ascii="Times New Roman"/>
                <w:b w:val="false"/>
                <w:i w:val="false"/>
                <w:color w:val="000000"/>
                <w:sz w:val="20"/>
              </w:rPr>
              <w:t>
Білімдер:</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Экспедицияланатын жүктердің тасымал маршруты, байланыс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Тасымалданатын жүктің түрі,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тасымалдауға арналған тарифтерді есептеу және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технологиялар және арнайы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 бойындағы төлемдер мен алымдар;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Жеңілдіктер мен маусымдық тарифтердің жарамдылық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ұйымдастыру негіздері, Қазақстан Республикасының еңбек заңнамасының негіздері, ішкі еңбек тәртібі ережелері, еңбекті қорғау және қауіпсіздік, санитарлық талаптар,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Кәсіби және іскерлік этика негіздері;</w:t>
            </w:r>
          </w:p>
          <w:p>
            <w:pPr>
              <w:spacing w:after="20"/>
              <w:ind w:left="20"/>
              <w:jc w:val="both"/>
            </w:pPr>
            <w:r>
              <w:rPr>
                <w:rFonts w:ascii="Times New Roman"/>
                <w:b w:val="false"/>
                <w:i w:val="false"/>
                <w:color w:val="000000"/>
                <w:sz w:val="20"/>
              </w:rPr>
              <w:t>
10. Конфликтология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88"/>
          <w:p>
            <w:pPr>
              <w:spacing w:after="20"/>
              <w:ind w:left="20"/>
              <w:jc w:val="both"/>
            </w:pPr>
            <w:r>
              <w:rPr>
                <w:rFonts w:ascii="Times New Roman"/>
                <w:b w:val="false"/>
                <w:i w:val="false"/>
                <w:color w:val="000000"/>
                <w:sz w:val="20"/>
              </w:rPr>
              <w:t>
2-дағды:</w:t>
            </w:r>
          </w:p>
          <w:bookmarkEnd w:id="288"/>
          <w:p>
            <w:pPr>
              <w:spacing w:after="20"/>
              <w:ind w:left="20"/>
              <w:jc w:val="both"/>
            </w:pPr>
            <w:r>
              <w:rPr>
                <w:rFonts w:ascii="Times New Roman"/>
                <w:b w:val="false"/>
                <w:i w:val="false"/>
                <w:color w:val="000000"/>
                <w:sz w:val="20"/>
              </w:rPr>
              <w:t>
Клиенттердің өтініштерімен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89"/>
          <w:p>
            <w:pPr>
              <w:spacing w:after="20"/>
              <w:ind w:left="20"/>
              <w:jc w:val="both"/>
            </w:pPr>
            <w:r>
              <w:rPr>
                <w:rFonts w:ascii="Times New Roman"/>
                <w:b w:val="false"/>
                <w:i w:val="false"/>
                <w:color w:val="000000"/>
                <w:sz w:val="20"/>
              </w:rPr>
              <w:t>
Машықтар:</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Клиенттердің өтінімдерін өңдеп, жүктерді тасымалдау мөлшерлемелерін есептеу үшін қажетті ақпараттың (құжаттаманың) бар-жоғын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Клиенттермен тиімді өзара әрекеттесуді қамтамасыз ету;</w:t>
            </w:r>
          </w:p>
          <w:p>
            <w:pPr>
              <w:spacing w:after="20"/>
              <w:ind w:left="20"/>
              <w:jc w:val="both"/>
            </w:pPr>
            <w:r>
              <w:rPr>
                <w:rFonts w:ascii="Times New Roman"/>
                <w:b w:val="false"/>
                <w:i w:val="false"/>
                <w:color w:val="000000"/>
                <w:sz w:val="20"/>
              </w:rPr>
              <w:t>
3. Есептеулер мен жоспарлау үшін жетіспейтін деректерді жинауды және өзектендіруді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90"/>
          <w:p>
            <w:pPr>
              <w:spacing w:after="20"/>
              <w:ind w:left="20"/>
              <w:jc w:val="both"/>
            </w:pPr>
            <w:r>
              <w:rPr>
                <w:rFonts w:ascii="Times New Roman"/>
                <w:b w:val="false"/>
                <w:i w:val="false"/>
                <w:color w:val="000000"/>
                <w:sz w:val="20"/>
              </w:rPr>
              <w:t>
Білімдер:</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Жүк тасымалдарын автомобиль көлігімен жүзеге асыру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Транзиттік елдерде және тағайындалған елде жол жүру шарттары, алынатын төлемдердің мөлшері, ақылы инфрақұрылымға қолжетімділік;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және іскерлік этика негіздері;</w:t>
            </w:r>
          </w:p>
          <w:p>
            <w:pPr>
              <w:spacing w:after="20"/>
              <w:ind w:left="20"/>
              <w:jc w:val="both"/>
            </w:pPr>
            <w:r>
              <w:rPr>
                <w:rFonts w:ascii="Times New Roman"/>
                <w:b w:val="false"/>
                <w:i w:val="false"/>
                <w:color w:val="000000"/>
                <w:sz w:val="20"/>
              </w:rPr>
              <w:t>
5. Конфликтология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91"/>
          <w:p>
            <w:pPr>
              <w:spacing w:after="20"/>
              <w:ind w:left="20"/>
              <w:jc w:val="both"/>
            </w:pPr>
            <w:r>
              <w:rPr>
                <w:rFonts w:ascii="Times New Roman"/>
                <w:b w:val="false"/>
                <w:i w:val="false"/>
                <w:color w:val="000000"/>
                <w:sz w:val="20"/>
              </w:rPr>
              <w:t>
2-еңбек функциясы:</w:t>
            </w:r>
          </w:p>
          <w:bookmarkEnd w:id="291"/>
          <w:p>
            <w:pPr>
              <w:spacing w:after="20"/>
              <w:ind w:left="20"/>
              <w:jc w:val="both"/>
            </w:pPr>
            <w:r>
              <w:rPr>
                <w:rFonts w:ascii="Times New Roman"/>
                <w:b w:val="false"/>
                <w:i w:val="false"/>
                <w:color w:val="000000"/>
                <w:sz w:val="20"/>
              </w:rPr>
              <w:t>
Жүк тасымалдарын автомобиль көлігі арқылы жүзеге асыруға өтінімдерді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92"/>
          <w:p>
            <w:pPr>
              <w:spacing w:after="20"/>
              <w:ind w:left="20"/>
              <w:jc w:val="both"/>
            </w:pPr>
            <w:r>
              <w:rPr>
                <w:rFonts w:ascii="Times New Roman"/>
                <w:b w:val="false"/>
                <w:i w:val="false"/>
                <w:color w:val="000000"/>
                <w:sz w:val="20"/>
              </w:rPr>
              <w:t>
1-дағды:</w:t>
            </w:r>
          </w:p>
          <w:bookmarkEnd w:id="292"/>
          <w:p>
            <w:pPr>
              <w:spacing w:after="20"/>
              <w:ind w:left="20"/>
              <w:jc w:val="both"/>
            </w:pPr>
            <w:r>
              <w:rPr>
                <w:rFonts w:ascii="Times New Roman"/>
                <w:b w:val="false"/>
                <w:i w:val="false"/>
                <w:color w:val="000000"/>
                <w:sz w:val="20"/>
              </w:rPr>
              <w:t>
Өтінімдерді рәсімдеу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93"/>
          <w:p>
            <w:pPr>
              <w:spacing w:after="20"/>
              <w:ind w:left="20"/>
              <w:jc w:val="both"/>
            </w:pPr>
            <w:r>
              <w:rPr>
                <w:rFonts w:ascii="Times New Roman"/>
                <w:b w:val="false"/>
                <w:i w:val="false"/>
                <w:color w:val="000000"/>
                <w:sz w:val="20"/>
              </w:rPr>
              <w:t>
Машықтар:</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автомобиль көлігімен тасымалдауға өтінімдерді ресімдеу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Офистік қосымшаларды қоса алғанда, қажетті бағдарламаларды қолдана отырып, дербес компьютерде факсимильді және көшірмелі ұйымдастыру техникасында жұмыс істеу;</w:t>
            </w:r>
          </w:p>
          <w:p>
            <w:pPr>
              <w:spacing w:after="20"/>
              <w:ind w:left="20"/>
              <w:jc w:val="both"/>
            </w:pPr>
            <w:r>
              <w:rPr>
                <w:rFonts w:ascii="Times New Roman"/>
                <w:b w:val="false"/>
                <w:i w:val="false"/>
                <w:color w:val="000000"/>
                <w:sz w:val="20"/>
              </w:rPr>
              <w:t>
3. Корпоративтік АТ жүйелерін пайдалана отырып, тасымалдауға өтінімдер бойынша құжат айналымын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94"/>
          <w:p>
            <w:pPr>
              <w:spacing w:after="20"/>
              <w:ind w:left="20"/>
              <w:jc w:val="both"/>
            </w:pPr>
            <w:r>
              <w:rPr>
                <w:rFonts w:ascii="Times New Roman"/>
                <w:b w:val="false"/>
                <w:i w:val="false"/>
                <w:color w:val="000000"/>
                <w:sz w:val="20"/>
              </w:rPr>
              <w:t>
Білімдер:</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Өтінімдерді қабылдау, рәсімдеу және өңдеу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қабылдау, тапсыру және жөнелтуге арналған құжаттар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компьютер және офис бағдарламалары;</w:t>
            </w:r>
          </w:p>
          <w:p>
            <w:pPr>
              <w:spacing w:after="20"/>
              <w:ind w:left="20"/>
              <w:jc w:val="both"/>
            </w:pPr>
            <w:r>
              <w:rPr>
                <w:rFonts w:ascii="Times New Roman"/>
                <w:b w:val="false"/>
                <w:i w:val="false"/>
                <w:color w:val="000000"/>
                <w:sz w:val="20"/>
              </w:rPr>
              <w:t>
4. Кеңсе техникасы, байланыс және коммуникация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95"/>
          <w:p>
            <w:pPr>
              <w:spacing w:after="20"/>
              <w:ind w:left="20"/>
              <w:jc w:val="both"/>
            </w:pPr>
            <w:r>
              <w:rPr>
                <w:rFonts w:ascii="Times New Roman"/>
                <w:b w:val="false"/>
                <w:i w:val="false"/>
                <w:color w:val="000000"/>
                <w:sz w:val="20"/>
              </w:rPr>
              <w:t>
2-дағды:</w:t>
            </w:r>
          </w:p>
          <w:bookmarkEnd w:id="295"/>
          <w:p>
            <w:pPr>
              <w:spacing w:after="20"/>
              <w:ind w:left="20"/>
              <w:jc w:val="both"/>
            </w:pPr>
            <w:r>
              <w:rPr>
                <w:rFonts w:ascii="Times New Roman"/>
                <w:b w:val="false"/>
                <w:i w:val="false"/>
                <w:color w:val="000000"/>
                <w:sz w:val="20"/>
              </w:rPr>
              <w:t>
Өңделген өтінімдерді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96"/>
          <w:p>
            <w:pPr>
              <w:spacing w:after="20"/>
              <w:ind w:left="20"/>
              <w:jc w:val="both"/>
            </w:pPr>
            <w:r>
              <w:rPr>
                <w:rFonts w:ascii="Times New Roman"/>
                <w:b w:val="false"/>
                <w:i w:val="false"/>
                <w:color w:val="000000"/>
                <w:sz w:val="20"/>
              </w:rPr>
              <w:t>
Машықтар:</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өтінімдерді есепке;</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Түскен өтінімдерді жүйеге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Өтінімдерді белгіленген рәсімдерге сәйкес өңдеу;</w:t>
            </w:r>
          </w:p>
          <w:p>
            <w:pPr>
              <w:spacing w:after="20"/>
              <w:ind w:left="20"/>
              <w:jc w:val="both"/>
            </w:pPr>
            <w:r>
              <w:rPr>
                <w:rFonts w:ascii="Times New Roman"/>
                <w:b w:val="false"/>
                <w:i w:val="false"/>
                <w:color w:val="000000"/>
                <w:sz w:val="20"/>
              </w:rPr>
              <w:t>
4. Өңделген өтінімдер бойынша есептер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97"/>
          <w:p>
            <w:pPr>
              <w:spacing w:after="20"/>
              <w:ind w:left="20"/>
              <w:jc w:val="both"/>
            </w:pPr>
            <w:r>
              <w:rPr>
                <w:rFonts w:ascii="Times New Roman"/>
                <w:b w:val="false"/>
                <w:i w:val="false"/>
                <w:color w:val="000000"/>
                <w:sz w:val="20"/>
              </w:rPr>
              <w:t>
Білімдер:</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Өтінімдерді қабылдау, рәсімдеу және өңдеу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іскерлік құжат айналымы;</w:t>
            </w:r>
          </w:p>
          <w:p>
            <w:pPr>
              <w:spacing w:after="20"/>
              <w:ind w:left="20"/>
              <w:jc w:val="both"/>
            </w:pPr>
            <w:r>
              <w:rPr>
                <w:rFonts w:ascii="Times New Roman"/>
                <w:b w:val="false"/>
                <w:i w:val="false"/>
                <w:color w:val="000000"/>
                <w:sz w:val="20"/>
              </w:rPr>
              <w:t>
3. Еңбек ұйымдастыру және қорғау негіздері, ішкі еңбек тәртібі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98"/>
          <w:p>
            <w:pPr>
              <w:spacing w:after="20"/>
              <w:ind w:left="20"/>
              <w:jc w:val="both"/>
            </w:pPr>
            <w:r>
              <w:rPr>
                <w:rFonts w:ascii="Times New Roman"/>
                <w:b w:val="false"/>
                <w:i w:val="false"/>
                <w:color w:val="000000"/>
                <w:sz w:val="20"/>
              </w:rPr>
              <w:t>
Жауапкершілік</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Саяхатшы-көлік жүргізушісі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"Көлік бойынша менеджері (автомобиль тасымалдары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бойынша менеджері (автомобиль тасымалдары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99"/>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Республикасының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w:t>
            </w:r>
          </w:p>
          <w:bookmarkEnd w:id="299"/>
          <w:p>
            <w:pPr>
              <w:spacing w:after="20"/>
              <w:ind w:left="20"/>
              <w:jc w:val="both"/>
            </w:pPr>
            <w:r>
              <w:rPr>
                <w:rFonts w:ascii="Times New Roman"/>
                <w:b w:val="false"/>
                <w:i w:val="false"/>
                <w:color w:val="000000"/>
                <w:sz w:val="20"/>
              </w:rPr>
              <w:t xml:space="preserve">
67-параграф. Менеджер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00"/>
          <w:p>
            <w:pPr>
              <w:spacing w:after="20"/>
              <w:ind w:left="20"/>
              <w:jc w:val="both"/>
            </w:pPr>
            <w:r>
              <w:rPr>
                <w:rFonts w:ascii="Times New Roman"/>
                <w:b w:val="false"/>
                <w:i w:val="false"/>
                <w:color w:val="000000"/>
                <w:sz w:val="20"/>
              </w:rPr>
              <w:t>
Білім деңгейі:</w:t>
            </w:r>
          </w:p>
          <w:bookmarkEnd w:id="300"/>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01"/>
          <w:p>
            <w:pPr>
              <w:spacing w:after="20"/>
              <w:ind w:left="20"/>
              <w:jc w:val="both"/>
            </w:pPr>
            <w:r>
              <w:rPr>
                <w:rFonts w:ascii="Times New Roman"/>
                <w:b w:val="false"/>
                <w:i w:val="false"/>
                <w:color w:val="000000"/>
                <w:sz w:val="20"/>
              </w:rPr>
              <w:t>
Мамандық:</w:t>
            </w:r>
          </w:p>
          <w:bookmarkEnd w:id="301"/>
          <w:p>
            <w:pPr>
              <w:spacing w:after="20"/>
              <w:ind w:left="20"/>
              <w:jc w:val="both"/>
            </w:pPr>
            <w:r>
              <w:rPr>
                <w:rFonts w:ascii="Times New Roman"/>
                <w:b w:val="false"/>
                <w:i w:val="false"/>
                <w:color w:val="000000"/>
                <w:sz w:val="20"/>
              </w:rPr>
              <w:t xml:space="preserve">
Автокөлікте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02"/>
          <w:p>
            <w:pPr>
              <w:spacing w:after="20"/>
              <w:ind w:left="20"/>
              <w:jc w:val="both"/>
            </w:pPr>
            <w:r>
              <w:rPr>
                <w:rFonts w:ascii="Times New Roman"/>
                <w:b w:val="false"/>
                <w:i w:val="false"/>
                <w:color w:val="000000"/>
                <w:sz w:val="20"/>
              </w:rPr>
              <w:t>
Білім деңгейі:</w:t>
            </w:r>
          </w:p>
          <w:bookmarkEnd w:id="30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03"/>
          <w:p>
            <w:pPr>
              <w:spacing w:after="20"/>
              <w:ind w:left="20"/>
              <w:jc w:val="both"/>
            </w:pPr>
            <w:r>
              <w:rPr>
                <w:rFonts w:ascii="Times New Roman"/>
                <w:b w:val="false"/>
                <w:i w:val="false"/>
                <w:color w:val="000000"/>
                <w:sz w:val="20"/>
              </w:rPr>
              <w:t>
Мамандық:</w:t>
            </w:r>
          </w:p>
          <w:bookmarkEnd w:id="303"/>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04"/>
          <w:p>
            <w:pPr>
              <w:spacing w:after="20"/>
              <w:ind w:left="20"/>
              <w:jc w:val="both"/>
            </w:pPr>
            <w:r>
              <w:rPr>
                <w:rFonts w:ascii="Times New Roman"/>
                <w:b w:val="false"/>
                <w:i w:val="false"/>
                <w:color w:val="000000"/>
                <w:sz w:val="20"/>
              </w:rPr>
              <w:t>
Білім деңгейі:</w:t>
            </w:r>
          </w:p>
          <w:bookmarkEnd w:id="30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05"/>
          <w:p>
            <w:pPr>
              <w:spacing w:after="20"/>
              <w:ind w:left="20"/>
              <w:jc w:val="both"/>
            </w:pPr>
            <w:r>
              <w:rPr>
                <w:rFonts w:ascii="Times New Roman"/>
                <w:b w:val="false"/>
                <w:i w:val="false"/>
                <w:color w:val="000000"/>
                <w:sz w:val="20"/>
              </w:rPr>
              <w:t>
Мамандық:</w:t>
            </w:r>
          </w:p>
          <w:bookmarkEnd w:id="305"/>
          <w:p>
            <w:pPr>
              <w:spacing w:after="20"/>
              <w:ind w:left="20"/>
              <w:jc w:val="both"/>
            </w:pPr>
            <w:r>
              <w:rPr>
                <w:rFonts w:ascii="Times New Roman"/>
                <w:b w:val="false"/>
                <w:i w:val="false"/>
                <w:color w:val="000000"/>
                <w:sz w:val="20"/>
              </w:rPr>
              <w:t xml:space="preserve">
Автомобиль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 маман) және кемінде 3 жылдық тәжірибесі бар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06"/>
          <w:p>
            <w:pPr>
              <w:spacing w:after="20"/>
              <w:ind w:left="20"/>
              <w:jc w:val="both"/>
            </w:pPr>
            <w:r>
              <w:rPr>
                <w:rFonts w:ascii="Times New Roman"/>
                <w:b w:val="false"/>
                <w:i w:val="false"/>
                <w:color w:val="000000"/>
                <w:sz w:val="20"/>
              </w:rPr>
              <w:t>
2432-0-003 - Тасымалдауды ұйымдастыру жөніндегі инженер</w:t>
            </w:r>
          </w:p>
          <w:bookmarkEnd w:id="306"/>
          <w:p>
            <w:pPr>
              <w:spacing w:after="20"/>
              <w:ind w:left="20"/>
              <w:jc w:val="both"/>
            </w:pPr>
            <w:r>
              <w:rPr>
                <w:rFonts w:ascii="Times New Roman"/>
                <w:b w:val="false"/>
                <w:i w:val="false"/>
                <w:color w:val="000000"/>
                <w:sz w:val="20"/>
              </w:rPr>
              <w:t>
2432-0-007 - Көліктік-экспедициялық қызмет саласындағы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 тасымалдауды және экспедициялауды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07"/>
          <w:p>
            <w:pPr>
              <w:spacing w:after="20"/>
              <w:ind w:left="20"/>
              <w:jc w:val="both"/>
            </w:pPr>
            <w:r>
              <w:rPr>
                <w:rFonts w:ascii="Times New Roman"/>
                <w:b w:val="false"/>
                <w:i w:val="false"/>
                <w:color w:val="000000"/>
                <w:sz w:val="20"/>
              </w:rPr>
              <w:t>
1. Автомобиль көлігімен жүк тасымалдауды жүзеге асыруға дайындық жұмыстарын ұйымдастыру;</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2. Жүк тасымалдау және экспедирлеу процесін автомобиль көлігі арқылы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тасымалдау және экспедициялау қызметінің нәтижелерін бақылау автокөлікте;</w:t>
            </w:r>
          </w:p>
          <w:p>
            <w:pPr>
              <w:spacing w:after="20"/>
              <w:ind w:left="20"/>
              <w:jc w:val="both"/>
            </w:pPr>
            <w:r>
              <w:rPr>
                <w:rFonts w:ascii="Times New Roman"/>
                <w:b w:val="false"/>
                <w:i w:val="false"/>
                <w:color w:val="000000"/>
                <w:sz w:val="20"/>
              </w:rPr>
              <w:t>
4. Жүк тасымалдау және автокөлік тасымалдау экспедициясы қызметін дамыту саласындағы стратегияны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08"/>
          <w:p>
            <w:pPr>
              <w:spacing w:after="20"/>
              <w:ind w:left="20"/>
              <w:jc w:val="both"/>
            </w:pPr>
            <w:r>
              <w:rPr>
                <w:rFonts w:ascii="Times New Roman"/>
                <w:b w:val="false"/>
                <w:i w:val="false"/>
                <w:color w:val="000000"/>
                <w:sz w:val="20"/>
              </w:rPr>
              <w:t>
1-еңбек функциясы:</w:t>
            </w:r>
          </w:p>
          <w:bookmarkEnd w:id="308"/>
          <w:p>
            <w:pPr>
              <w:spacing w:after="20"/>
              <w:ind w:left="20"/>
              <w:jc w:val="both"/>
            </w:pPr>
            <w:r>
              <w:rPr>
                <w:rFonts w:ascii="Times New Roman"/>
                <w:b w:val="false"/>
                <w:i w:val="false"/>
                <w:color w:val="000000"/>
                <w:sz w:val="20"/>
              </w:rPr>
              <w:t>
Автомобиль көлігімен жүк тасымалдауды жүзеге асыруға дайындық жұмыстарын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09"/>
          <w:p>
            <w:pPr>
              <w:spacing w:after="20"/>
              <w:ind w:left="20"/>
              <w:jc w:val="both"/>
            </w:pPr>
            <w:r>
              <w:rPr>
                <w:rFonts w:ascii="Times New Roman"/>
                <w:b w:val="false"/>
                <w:i w:val="false"/>
                <w:color w:val="000000"/>
                <w:sz w:val="20"/>
              </w:rPr>
              <w:t>
1-дағды:</w:t>
            </w:r>
          </w:p>
          <w:bookmarkEnd w:id="309"/>
          <w:p>
            <w:pPr>
              <w:spacing w:after="20"/>
              <w:ind w:left="20"/>
              <w:jc w:val="both"/>
            </w:pPr>
            <w:r>
              <w:rPr>
                <w:rFonts w:ascii="Times New Roman"/>
                <w:b w:val="false"/>
                <w:i w:val="false"/>
                <w:color w:val="000000"/>
                <w:sz w:val="20"/>
              </w:rPr>
              <w:t>
Жүк тасымалдауды техникалық-экономикалық талдау жүргізе отырып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10"/>
          <w:p>
            <w:pPr>
              <w:spacing w:after="20"/>
              <w:ind w:left="20"/>
              <w:jc w:val="both"/>
            </w:pPr>
            <w:r>
              <w:rPr>
                <w:rFonts w:ascii="Times New Roman"/>
                <w:b w:val="false"/>
                <w:i w:val="false"/>
                <w:color w:val="000000"/>
                <w:sz w:val="20"/>
              </w:rPr>
              <w:t>
Машықтар:</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Жүк тасымалдау мен экспедиторлық қызметтің құнын, сондай-ақ жеткізу мерзімдерін (соның ішінде халықаралық қатынаста) тапсырыс берушіден алынған деректер негізінде коммерциялық ұсынысты дайындау үшін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Коммерциялық ұсынысты құрастыру, оны талқылау және тапсырыс берушімен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тасымалдауды ұйымдастыру және орындау мәселелерін талқылау үшін тапсырыс берушімен тұрақты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Жүкті тапсырыс берушінің өтінішінде көрсетілген көлемде тасымалдауды қамтамасыз ету үшін қажетті автокөліктер санын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тасымалдаудың ең қысқа мерзімде және минималды шығынмен орындалуы үшін оңтайлы маршруттар мен схемаларды әзірлеу;</w:t>
            </w:r>
          </w:p>
          <w:p>
            <w:pPr>
              <w:spacing w:after="20"/>
              <w:ind w:left="20"/>
              <w:jc w:val="both"/>
            </w:pPr>
            <w:r>
              <w:rPr>
                <w:rFonts w:ascii="Times New Roman"/>
                <w:b w:val="false"/>
                <w:i w:val="false"/>
                <w:color w:val="000000"/>
                <w:sz w:val="20"/>
              </w:rPr>
              <w:t>
6. Жүк тасымалдауға арналған шартты және көлік экспедициясы шартын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11"/>
          <w:p>
            <w:pPr>
              <w:spacing w:after="20"/>
              <w:ind w:left="20"/>
              <w:jc w:val="both"/>
            </w:pPr>
            <w:r>
              <w:rPr>
                <w:rFonts w:ascii="Times New Roman"/>
                <w:b w:val="false"/>
                <w:i w:val="false"/>
                <w:color w:val="000000"/>
                <w:sz w:val="20"/>
              </w:rPr>
              <w:t>
Білімдер:</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1.Тасымалдау мен экспедиторлық қызмет құнын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Автомобиль көлігімен жүк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Ірі габаритті және ауыр салмақты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Рұқсат беру жүйесін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Автокөлік құралдарын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Автомобилдердің негізгі түрлері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Автомобиль көлігімен жүктерді тасымалдау кезінде төленетін кедендік баждар мен алымдарды есептеу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Жанар-жағармай шығынының эксплуатациялық нормалары, толық қалпына келтіруге арналған амортизациялық төлемдер, шиналардың тозу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Жүргізушілердің жалақысы мен қызметтік шығындарын есептеу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Коммерциялық ұсыныстың құрылымы, оны әзірлеу тәртібі және тапсырыс берушімен келісу;</w:t>
            </w:r>
          </w:p>
          <w:p>
            <w:pPr>
              <w:spacing w:after="20"/>
              <w:ind w:left="20"/>
              <w:jc w:val="both"/>
            </w:pPr>
            <w:r>
              <w:rPr>
                <w:rFonts w:ascii="Times New Roman"/>
                <w:b w:val="false"/>
                <w:i w:val="false"/>
                <w:color w:val="000000"/>
                <w:sz w:val="20"/>
              </w:rPr>
              <w:t>
12. Автокөлік жолдарының желісі және жол бойындағы сервистік нысандардың орналасуы.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12"/>
          <w:p>
            <w:pPr>
              <w:spacing w:after="20"/>
              <w:ind w:left="20"/>
              <w:jc w:val="both"/>
            </w:pPr>
            <w:r>
              <w:rPr>
                <w:rFonts w:ascii="Times New Roman"/>
                <w:b w:val="false"/>
                <w:i w:val="false"/>
                <w:color w:val="000000"/>
                <w:sz w:val="20"/>
              </w:rPr>
              <w:t>
2-дағды:</w:t>
            </w:r>
          </w:p>
          <w:bookmarkEnd w:id="312"/>
          <w:p>
            <w:pPr>
              <w:spacing w:after="20"/>
              <w:ind w:left="20"/>
              <w:jc w:val="both"/>
            </w:pPr>
            <w:r>
              <w:rPr>
                <w:rFonts w:ascii="Times New Roman"/>
                <w:b w:val="false"/>
                <w:i w:val="false"/>
                <w:color w:val="000000"/>
                <w:sz w:val="20"/>
              </w:rPr>
              <w:t>
Жеке түрдегі тасымалдауларға (халықаралық) және жеке түрдегі жүктерге (қауіпті, ірі габаритті және ауыр салмақты) рұқсат құжаттарын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13"/>
          <w:p>
            <w:pPr>
              <w:spacing w:after="20"/>
              <w:ind w:left="20"/>
              <w:jc w:val="both"/>
            </w:pPr>
            <w:r>
              <w:rPr>
                <w:rFonts w:ascii="Times New Roman"/>
                <w:b w:val="false"/>
                <w:i w:val="false"/>
                <w:color w:val="000000"/>
                <w:sz w:val="20"/>
              </w:rPr>
              <w:t>
Машықтар:</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автомобиль тасымалдауларына рұқсат алу, қажетті шетелдік рұқсат формаларын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ірі габаритті және ауыр салмақты жүктерді тасымалдауға арналған арнайы рұқсаттар алу;</w:t>
            </w:r>
          </w:p>
          <w:p>
            <w:pPr>
              <w:spacing w:after="20"/>
              <w:ind w:left="20"/>
              <w:jc w:val="both"/>
            </w:pPr>
            <w:r>
              <w:rPr>
                <w:rFonts w:ascii="Times New Roman"/>
                <w:b w:val="false"/>
                <w:i w:val="false"/>
                <w:color w:val="000000"/>
                <w:sz w:val="20"/>
              </w:rPr>
              <w:t>
3. Рұқсат беру бақылауына жататын жүктерді тасымалдау кезінде нормативтік талаптардың сақталуын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14"/>
          <w:p>
            <w:pPr>
              <w:spacing w:after="20"/>
              <w:ind w:left="20"/>
              <w:jc w:val="both"/>
            </w:pPr>
            <w:r>
              <w:rPr>
                <w:rFonts w:ascii="Times New Roman"/>
                <w:b w:val="false"/>
                <w:i w:val="false"/>
                <w:color w:val="000000"/>
                <w:sz w:val="20"/>
              </w:rPr>
              <w:t>
Білімдер:</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Отандық тасымалдаушыларды халықаралық автомобиль тасымалдарына жіберу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автомобиль көлігімен тасымалдау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Ірі габаритті және ауыр жүктерді тасымалдау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 жүктерді тасымалдау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Рұқсат беру жүйесін қолдану қағидалары;</w:t>
            </w:r>
          </w:p>
          <w:p>
            <w:pPr>
              <w:spacing w:after="20"/>
              <w:ind w:left="20"/>
              <w:jc w:val="both"/>
            </w:pPr>
            <w:r>
              <w:rPr>
                <w:rFonts w:ascii="Times New Roman"/>
                <w:b w:val="false"/>
                <w:i w:val="false"/>
                <w:color w:val="000000"/>
                <w:sz w:val="20"/>
              </w:rPr>
              <w:t>
6. Автокөлік құралдарын техникалық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15"/>
          <w:p>
            <w:pPr>
              <w:spacing w:after="20"/>
              <w:ind w:left="20"/>
              <w:jc w:val="both"/>
            </w:pPr>
            <w:r>
              <w:rPr>
                <w:rFonts w:ascii="Times New Roman"/>
                <w:b w:val="false"/>
                <w:i w:val="false"/>
                <w:color w:val="000000"/>
                <w:sz w:val="20"/>
              </w:rPr>
              <w:t>
3-дағды:</w:t>
            </w:r>
          </w:p>
          <w:bookmarkEnd w:id="315"/>
          <w:p>
            <w:pPr>
              <w:spacing w:after="20"/>
              <w:ind w:left="20"/>
              <w:jc w:val="both"/>
            </w:pPr>
            <w:r>
              <w:rPr>
                <w:rFonts w:ascii="Times New Roman"/>
                <w:b w:val="false"/>
                <w:i w:val="false"/>
                <w:color w:val="000000"/>
                <w:sz w:val="20"/>
              </w:rPr>
              <w:t>
Жүктерді тасымалдау және экспедициялық қызметтерді жүзеге асыру кезінде құжаттарды дайындау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16"/>
          <w:p>
            <w:pPr>
              <w:spacing w:after="20"/>
              <w:ind w:left="20"/>
              <w:jc w:val="both"/>
            </w:pPr>
            <w:r>
              <w:rPr>
                <w:rFonts w:ascii="Times New Roman"/>
                <w:b w:val="false"/>
                <w:i w:val="false"/>
                <w:color w:val="000000"/>
                <w:sz w:val="20"/>
              </w:rPr>
              <w:t>
Машықтар:</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Тапсырыс берушіден тасымалдауды ұйымдастыру үшін қажетті құжаттар мен ақпаратты сұрау;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 беруші ұсынған құжаттардың дұрыс рәсімделгенін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Кедендік рәсімдеу үшін құжаттар пакетін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Сақтандыру компаниясы үшін құжаттар пакетін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Келісімшарттар мен қосымша келісімдер шарттарына сәйкес тапсырыс берушіге шоттар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Тапсырыс берушіге шот-фактура мен орындалған жұмыстар актісін рәсімдеп, бекітуге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 курьер немесе экспресс-хат арқылы жеткізуді қамтамасыз ету және құжаттардың тапсырыс берушіге жеткізілгенін бақылау;</w:t>
            </w:r>
          </w:p>
          <w:p>
            <w:pPr>
              <w:spacing w:after="20"/>
              <w:ind w:left="20"/>
              <w:jc w:val="both"/>
            </w:pPr>
            <w:r>
              <w:rPr>
                <w:rFonts w:ascii="Times New Roman"/>
                <w:b w:val="false"/>
                <w:i w:val="false"/>
                <w:color w:val="000000"/>
                <w:sz w:val="20"/>
              </w:rPr>
              <w:t>
8. Жүктердің тағайындалған жерге келгені туралы ақпараттың түсуін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17"/>
          <w:p>
            <w:pPr>
              <w:spacing w:after="20"/>
              <w:ind w:left="20"/>
              <w:jc w:val="both"/>
            </w:pPr>
            <w:r>
              <w:rPr>
                <w:rFonts w:ascii="Times New Roman"/>
                <w:b w:val="false"/>
                <w:i w:val="false"/>
                <w:color w:val="000000"/>
                <w:sz w:val="20"/>
              </w:rPr>
              <w:t>
Білімдер:</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жүктерді автомобильмен тасымалдау шарттары туралы конвенция;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Халықаралық автокөлік қатынастары жөніндегі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 көлігі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"Автомобиль жолдары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 қозғалысы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автомобиль транспортында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Үлкен көлемді және ауыр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Қауіпті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Рұқсат беру жүйесін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Автокөлік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Жүргізушілердің еңбек және демалыс режимін ұйымдастыру, тахографтарды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Келісімшарттар мен қосымша келісімшарттарды, қосымшаларын рәсімдеу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Түрлі жүктерді тасымалдауды және экспедирлеуді ұйымдастыру үшін қажетті құжаттар тізімі;</w:t>
            </w:r>
          </w:p>
          <w:p>
            <w:pPr>
              <w:spacing w:after="20"/>
              <w:ind w:left="20"/>
              <w:jc w:val="both"/>
            </w:pPr>
            <w:r>
              <w:rPr>
                <w:rFonts w:ascii="Times New Roman"/>
                <w:b w:val="false"/>
                <w:i w:val="false"/>
                <w:color w:val="000000"/>
                <w:sz w:val="20"/>
              </w:rPr>
              <w:t>
14. Тасымалдау мен экспедирлеуді ұйымдастыру барысында іскерлік хат алмасу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18"/>
          <w:p>
            <w:pPr>
              <w:spacing w:after="20"/>
              <w:ind w:left="20"/>
              <w:jc w:val="both"/>
            </w:pPr>
            <w:r>
              <w:rPr>
                <w:rFonts w:ascii="Times New Roman"/>
                <w:b w:val="false"/>
                <w:i w:val="false"/>
                <w:color w:val="000000"/>
                <w:sz w:val="20"/>
              </w:rPr>
              <w:t>
2-еңбек функциясы:</w:t>
            </w:r>
          </w:p>
          <w:bookmarkEnd w:id="318"/>
          <w:p>
            <w:pPr>
              <w:spacing w:after="20"/>
              <w:ind w:left="20"/>
              <w:jc w:val="both"/>
            </w:pPr>
            <w:r>
              <w:rPr>
                <w:rFonts w:ascii="Times New Roman"/>
                <w:b w:val="false"/>
                <w:i w:val="false"/>
                <w:color w:val="000000"/>
                <w:sz w:val="20"/>
              </w:rPr>
              <w:t>
Жүк тасымалдау және экспедирлеу процесін автомобиль көлігі арқылы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19"/>
          <w:p>
            <w:pPr>
              <w:spacing w:after="20"/>
              <w:ind w:left="20"/>
              <w:jc w:val="both"/>
            </w:pPr>
            <w:r>
              <w:rPr>
                <w:rFonts w:ascii="Times New Roman"/>
                <w:b w:val="false"/>
                <w:i w:val="false"/>
                <w:color w:val="000000"/>
                <w:sz w:val="20"/>
              </w:rPr>
              <w:t>
1-дағды:</w:t>
            </w:r>
          </w:p>
          <w:bookmarkEnd w:id="319"/>
          <w:p>
            <w:pPr>
              <w:spacing w:after="20"/>
              <w:ind w:left="20"/>
              <w:jc w:val="both"/>
            </w:pPr>
            <w:r>
              <w:rPr>
                <w:rFonts w:ascii="Times New Roman"/>
                <w:b w:val="false"/>
                <w:i w:val="false"/>
                <w:color w:val="000000"/>
                <w:sz w:val="20"/>
              </w:rPr>
              <w:t>
Жүк тасымалдауды көлік-экспедициялық қызметпен қамтамасыз ету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20"/>
          <w:p>
            <w:pPr>
              <w:spacing w:after="20"/>
              <w:ind w:left="20"/>
              <w:jc w:val="both"/>
            </w:pPr>
            <w:r>
              <w:rPr>
                <w:rFonts w:ascii="Times New Roman"/>
                <w:b w:val="false"/>
                <w:i w:val="false"/>
                <w:color w:val="000000"/>
                <w:sz w:val="20"/>
              </w:rPr>
              <w:t>
Машықтар:</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 Жүк тасымалдауды ұйымдастыруға қатысатын мамандарға мақсаттар мен операциялық міндеттерді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Көлік-экспедициялық қызмет көрсетумен айналысатын қызметкерлердің тапсырмалары мен міндеттерін орындауын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Жүктеу, тиеу, тауар-көлік құжаттарын рәсімдеу және қалыптастыру, сондай-ақ тасымалданатын жүктің жеткізілу мерзімдерін ескере отырып, көліктің келу кестесін жасау;</w:t>
            </w:r>
          </w:p>
          <w:p>
            <w:pPr>
              <w:spacing w:after="20"/>
              <w:ind w:left="20"/>
              <w:jc w:val="both"/>
            </w:pPr>
            <w:r>
              <w:rPr>
                <w:rFonts w:ascii="Times New Roman"/>
                <w:b w:val="false"/>
                <w:i w:val="false"/>
                <w:color w:val="000000"/>
                <w:sz w:val="20"/>
              </w:rPr>
              <w:t>
4. Тасымалдаулардың орындалу барысы туралы ақпараттың келуін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21"/>
          <w:p>
            <w:pPr>
              <w:spacing w:after="20"/>
              <w:ind w:left="20"/>
              <w:jc w:val="both"/>
            </w:pPr>
            <w:r>
              <w:rPr>
                <w:rFonts w:ascii="Times New Roman"/>
                <w:b w:val="false"/>
                <w:i w:val="false"/>
                <w:color w:val="000000"/>
                <w:sz w:val="20"/>
              </w:rPr>
              <w:t>
Білімдер:</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Автомобиль көлігі арқылы тасымалдауды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Автокөлікте көлік-экспедициялық қызметтерді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Автотасымалдауды және экспедирлеуді ұйымдастыру тәртібін реттейтін нормативтік-құқықтық актілер;</w:t>
            </w:r>
          </w:p>
          <w:p>
            <w:pPr>
              <w:spacing w:after="20"/>
              <w:ind w:left="20"/>
              <w:jc w:val="both"/>
            </w:pPr>
            <w:r>
              <w:rPr>
                <w:rFonts w:ascii="Times New Roman"/>
                <w:b w:val="false"/>
                <w:i w:val="false"/>
                <w:color w:val="000000"/>
                <w:sz w:val="20"/>
              </w:rPr>
              <w:t>
5. Арнайы, қауіпті, қапталмаған (негабаритті) және ауыр жүктерді автокөлікпен тасымалдаудың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22"/>
          <w:p>
            <w:pPr>
              <w:spacing w:after="20"/>
              <w:ind w:left="20"/>
              <w:jc w:val="both"/>
            </w:pPr>
            <w:r>
              <w:rPr>
                <w:rFonts w:ascii="Times New Roman"/>
                <w:b w:val="false"/>
                <w:i w:val="false"/>
                <w:color w:val="000000"/>
                <w:sz w:val="20"/>
              </w:rPr>
              <w:t>
2-дағды:</w:t>
            </w:r>
          </w:p>
          <w:bookmarkEnd w:id="322"/>
          <w:p>
            <w:pPr>
              <w:spacing w:after="20"/>
              <w:ind w:left="20"/>
              <w:jc w:val="both"/>
            </w:pPr>
            <w:r>
              <w:rPr>
                <w:rFonts w:ascii="Times New Roman"/>
                <w:b w:val="false"/>
                <w:i w:val="false"/>
                <w:color w:val="000000"/>
                <w:sz w:val="20"/>
              </w:rPr>
              <w:t>
Автотранспорт қызметтері нарығындағы мердігерлермен жұмыс істеуді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23"/>
          <w:p>
            <w:pPr>
              <w:spacing w:after="20"/>
              <w:ind w:left="20"/>
              <w:jc w:val="both"/>
            </w:pPr>
            <w:r>
              <w:rPr>
                <w:rFonts w:ascii="Times New Roman"/>
                <w:b w:val="false"/>
                <w:i w:val="false"/>
                <w:color w:val="000000"/>
                <w:sz w:val="20"/>
              </w:rPr>
              <w:t>
Машықтар:</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Автокөлікнарығында қажетті қызметтердің тізімін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Мердігерлер нарығын жедел мониторингтен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Келісімдерге қол қою және келісу мақсатында мердігерлермен келіссөздер жүргізу және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тасымалы мен экспедиторлық қызметтерді орындау, сондай-ақ тасымалды сүйемелдеу үшін мердігерге құжаттарды тапсыру;</w:t>
            </w:r>
          </w:p>
          <w:p>
            <w:pPr>
              <w:spacing w:after="20"/>
              <w:ind w:left="20"/>
              <w:jc w:val="both"/>
            </w:pPr>
            <w:r>
              <w:rPr>
                <w:rFonts w:ascii="Times New Roman"/>
                <w:b w:val="false"/>
                <w:i w:val="false"/>
                <w:color w:val="000000"/>
                <w:sz w:val="20"/>
              </w:rPr>
              <w:t>
5. Мердігерлердің шоттарын төлеуді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24"/>
          <w:p>
            <w:pPr>
              <w:spacing w:after="20"/>
              <w:ind w:left="20"/>
              <w:jc w:val="both"/>
            </w:pPr>
            <w:r>
              <w:rPr>
                <w:rFonts w:ascii="Times New Roman"/>
                <w:b w:val="false"/>
                <w:i w:val="false"/>
                <w:color w:val="000000"/>
                <w:sz w:val="20"/>
              </w:rPr>
              <w:t>
Білімдер:</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және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мердігер серіктес компаниялардың, олардың басшылары мен тікелей орындаушыларының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Келісімшарттық жұмыс негіздері, мердігерлермен келісімшарттар жасау тәртібі;</w:t>
            </w:r>
          </w:p>
          <w:p>
            <w:pPr>
              <w:spacing w:after="20"/>
              <w:ind w:left="20"/>
              <w:jc w:val="both"/>
            </w:pPr>
            <w:r>
              <w:rPr>
                <w:rFonts w:ascii="Times New Roman"/>
                <w:b w:val="false"/>
                <w:i w:val="false"/>
                <w:color w:val="000000"/>
                <w:sz w:val="20"/>
              </w:rPr>
              <w:t>
4. Шоттарды төлеу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25"/>
          <w:p>
            <w:pPr>
              <w:spacing w:after="20"/>
              <w:ind w:left="20"/>
              <w:jc w:val="both"/>
            </w:pPr>
            <w:r>
              <w:rPr>
                <w:rFonts w:ascii="Times New Roman"/>
                <w:b w:val="false"/>
                <w:i w:val="false"/>
                <w:color w:val="000000"/>
                <w:sz w:val="20"/>
              </w:rPr>
              <w:t>
3-дағды:</w:t>
            </w:r>
          </w:p>
          <w:bookmarkEnd w:id="325"/>
          <w:p>
            <w:pPr>
              <w:spacing w:after="20"/>
              <w:ind w:left="20"/>
              <w:jc w:val="both"/>
            </w:pPr>
            <w:r>
              <w:rPr>
                <w:rFonts w:ascii="Times New Roman"/>
                <w:b w:val="false"/>
                <w:i w:val="false"/>
                <w:color w:val="000000"/>
                <w:sz w:val="20"/>
              </w:rPr>
              <w:t>
Көлік және экспедициялық қызметтердің сапасын жақсарту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26"/>
          <w:p>
            <w:pPr>
              <w:spacing w:after="20"/>
              <w:ind w:left="20"/>
              <w:jc w:val="both"/>
            </w:pPr>
            <w:r>
              <w:rPr>
                <w:rFonts w:ascii="Times New Roman"/>
                <w:b w:val="false"/>
                <w:i w:val="false"/>
                <w:color w:val="000000"/>
                <w:sz w:val="20"/>
              </w:rPr>
              <w:t>
Машықтар:</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Клиенттермен шағымдық мәселелер бойынша келіссөз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Шағымдардың пайда болуына себеп болған факторларды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Шағымдардың туындауына кінәлі тұлғаларды және қатысты қызметкерлерді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Шағымдардың алдын алу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көрсетудің сапасын жақсарту үшін клиенттермен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Жеткізушілердің жұмыс тиімділігін мониторингтеу, жеткізушілер рейтингін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Жеткізушілер тарапынан сапасыз қызмет көрсетілген жағдайда клиенттердің шағымдарын жеткізушілерге жолдау;</w:t>
            </w:r>
          </w:p>
          <w:p>
            <w:pPr>
              <w:spacing w:after="20"/>
              <w:ind w:left="20"/>
              <w:jc w:val="both"/>
            </w:pPr>
            <w:r>
              <w:rPr>
                <w:rFonts w:ascii="Times New Roman"/>
                <w:b w:val="false"/>
                <w:i w:val="false"/>
                <w:color w:val="000000"/>
                <w:sz w:val="20"/>
              </w:rPr>
              <w:t>
8. Клиенттердің ең жиі қоятын сұрақтары мен шағымдарының тізімін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27"/>
          <w:p>
            <w:pPr>
              <w:spacing w:after="20"/>
              <w:ind w:left="20"/>
              <w:jc w:val="both"/>
            </w:pPr>
            <w:r>
              <w:rPr>
                <w:rFonts w:ascii="Times New Roman"/>
                <w:b w:val="false"/>
                <w:i w:val="false"/>
                <w:color w:val="000000"/>
                <w:sz w:val="20"/>
              </w:rPr>
              <w:t>
Білімдер:</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құқық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Тасымалдау-экспедиторлық және логистикалық қызметтің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тасымалының автомобиль көлігі арқылы жүзеге асырылу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Үлкен көлемді және ауыр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Қауіпті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Рұқсат беру жүйесін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Автокөлік құралдарын техникалық пайдалану ережелері;</w:t>
            </w:r>
          </w:p>
          <w:p>
            <w:pPr>
              <w:spacing w:after="20"/>
              <w:ind w:left="20"/>
              <w:jc w:val="both"/>
            </w:pPr>
            <w:r>
              <w:rPr>
                <w:rFonts w:ascii="Times New Roman"/>
                <w:b w:val="false"/>
                <w:i w:val="false"/>
                <w:color w:val="000000"/>
                <w:sz w:val="20"/>
              </w:rPr>
              <w:t>
8. Шағымдық құжаттарды қарау тәртібі және шағымдарға байланысты хат-хабар жүргізу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28"/>
          <w:p>
            <w:pPr>
              <w:spacing w:after="20"/>
              <w:ind w:left="20"/>
              <w:jc w:val="both"/>
            </w:pPr>
            <w:r>
              <w:rPr>
                <w:rFonts w:ascii="Times New Roman"/>
                <w:b w:val="false"/>
                <w:i w:val="false"/>
                <w:color w:val="000000"/>
                <w:sz w:val="20"/>
              </w:rPr>
              <w:t>
3-еңбек функциясы:</w:t>
            </w:r>
          </w:p>
          <w:bookmarkEnd w:id="328"/>
          <w:p>
            <w:pPr>
              <w:spacing w:after="20"/>
              <w:ind w:left="20"/>
              <w:jc w:val="both"/>
            </w:pPr>
            <w:r>
              <w:rPr>
                <w:rFonts w:ascii="Times New Roman"/>
                <w:b w:val="false"/>
                <w:i w:val="false"/>
                <w:color w:val="000000"/>
                <w:sz w:val="20"/>
              </w:rPr>
              <w:t>
Жүк тасымалдау және экспедициялау қызметінің нәтижелерін бақылау автокөлікте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29"/>
          <w:p>
            <w:pPr>
              <w:spacing w:after="20"/>
              <w:ind w:left="20"/>
              <w:jc w:val="both"/>
            </w:pPr>
            <w:r>
              <w:rPr>
                <w:rFonts w:ascii="Times New Roman"/>
                <w:b w:val="false"/>
                <w:i w:val="false"/>
                <w:color w:val="000000"/>
                <w:sz w:val="20"/>
              </w:rPr>
              <w:t>
1-дағды:</w:t>
            </w:r>
          </w:p>
          <w:bookmarkEnd w:id="329"/>
          <w:p>
            <w:pPr>
              <w:spacing w:after="20"/>
              <w:ind w:left="20"/>
              <w:jc w:val="both"/>
            </w:pPr>
            <w:r>
              <w:rPr>
                <w:rFonts w:ascii="Times New Roman"/>
                <w:b w:val="false"/>
                <w:i w:val="false"/>
                <w:color w:val="000000"/>
                <w:sz w:val="20"/>
              </w:rPr>
              <w:t>
Жүк тасымалдау қызметінің негізгі көрсеткіштерін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30"/>
          <w:p>
            <w:pPr>
              <w:spacing w:after="20"/>
              <w:ind w:left="20"/>
              <w:jc w:val="both"/>
            </w:pPr>
            <w:r>
              <w:rPr>
                <w:rFonts w:ascii="Times New Roman"/>
                <w:b w:val="false"/>
                <w:i w:val="false"/>
                <w:color w:val="000000"/>
                <w:sz w:val="20"/>
              </w:rPr>
              <w:t>
Машықтар:</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Компания бөлімшелерінің есептерін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тасымалының өзіндік құнын төмендетуге және тасымалдау қызметінің тиімділігін арттыруға бағытталған жобаларды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сапасының нақты көрсеткіштерін бақылау: жеткізудің уақтылығы, клиентті хабардар ету, жүкті сақтау;</w:t>
            </w:r>
          </w:p>
          <w:p>
            <w:pPr>
              <w:spacing w:after="20"/>
              <w:ind w:left="20"/>
              <w:jc w:val="both"/>
            </w:pPr>
            <w:r>
              <w:rPr>
                <w:rFonts w:ascii="Times New Roman"/>
                <w:b w:val="false"/>
                <w:i w:val="false"/>
                <w:color w:val="000000"/>
                <w:sz w:val="20"/>
              </w:rPr>
              <w:t>
4. Белгіленген кезеңдегі қызмет нәтижелері бойынша қолда бар деректерге негізделген аналитикалық материалдар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31"/>
          <w:p>
            <w:pPr>
              <w:spacing w:after="20"/>
              <w:ind w:left="20"/>
              <w:jc w:val="both"/>
            </w:pPr>
            <w:r>
              <w:rPr>
                <w:rFonts w:ascii="Times New Roman"/>
                <w:b w:val="false"/>
                <w:i w:val="false"/>
                <w:color w:val="000000"/>
                <w:sz w:val="20"/>
              </w:rPr>
              <w:t>
Білімдер:</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1. Компанияның мақсаттары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қызметінің көрсеткіштерін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 көлігімен тасымалдауды және экспедирлеуді ұйымдастыру мен жүзеге асыру тәртібін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автомобиль көлігімен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Ірі габаритті және ауыр салмақты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Қауіпті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Рұқсат беру жүйесін қолдану ережелерім</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Автомобиль көлік құралдарын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Жоғары тұрған басшылықтың бұйрықтары мен өкімдері;</w:t>
            </w:r>
          </w:p>
          <w:p>
            <w:pPr>
              <w:spacing w:after="20"/>
              <w:ind w:left="20"/>
              <w:jc w:val="both"/>
            </w:pPr>
            <w:r>
              <w:rPr>
                <w:rFonts w:ascii="Times New Roman"/>
                <w:b w:val="false"/>
                <w:i w:val="false"/>
                <w:color w:val="000000"/>
                <w:sz w:val="20"/>
              </w:rPr>
              <w:t>
10 Есепті кезеңге арналған компанияның көлік қызметі көрсеткіштерінің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32"/>
          <w:p>
            <w:pPr>
              <w:spacing w:after="20"/>
              <w:ind w:left="20"/>
              <w:jc w:val="both"/>
            </w:pPr>
            <w:r>
              <w:rPr>
                <w:rFonts w:ascii="Times New Roman"/>
                <w:b w:val="false"/>
                <w:i w:val="false"/>
                <w:color w:val="000000"/>
                <w:sz w:val="20"/>
              </w:rPr>
              <w:t>
2-дағды:</w:t>
            </w:r>
          </w:p>
          <w:bookmarkEnd w:id="332"/>
          <w:p>
            <w:pPr>
              <w:spacing w:after="20"/>
              <w:ind w:left="20"/>
              <w:jc w:val="both"/>
            </w:pPr>
            <w:r>
              <w:rPr>
                <w:rFonts w:ascii="Times New Roman"/>
                <w:b w:val="false"/>
                <w:i w:val="false"/>
                <w:color w:val="000000"/>
                <w:sz w:val="20"/>
              </w:rPr>
              <w:t>
Тасымалдау қызметінің негізгі қаржылық көрсеткіштерін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33"/>
          <w:p>
            <w:pPr>
              <w:spacing w:after="20"/>
              <w:ind w:left="20"/>
              <w:jc w:val="both"/>
            </w:pPr>
            <w:r>
              <w:rPr>
                <w:rFonts w:ascii="Times New Roman"/>
                <w:b w:val="false"/>
                <w:i w:val="false"/>
                <w:color w:val="000000"/>
                <w:sz w:val="20"/>
              </w:rPr>
              <w:t>
Машықтар:</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 Шығындарды бақылау жүйесін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қызметінің қаржылық көрсеткіштерін бақылау, мысалы: тасымалдаудың рентабельділігі, жалпы пайда жоспарының орындалуы, таза пайда жоспарының орындалуы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Жоспарланған және нақты көрсеткіштерді салыстыру арқылы қызмет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Анықталған теріс ауытқуларды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Теріс ауытқуларды жою бойынша іс-шараларды әзірлеу;</w:t>
            </w:r>
          </w:p>
          <w:p>
            <w:pPr>
              <w:spacing w:after="20"/>
              <w:ind w:left="20"/>
              <w:jc w:val="both"/>
            </w:pPr>
            <w:r>
              <w:rPr>
                <w:rFonts w:ascii="Times New Roman"/>
                <w:b w:val="false"/>
                <w:i w:val="false"/>
                <w:color w:val="000000"/>
                <w:sz w:val="20"/>
              </w:rPr>
              <w:t>
6. Қаржылық көрсеткіштерді жақсарту бойынша іс-шаралардың іске асырылуын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34"/>
          <w:p>
            <w:pPr>
              <w:spacing w:after="20"/>
              <w:ind w:left="20"/>
              <w:jc w:val="both"/>
            </w:pPr>
            <w:r>
              <w:rPr>
                <w:rFonts w:ascii="Times New Roman"/>
                <w:b w:val="false"/>
                <w:i w:val="false"/>
                <w:color w:val="000000"/>
                <w:sz w:val="20"/>
              </w:rPr>
              <w:t>
Білімдер:</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1. Қаржылық менеджмент және маркетинг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 қызметін басқарудың тиімділігін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Қаржылық көрсеткіштерді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Нәтижелілікті бағалаудың негізгі критерийлері</w:t>
            </w:r>
          </w:p>
          <w:p>
            <w:pPr>
              <w:spacing w:after="20"/>
              <w:ind w:left="20"/>
              <w:jc w:val="both"/>
            </w:pPr>
            <w:r>
              <w:rPr>
                <w:rFonts w:ascii="Times New Roman"/>
                <w:b w:val="false"/>
                <w:i w:val="false"/>
                <w:color w:val="000000"/>
                <w:sz w:val="20"/>
              </w:rPr>
              <w:t>
6. Автотасымалдау экономикасы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35"/>
          <w:p>
            <w:pPr>
              <w:spacing w:after="20"/>
              <w:ind w:left="20"/>
              <w:jc w:val="both"/>
            </w:pPr>
            <w:r>
              <w:rPr>
                <w:rFonts w:ascii="Times New Roman"/>
                <w:b w:val="false"/>
                <w:i w:val="false"/>
                <w:color w:val="000000"/>
                <w:sz w:val="20"/>
              </w:rPr>
              <w:t>
4-еңбек функциясы:</w:t>
            </w:r>
          </w:p>
          <w:bookmarkEnd w:id="335"/>
          <w:p>
            <w:pPr>
              <w:spacing w:after="20"/>
              <w:ind w:left="20"/>
              <w:jc w:val="both"/>
            </w:pPr>
            <w:r>
              <w:rPr>
                <w:rFonts w:ascii="Times New Roman"/>
                <w:b w:val="false"/>
                <w:i w:val="false"/>
                <w:color w:val="000000"/>
                <w:sz w:val="20"/>
              </w:rPr>
              <w:t>
Жүк тасымалдау және автокөлік тасымалдау экспедициясы қызметін дамыту саласындағы стратегияны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36"/>
          <w:p>
            <w:pPr>
              <w:spacing w:after="20"/>
              <w:ind w:left="20"/>
              <w:jc w:val="both"/>
            </w:pPr>
            <w:r>
              <w:rPr>
                <w:rFonts w:ascii="Times New Roman"/>
                <w:b w:val="false"/>
                <w:i w:val="false"/>
                <w:color w:val="000000"/>
                <w:sz w:val="20"/>
              </w:rPr>
              <w:t>
1-дағды:</w:t>
            </w:r>
          </w:p>
          <w:bookmarkEnd w:id="336"/>
          <w:p>
            <w:pPr>
              <w:spacing w:after="20"/>
              <w:ind w:left="20"/>
              <w:jc w:val="both"/>
            </w:pPr>
            <w:r>
              <w:rPr>
                <w:rFonts w:ascii="Times New Roman"/>
                <w:b w:val="false"/>
                <w:i w:val="false"/>
                <w:color w:val="000000"/>
                <w:sz w:val="20"/>
              </w:rPr>
              <w:t>
Инновациялық даму стратегиясы және заманауи технологияларды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37"/>
          <w:p>
            <w:pPr>
              <w:spacing w:after="20"/>
              <w:ind w:left="20"/>
              <w:jc w:val="both"/>
            </w:pPr>
            <w:r>
              <w:rPr>
                <w:rFonts w:ascii="Times New Roman"/>
                <w:b w:val="false"/>
                <w:i w:val="false"/>
                <w:color w:val="000000"/>
                <w:sz w:val="20"/>
              </w:rPr>
              <w:t>
Машықтар:</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1. Жолдар мен автокөліктің жағдайы, өту және айналып өту маршруттары, жол бойындағы сервис объектілерінің орналасқан жері туралы ақпараттық базаларды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тасымалдау кезінде спутниктік навигация жүйелерін енгізу, жүктің орналасқан жері мен жағдайы туралы ақпарат алу мүмкіндігімен;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Компанияның автотранспорт құралдарында апаттар мен төтенше жағдайларда жедел шақыру жүйесін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Пневмоподвескасы бар автокөліктер үшін салмақ өлшеу жүйелерін енгізу;</w:t>
            </w:r>
          </w:p>
          <w:p>
            <w:pPr>
              <w:spacing w:after="20"/>
              <w:ind w:left="20"/>
              <w:jc w:val="both"/>
            </w:pPr>
            <w:r>
              <w:rPr>
                <w:rFonts w:ascii="Times New Roman"/>
                <w:b w:val="false"/>
                <w:i w:val="false"/>
                <w:color w:val="000000"/>
                <w:sz w:val="20"/>
              </w:rPr>
              <w:t>
5. Компания бөлімшелерінің қызметін, автопаркті, жанар-жағармай шығынын және т.б. қадағалау үшін заманауи бақылау жүйелерін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38"/>
          <w:p>
            <w:pPr>
              <w:spacing w:after="20"/>
              <w:ind w:left="20"/>
              <w:jc w:val="both"/>
            </w:pPr>
            <w:r>
              <w:rPr>
                <w:rFonts w:ascii="Times New Roman"/>
                <w:b w:val="false"/>
                <w:i w:val="false"/>
                <w:color w:val="000000"/>
                <w:sz w:val="20"/>
              </w:rPr>
              <w:t>
Білімдер:</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инфрақұрылымдық және көлік саласын дамыту стратегиясы мен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тасымалдары жүзеге асырылатын негізгі халықаралық және ішкі автокөлік дәліздері;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Спутниктік навигация жүйесінің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АКЖШ жүйесін және тиісті жабдықты пайдалану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Автокөліктердің салмақ өлшеу жүйесінің жұмыс істеу негіздері;</w:t>
            </w:r>
          </w:p>
          <w:p>
            <w:pPr>
              <w:spacing w:after="20"/>
              <w:ind w:left="20"/>
              <w:jc w:val="both"/>
            </w:pPr>
            <w:r>
              <w:rPr>
                <w:rFonts w:ascii="Times New Roman"/>
                <w:b w:val="false"/>
                <w:i w:val="false"/>
                <w:color w:val="000000"/>
                <w:sz w:val="20"/>
              </w:rPr>
              <w:t>
6. Автопаркті, жанар-жағармай шығынын, бейнебақылау және басқа да бақылау жүйелерін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39"/>
          <w:p>
            <w:pPr>
              <w:spacing w:after="20"/>
              <w:ind w:left="20"/>
              <w:jc w:val="both"/>
            </w:pPr>
            <w:r>
              <w:rPr>
                <w:rFonts w:ascii="Times New Roman"/>
                <w:b w:val="false"/>
                <w:i w:val="false"/>
                <w:color w:val="000000"/>
                <w:sz w:val="20"/>
              </w:rPr>
              <w:t>
2-дағды:</w:t>
            </w:r>
          </w:p>
          <w:bookmarkEnd w:id="339"/>
          <w:p>
            <w:pPr>
              <w:spacing w:after="20"/>
              <w:ind w:left="20"/>
              <w:jc w:val="both"/>
            </w:pPr>
            <w:r>
              <w:rPr>
                <w:rFonts w:ascii="Times New Roman"/>
                <w:b w:val="false"/>
                <w:i w:val="false"/>
                <w:color w:val="000000"/>
                <w:sz w:val="20"/>
              </w:rPr>
              <w:t>
Автотранспорт паркін толықтыру стратегиясы, материалдық-техникалық базаны нығайту және компанияның көлік қызметтері нарығындағы бәсекеге қабілеттілігін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40"/>
          <w:p>
            <w:pPr>
              <w:spacing w:after="20"/>
              <w:ind w:left="20"/>
              <w:jc w:val="both"/>
            </w:pPr>
            <w:r>
              <w:rPr>
                <w:rFonts w:ascii="Times New Roman"/>
                <w:b w:val="false"/>
                <w:i w:val="false"/>
                <w:color w:val="000000"/>
                <w:sz w:val="20"/>
              </w:rPr>
              <w:t>
Машықтар:</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 Компанияның автотранспорт паркін толықтыруға арналған ағымдағы және перспективалық жоспарларды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автокөліктерді сатып алу мақсатында жеткізушілермен, лизингтік компаниялармен және екінші деңгейлі банктермен іздеу және келіссөз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қызметтері нарығының сұранысына сүйене отырып, автопаркты қалыптастыру саясатын құру;</w:t>
            </w:r>
          </w:p>
          <w:p>
            <w:pPr>
              <w:spacing w:after="20"/>
              <w:ind w:left="20"/>
              <w:jc w:val="both"/>
            </w:pPr>
            <w:r>
              <w:rPr>
                <w:rFonts w:ascii="Times New Roman"/>
                <w:b w:val="false"/>
                <w:i w:val="false"/>
                <w:color w:val="000000"/>
                <w:sz w:val="20"/>
              </w:rPr>
              <w:t>
4. Компанияның көлік қызметтері нарығындағы бәсекеге қабілеттілігін бағалау және оны арттыруға арналған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41"/>
          <w:p>
            <w:pPr>
              <w:spacing w:after="20"/>
              <w:ind w:left="20"/>
              <w:jc w:val="both"/>
            </w:pPr>
            <w:r>
              <w:rPr>
                <w:rFonts w:ascii="Times New Roman"/>
                <w:b w:val="false"/>
                <w:i w:val="false"/>
                <w:color w:val="000000"/>
                <w:sz w:val="20"/>
              </w:rPr>
              <w:t>
Білімдер:</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 Автокөлік құралдарының негізгі техникалық және эксплуатациялық сипаттамалары, олар жүктерді тасымалдау үшін пайдаланылады;</w:t>
            </w:r>
          </w:p>
          <w:p>
            <w:pPr>
              <w:spacing w:after="20"/>
              <w:ind w:left="20"/>
              <w:jc w:val="both"/>
            </w:pPr>
            <w:r>
              <w:rPr>
                <w:rFonts w:ascii="Times New Roman"/>
                <w:b w:val="false"/>
                <w:i w:val="false"/>
                <w:color w:val="000000"/>
                <w:sz w:val="20"/>
              </w:rPr>
              <w:t>
2. Автокөлік құралдарын сатып алу, тіркеуге қою, алғашқы тіркеу үшін алынатын төлемдер мен утилизациялық алымдарды төлеу, кедендік баждарды төлеу, көліктің типін мақұлдау немесе көліктің конструкциясының қауіпсіздігі туралы куәлікті алу тәртібін реттейтін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42"/>
          <w:p>
            <w:pPr>
              <w:spacing w:after="20"/>
              <w:ind w:left="20"/>
              <w:jc w:val="both"/>
            </w:pPr>
            <w:r>
              <w:rPr>
                <w:rFonts w:ascii="Times New Roman"/>
                <w:b w:val="false"/>
                <w:i w:val="false"/>
                <w:color w:val="000000"/>
                <w:sz w:val="20"/>
              </w:rPr>
              <w:t>
3-дағды:</w:t>
            </w:r>
          </w:p>
          <w:bookmarkEnd w:id="342"/>
          <w:p>
            <w:pPr>
              <w:spacing w:after="20"/>
              <w:ind w:left="20"/>
              <w:jc w:val="both"/>
            </w:pPr>
            <w:r>
              <w:rPr>
                <w:rFonts w:ascii="Times New Roman"/>
                <w:b w:val="false"/>
                <w:i w:val="false"/>
                <w:color w:val="000000"/>
                <w:sz w:val="20"/>
              </w:rPr>
              <w:t>
Жүктерді тасымалдау қызметтерін көрсету кезінде тәуекелдерді басқару жүйесін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43"/>
          <w:p>
            <w:pPr>
              <w:spacing w:after="20"/>
              <w:ind w:left="20"/>
              <w:jc w:val="both"/>
            </w:pPr>
            <w:r>
              <w:rPr>
                <w:rFonts w:ascii="Times New Roman"/>
                <w:b w:val="false"/>
                <w:i w:val="false"/>
                <w:color w:val="000000"/>
                <w:sz w:val="20"/>
              </w:rPr>
              <w:t>
Машықтар:</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 Мүмкін болатын тәуекелдерді анықтап, тәуекелдерді басқару стратегиясын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Жоспарланған тасымалдау көлемінің азаюынан, пайдалану және қаржылық шығындардың өсуінен туындайтын мүмкін болатын шығындарды бағалау және мүмкін болатын теріс салдарды азайту мақсатында жылдам әрекет ету қабілетіне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Ақша қаражаттарының жоғалуы немесе толық алынбауымен байланысты коммерциялық тәуекелдерге жедел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Тасымалдау және экспедициялық қызметтен күтілетін кірістілік деңгейімен байланысты қаржылық тәуекелдерді бағалау;</w:t>
            </w:r>
          </w:p>
          <w:p>
            <w:pPr>
              <w:spacing w:after="20"/>
              <w:ind w:left="20"/>
              <w:jc w:val="both"/>
            </w:pPr>
            <w:r>
              <w:rPr>
                <w:rFonts w:ascii="Times New Roman"/>
                <w:b w:val="false"/>
                <w:i w:val="false"/>
                <w:color w:val="000000"/>
                <w:sz w:val="20"/>
              </w:rPr>
              <w:t>
5. Жүкті тасымалдау кезінде оның қауіпсіздігін қамтамасыз етуге бағытталған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44"/>
          <w:p>
            <w:pPr>
              <w:spacing w:after="20"/>
              <w:ind w:left="20"/>
              <w:jc w:val="both"/>
            </w:pPr>
            <w:r>
              <w:rPr>
                <w:rFonts w:ascii="Times New Roman"/>
                <w:b w:val="false"/>
                <w:i w:val="false"/>
                <w:color w:val="000000"/>
                <w:sz w:val="20"/>
              </w:rPr>
              <w:t>
Білімдер:</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басқарудың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тәуекелдердің классификациясы;</w:t>
            </w:r>
          </w:p>
          <w:p>
            <w:pPr>
              <w:spacing w:after="20"/>
              <w:ind w:left="20"/>
              <w:jc w:val="both"/>
            </w:pPr>
            <w:r>
              <w:rPr>
                <w:rFonts w:ascii="Times New Roman"/>
                <w:b w:val="false"/>
                <w:i w:val="false"/>
                <w:color w:val="000000"/>
                <w:sz w:val="20"/>
              </w:rPr>
              <w:t>
3. Анықталған логистикалық тәуекелдерді басқару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45"/>
          <w:p>
            <w:pPr>
              <w:spacing w:after="20"/>
              <w:ind w:left="20"/>
              <w:jc w:val="both"/>
            </w:pPr>
            <w:r>
              <w:rPr>
                <w:rFonts w:ascii="Times New Roman"/>
                <w:b w:val="false"/>
                <w:i w:val="false"/>
                <w:color w:val="000000"/>
                <w:sz w:val="20"/>
              </w:rPr>
              <w:t>
Жауапкершілік</w:t>
            </w:r>
          </w:p>
          <w:bookmarkEnd w:id="345"/>
          <w:p>
            <w:pPr>
              <w:spacing w:after="20"/>
              <w:ind w:left="20"/>
              <w:jc w:val="both"/>
            </w:pPr>
            <w:r>
              <w:rPr>
                <w:rFonts w:ascii="Times New Roman"/>
                <w:b w:val="false"/>
                <w:i w:val="false"/>
                <w:color w:val="000000"/>
                <w:sz w:val="20"/>
              </w:rPr>
              <w:t>
Күйзеліске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логист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 дағдылары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"Саяхатшы-көлік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8322-9-005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Саяхатшы-көлік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46"/>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31 желтоқсанда № 22003 болып тіркелген. </w:t>
            </w:r>
          </w:p>
          <w:bookmarkEnd w:id="346"/>
          <w:p>
            <w:pPr>
              <w:spacing w:after="20"/>
              <w:ind w:left="20"/>
              <w:jc w:val="both"/>
            </w:pPr>
            <w:r>
              <w:rPr>
                <w:rFonts w:ascii="Times New Roman"/>
                <w:b w:val="false"/>
                <w:i w:val="false"/>
                <w:color w:val="000000"/>
                <w:sz w:val="20"/>
              </w:rPr>
              <w:t xml:space="preserve">
42-параграф. Экспедитор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347"/>
          <w:p>
            <w:pPr>
              <w:spacing w:after="20"/>
              <w:ind w:left="20"/>
              <w:jc w:val="both"/>
            </w:pPr>
            <w:r>
              <w:rPr>
                <w:rFonts w:ascii="Times New Roman"/>
                <w:b w:val="false"/>
                <w:i w:val="false"/>
                <w:color w:val="000000"/>
                <w:sz w:val="20"/>
              </w:rPr>
              <w:t>
Білім деңгейі:</w:t>
            </w:r>
          </w:p>
          <w:bookmarkEnd w:id="34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48"/>
          <w:p>
            <w:pPr>
              <w:spacing w:after="20"/>
              <w:ind w:left="20"/>
              <w:jc w:val="both"/>
            </w:pPr>
            <w:r>
              <w:rPr>
                <w:rFonts w:ascii="Times New Roman"/>
                <w:b w:val="false"/>
                <w:i w:val="false"/>
                <w:color w:val="000000"/>
                <w:sz w:val="20"/>
              </w:rPr>
              <w:t>
Мамандық:</w:t>
            </w:r>
          </w:p>
          <w:bookmarkEnd w:id="348"/>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49"/>
          <w:p>
            <w:pPr>
              <w:spacing w:after="20"/>
              <w:ind w:left="20"/>
              <w:jc w:val="both"/>
            </w:pPr>
            <w:r>
              <w:rPr>
                <w:rFonts w:ascii="Times New Roman"/>
                <w:b w:val="false"/>
                <w:i w:val="false"/>
                <w:color w:val="000000"/>
                <w:sz w:val="20"/>
              </w:rPr>
              <w:t>
Білім деңгейі:</w:t>
            </w:r>
          </w:p>
          <w:bookmarkEnd w:id="349"/>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50"/>
          <w:p>
            <w:pPr>
              <w:spacing w:after="20"/>
              <w:ind w:left="20"/>
              <w:jc w:val="both"/>
            </w:pPr>
            <w:r>
              <w:rPr>
                <w:rFonts w:ascii="Times New Roman"/>
                <w:b w:val="false"/>
                <w:i w:val="false"/>
                <w:color w:val="000000"/>
                <w:sz w:val="20"/>
              </w:rPr>
              <w:t>
Мамандық:</w:t>
            </w:r>
          </w:p>
          <w:bookmarkEnd w:id="350"/>
          <w:p>
            <w:pPr>
              <w:spacing w:after="20"/>
              <w:ind w:left="20"/>
              <w:jc w:val="both"/>
            </w:pPr>
            <w:r>
              <w:rPr>
                <w:rFonts w:ascii="Times New Roman"/>
                <w:b w:val="false"/>
                <w:i w:val="false"/>
                <w:color w:val="000000"/>
                <w:sz w:val="20"/>
              </w:rPr>
              <w:t xml:space="preserve">
Автомобиль көлігіне техникалық қызмет көрсету, жөндеу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3331-0-009 - Жүктерді тасымалдау жөніндегі экспедитор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тағайындалған жерге уақытында жеткізілуін және оны алушыға бүтін-бояулы түрде, зақымсыз және шығынсыз тапсыруын ұйымдастыру, сонымен қатар тасымалдауға кететін шығындарды үнемдеу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51"/>
          <w:p>
            <w:pPr>
              <w:spacing w:after="20"/>
              <w:ind w:left="20"/>
              <w:jc w:val="both"/>
            </w:pPr>
            <w:r>
              <w:rPr>
                <w:rFonts w:ascii="Times New Roman"/>
                <w:b w:val="false"/>
                <w:i w:val="false"/>
                <w:color w:val="000000"/>
                <w:sz w:val="20"/>
              </w:rPr>
              <w:t>
1. Жүктің жөнелтуші қоймасынан қабылдануы, сандық көрсеткіштердің жүк жүкқұжат мен қоса берілген құжаттармен сәйкестігінің тексерілуі;</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2. Жүктің, оның қаптамасының (тарасының) бүтіндігін тексеруге қажетті әрекеттерді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Жүктің қауіпсіз тасымалдануын қамтамасыз ететін такелаждық құрал-жабдықтарды және автомобиль көлігінің санитарлық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көлігінің кузовына жүкті тиеу, түсіру және орналастыру кезінде қауіпсіздік шараларының сақталуын және олардың дұрыс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Жүкті тасымалдау кезінде маршрут бойымен соңғы нүктеге дейін жеткізуге және оның тасымалдау кезінде қауіпсіздігін қамтамасыз етуге бақылау жасау;</w:t>
            </w:r>
          </w:p>
          <w:p>
            <w:pPr>
              <w:spacing w:after="20"/>
              <w:ind w:left="20"/>
              <w:jc w:val="both"/>
            </w:pPr>
            <w:r>
              <w:rPr>
                <w:rFonts w:ascii="Times New Roman"/>
                <w:b w:val="false"/>
                <w:i w:val="false"/>
                <w:color w:val="000000"/>
                <w:sz w:val="20"/>
              </w:rPr>
              <w:t>
6. Жеткізілген жүкті қабылдаушыға тапсыру, қабылдау-сату құжаттарын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52"/>
          <w:p>
            <w:pPr>
              <w:spacing w:after="20"/>
              <w:ind w:left="20"/>
              <w:jc w:val="both"/>
            </w:pPr>
            <w:r>
              <w:rPr>
                <w:rFonts w:ascii="Times New Roman"/>
                <w:b w:val="false"/>
                <w:i w:val="false"/>
                <w:color w:val="000000"/>
                <w:sz w:val="20"/>
              </w:rPr>
              <w:t>
1-еңбек функциясы:</w:t>
            </w:r>
          </w:p>
          <w:bookmarkEnd w:id="352"/>
          <w:p>
            <w:pPr>
              <w:spacing w:after="20"/>
              <w:ind w:left="20"/>
              <w:jc w:val="both"/>
            </w:pPr>
            <w:r>
              <w:rPr>
                <w:rFonts w:ascii="Times New Roman"/>
                <w:b w:val="false"/>
                <w:i w:val="false"/>
                <w:color w:val="000000"/>
                <w:sz w:val="20"/>
              </w:rPr>
              <w:t>
Жүктің жөнелтуші қоймасынан қабылдануы, сандық көрсеткіштердің жүк жүкқұжаттар мен қоса берілген құжаттармен сәйкестігінің тексерілуі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53"/>
          <w:p>
            <w:pPr>
              <w:spacing w:after="20"/>
              <w:ind w:left="20"/>
              <w:jc w:val="both"/>
            </w:pPr>
            <w:r>
              <w:rPr>
                <w:rFonts w:ascii="Times New Roman"/>
                <w:b w:val="false"/>
                <w:i w:val="false"/>
                <w:color w:val="000000"/>
                <w:sz w:val="20"/>
              </w:rPr>
              <w:t>
1-дағды:</w:t>
            </w:r>
          </w:p>
          <w:bookmarkEnd w:id="353"/>
          <w:p>
            <w:pPr>
              <w:spacing w:after="20"/>
              <w:ind w:left="20"/>
              <w:jc w:val="both"/>
            </w:pPr>
            <w:r>
              <w:rPr>
                <w:rFonts w:ascii="Times New Roman"/>
                <w:b w:val="false"/>
                <w:i w:val="false"/>
                <w:color w:val="000000"/>
                <w:sz w:val="20"/>
              </w:rPr>
              <w:t>
Жүкті қабылдап, оның атауы, жүк орамдарының саны, брутто салмағы және таңбалау тауарды сүйемелдейтін құжаттарда көрсетілген мәліметтерге сәйкестігін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54"/>
          <w:p>
            <w:pPr>
              <w:spacing w:after="20"/>
              <w:ind w:left="20"/>
              <w:jc w:val="both"/>
            </w:pPr>
            <w:r>
              <w:rPr>
                <w:rFonts w:ascii="Times New Roman"/>
                <w:b w:val="false"/>
                <w:i w:val="false"/>
                <w:color w:val="000000"/>
                <w:sz w:val="20"/>
              </w:rPr>
              <w:t>
Машықтар:</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1. Экспедирленетін жүктің қабылдау орнына келгені туралы құжаттарды рәсімдеу және тиеу аймағына кіру рұқсатын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Жүкті қабылдау, сапалық және сандық көрсеткіштерді сүйемелдейтін құжаттармен салыстыру;</w:t>
            </w:r>
          </w:p>
          <w:p>
            <w:pPr>
              <w:spacing w:after="20"/>
              <w:ind w:left="20"/>
              <w:jc w:val="both"/>
            </w:pPr>
            <w:r>
              <w:rPr>
                <w:rFonts w:ascii="Times New Roman"/>
                <w:b w:val="false"/>
                <w:i w:val="false"/>
                <w:color w:val="000000"/>
                <w:sz w:val="20"/>
              </w:rPr>
              <w:t>
3. Бір транспорт құралында тасымалдау кезінде жүктің үйлесімділігін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55"/>
          <w:p>
            <w:pPr>
              <w:spacing w:after="20"/>
              <w:ind w:left="20"/>
              <w:jc w:val="both"/>
            </w:pPr>
            <w:r>
              <w:rPr>
                <w:rFonts w:ascii="Times New Roman"/>
                <w:b w:val="false"/>
                <w:i w:val="false"/>
                <w:color w:val="000000"/>
                <w:sz w:val="20"/>
              </w:rPr>
              <w:t>
Білімдер:</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1. Жүк тасымалдау бойынша автомобиль көлігі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Көлемді және ауыр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Қауіпті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Рұқсат беру жүйесін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Транспорттық операцияларға қатысты жүк жөнелтуші ұйымның ішкі тәртіп, бұйрық және нұсқаулық ережелері;</w:t>
            </w:r>
          </w:p>
          <w:p>
            <w:pPr>
              <w:spacing w:after="20"/>
              <w:ind w:left="20"/>
              <w:jc w:val="both"/>
            </w:pPr>
            <w:r>
              <w:rPr>
                <w:rFonts w:ascii="Times New Roman"/>
                <w:b w:val="false"/>
                <w:i w:val="false"/>
                <w:color w:val="000000"/>
                <w:sz w:val="20"/>
              </w:rPr>
              <w:t>
6. Жүкті жүк жөнелтушіден экспедитормен қабылдау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356"/>
          <w:p>
            <w:pPr>
              <w:spacing w:after="20"/>
              <w:ind w:left="20"/>
              <w:jc w:val="both"/>
            </w:pPr>
            <w:r>
              <w:rPr>
                <w:rFonts w:ascii="Times New Roman"/>
                <w:b w:val="false"/>
                <w:i w:val="false"/>
                <w:color w:val="000000"/>
                <w:sz w:val="20"/>
              </w:rPr>
              <w:t>
2-дағды:</w:t>
            </w:r>
          </w:p>
          <w:bookmarkEnd w:id="356"/>
          <w:p>
            <w:pPr>
              <w:spacing w:after="20"/>
              <w:ind w:left="20"/>
              <w:jc w:val="both"/>
            </w:pPr>
            <w:r>
              <w:rPr>
                <w:rFonts w:ascii="Times New Roman"/>
                <w:b w:val="false"/>
                <w:i w:val="false"/>
                <w:color w:val="000000"/>
                <w:sz w:val="20"/>
              </w:rPr>
              <w:t>
Жүктің қабылдануы мен автокөлікпен тасымалдауға экспедиторлық қызмет көрсету туралы құжаттарды (келісімшарттарды) рәсімдеу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57"/>
          <w:p>
            <w:pPr>
              <w:spacing w:after="20"/>
              <w:ind w:left="20"/>
              <w:jc w:val="both"/>
            </w:pPr>
            <w:r>
              <w:rPr>
                <w:rFonts w:ascii="Times New Roman"/>
                <w:b w:val="false"/>
                <w:i w:val="false"/>
                <w:color w:val="000000"/>
                <w:sz w:val="20"/>
              </w:rPr>
              <w:t>
Машықтар:</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 Жүкті экспедиторлық тасымалдау үшін барлық қажетті рәсімдерді сақтай отырып, транспорттық экспедиция келісімшартын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жөнелтуші ұсынған құжаттардың түпнұсқалығын, жүк туралы мәліметтердің және жүргізуші мен экспедитор жұмысына әсер етуі мүмкін басқа ақпараттардың дұрыстығын тексеру;</w:t>
            </w:r>
          </w:p>
          <w:p>
            <w:pPr>
              <w:spacing w:after="20"/>
              <w:ind w:left="20"/>
              <w:jc w:val="both"/>
            </w:pPr>
            <w:r>
              <w:rPr>
                <w:rFonts w:ascii="Times New Roman"/>
                <w:b w:val="false"/>
                <w:i w:val="false"/>
                <w:color w:val="000000"/>
                <w:sz w:val="20"/>
              </w:rPr>
              <w:t>
3. Санитарлық, фитосанитарлық, кедендік, транспорттық және басқа мемлекеттік бақылау түрлерінен өтуге қажетті құжаттар мен ақпараттың бар-жоғын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358"/>
          <w:p>
            <w:pPr>
              <w:spacing w:after="20"/>
              <w:ind w:left="20"/>
              <w:jc w:val="both"/>
            </w:pPr>
            <w:r>
              <w:rPr>
                <w:rFonts w:ascii="Times New Roman"/>
                <w:b w:val="false"/>
                <w:i w:val="false"/>
                <w:color w:val="000000"/>
                <w:sz w:val="20"/>
              </w:rPr>
              <w:t>
Білімдер:</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Халыққа және ұйымдарға транспорттық-экспедициялық қызмет көрсетуге байланысты көлік-іліспе, көлік-экспедициялық, сақтандыру және талап арыздық құжаттарды рәсімдеу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Курьерлік қызмет және экспресс-хат тасымалдау қызметін көрсету ережелері;</w:t>
            </w:r>
          </w:p>
          <w:p>
            <w:pPr>
              <w:spacing w:after="20"/>
              <w:ind w:left="20"/>
              <w:jc w:val="both"/>
            </w:pPr>
            <w:r>
              <w:rPr>
                <w:rFonts w:ascii="Times New Roman"/>
                <w:b w:val="false"/>
                <w:i w:val="false"/>
                <w:color w:val="000000"/>
                <w:sz w:val="20"/>
              </w:rPr>
              <w:t>
3. Санитарлық, фитосанитарлық, кедендік, транспорттық және басқа мемлекеттік бақылау түрлерінен өту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59"/>
          <w:p>
            <w:pPr>
              <w:spacing w:after="20"/>
              <w:ind w:left="20"/>
              <w:jc w:val="both"/>
            </w:pPr>
            <w:r>
              <w:rPr>
                <w:rFonts w:ascii="Times New Roman"/>
                <w:b w:val="false"/>
                <w:i w:val="false"/>
                <w:color w:val="000000"/>
                <w:sz w:val="20"/>
              </w:rPr>
              <w:t>
2-еңбек функциясы:</w:t>
            </w:r>
          </w:p>
          <w:bookmarkEnd w:id="359"/>
          <w:p>
            <w:pPr>
              <w:spacing w:after="20"/>
              <w:ind w:left="20"/>
              <w:jc w:val="both"/>
            </w:pPr>
            <w:r>
              <w:rPr>
                <w:rFonts w:ascii="Times New Roman"/>
                <w:b w:val="false"/>
                <w:i w:val="false"/>
                <w:color w:val="000000"/>
                <w:sz w:val="20"/>
              </w:rPr>
              <w:t>
Жүктің, оның қаптамасының (тарасының) бүтіндігін тексеруге қажетті әрекеттерді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360"/>
          <w:p>
            <w:pPr>
              <w:spacing w:after="20"/>
              <w:ind w:left="20"/>
              <w:jc w:val="both"/>
            </w:pPr>
            <w:r>
              <w:rPr>
                <w:rFonts w:ascii="Times New Roman"/>
                <w:b w:val="false"/>
                <w:i w:val="false"/>
                <w:color w:val="000000"/>
                <w:sz w:val="20"/>
              </w:rPr>
              <w:t>
1-дағды:</w:t>
            </w:r>
          </w:p>
          <w:bookmarkEnd w:id="360"/>
          <w:p>
            <w:pPr>
              <w:spacing w:after="20"/>
              <w:ind w:left="20"/>
              <w:jc w:val="both"/>
            </w:pPr>
            <w:r>
              <w:rPr>
                <w:rFonts w:ascii="Times New Roman"/>
                <w:b w:val="false"/>
                <w:i w:val="false"/>
                <w:color w:val="000000"/>
                <w:sz w:val="20"/>
              </w:rPr>
              <w:t>
Жүктің, қаптаманың (тараны) бүтіндігін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61"/>
          <w:p>
            <w:pPr>
              <w:spacing w:after="20"/>
              <w:ind w:left="20"/>
              <w:jc w:val="both"/>
            </w:pPr>
            <w:r>
              <w:rPr>
                <w:rFonts w:ascii="Times New Roman"/>
                <w:b w:val="false"/>
                <w:i w:val="false"/>
                <w:color w:val="000000"/>
                <w:sz w:val="20"/>
              </w:rPr>
              <w:t>
Машықтар:</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 Жүк пен қаптамада (тарада) ойық, зақымдану, тотығу және басқа көрінетін ақаулардың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Жүктің бүтіндігін жүк жіберуші ұсынған және қосымша құжаттарда көрсетілген мәліметтермен салыстыра отырып тексеру;</w:t>
            </w:r>
          </w:p>
          <w:p>
            <w:pPr>
              <w:spacing w:after="20"/>
              <w:ind w:left="20"/>
              <w:jc w:val="both"/>
            </w:pPr>
            <w:r>
              <w:rPr>
                <w:rFonts w:ascii="Times New Roman"/>
                <w:b w:val="false"/>
                <w:i w:val="false"/>
                <w:color w:val="000000"/>
                <w:sz w:val="20"/>
              </w:rPr>
              <w:t>
3. Фирмалық орау таспасы болмаған жағдайда немесе қайта орау кезінде қайта таразылау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62"/>
          <w:p>
            <w:pPr>
              <w:spacing w:after="20"/>
              <w:ind w:left="20"/>
              <w:jc w:val="both"/>
            </w:pPr>
            <w:r>
              <w:rPr>
                <w:rFonts w:ascii="Times New Roman"/>
                <w:b w:val="false"/>
                <w:i w:val="false"/>
                <w:color w:val="000000"/>
                <w:sz w:val="20"/>
              </w:rPr>
              <w:t>
Білімдер:</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Жүк тасымалдаудың автомобиль көлігімен жүргізілу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Ірі көлемді және ауыр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Қауіпті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Автокөлік құралдарын техникалық пайдалану ережелері;</w:t>
            </w:r>
          </w:p>
          <w:p>
            <w:pPr>
              <w:spacing w:after="20"/>
              <w:ind w:left="20"/>
              <w:jc w:val="both"/>
            </w:pPr>
            <w:r>
              <w:rPr>
                <w:rFonts w:ascii="Times New Roman"/>
                <w:b w:val="false"/>
                <w:i w:val="false"/>
                <w:color w:val="000000"/>
                <w:sz w:val="20"/>
              </w:rPr>
              <w:t>
5. Жүк тасымалдау нормалары, жүктің қаптамасының (тараның) негізгі зақымдану және ақау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63"/>
          <w:p>
            <w:pPr>
              <w:spacing w:after="20"/>
              <w:ind w:left="20"/>
              <w:jc w:val="both"/>
            </w:pPr>
            <w:r>
              <w:rPr>
                <w:rFonts w:ascii="Times New Roman"/>
                <w:b w:val="false"/>
                <w:i w:val="false"/>
                <w:color w:val="000000"/>
                <w:sz w:val="20"/>
              </w:rPr>
              <w:t>
3-еңбек функциясы:</w:t>
            </w:r>
          </w:p>
          <w:bookmarkEnd w:id="363"/>
          <w:p>
            <w:pPr>
              <w:spacing w:after="20"/>
              <w:ind w:left="20"/>
              <w:jc w:val="both"/>
            </w:pPr>
            <w:r>
              <w:rPr>
                <w:rFonts w:ascii="Times New Roman"/>
                <w:b w:val="false"/>
                <w:i w:val="false"/>
                <w:color w:val="000000"/>
                <w:sz w:val="20"/>
              </w:rPr>
              <w:t>
Жүктің қауіпсіз тасымалдануын қамтамасыз ететін такелаждық құрал-жабдықтарды және автомобиль көлігінің санитарлық жағдайын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64"/>
          <w:p>
            <w:pPr>
              <w:spacing w:after="20"/>
              <w:ind w:left="20"/>
              <w:jc w:val="both"/>
            </w:pPr>
            <w:r>
              <w:rPr>
                <w:rFonts w:ascii="Times New Roman"/>
                <w:b w:val="false"/>
                <w:i w:val="false"/>
                <w:color w:val="000000"/>
                <w:sz w:val="20"/>
              </w:rPr>
              <w:t>
1-дағды:</w:t>
            </w:r>
          </w:p>
          <w:bookmarkEnd w:id="364"/>
          <w:p>
            <w:pPr>
              <w:spacing w:after="20"/>
              <w:ind w:left="20"/>
              <w:jc w:val="both"/>
            </w:pPr>
            <w:r>
              <w:rPr>
                <w:rFonts w:ascii="Times New Roman"/>
                <w:b w:val="false"/>
                <w:i w:val="false"/>
                <w:color w:val="000000"/>
                <w:sz w:val="20"/>
              </w:rPr>
              <w:t>
Автотранспорт құралын қажетті санитарлық жағдайда ұстауды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65"/>
          <w:p>
            <w:pPr>
              <w:spacing w:after="20"/>
              <w:ind w:left="20"/>
              <w:jc w:val="both"/>
            </w:pPr>
            <w:r>
              <w:rPr>
                <w:rFonts w:ascii="Times New Roman"/>
                <w:b w:val="false"/>
                <w:i w:val="false"/>
                <w:color w:val="000000"/>
                <w:sz w:val="20"/>
              </w:rPr>
              <w:t>
Машықтар:</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Автокөлік құралдарының тиісті жүк түрін тасымалдауға жарамдылығын, оның санитарлық жағдайын тасымалдау кезінде санитарлық-эпидемиологиялық талаптарға сәйкес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Белгілі бір температура режимінде тасымалдауға арналған жүк көлігінің конструкциясында қарастырылған қосымша жабдықтың жұмысқа жарамдылығын тексеру;</w:t>
            </w:r>
          </w:p>
          <w:p>
            <w:pPr>
              <w:spacing w:after="20"/>
              <w:ind w:left="20"/>
              <w:jc w:val="both"/>
            </w:pPr>
            <w:r>
              <w:rPr>
                <w:rFonts w:ascii="Times New Roman"/>
                <w:b w:val="false"/>
                <w:i w:val="false"/>
                <w:color w:val="000000"/>
                <w:sz w:val="20"/>
              </w:rPr>
              <w:t>
3. Көлік құралын талап етілетін санитарлық жағдайда ұстауды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66"/>
          <w:p>
            <w:pPr>
              <w:spacing w:after="20"/>
              <w:ind w:left="20"/>
              <w:jc w:val="both"/>
            </w:pPr>
            <w:r>
              <w:rPr>
                <w:rFonts w:ascii="Times New Roman"/>
                <w:b w:val="false"/>
                <w:i w:val="false"/>
                <w:color w:val="000000"/>
                <w:sz w:val="20"/>
              </w:rPr>
              <w:t>
Білімдер:</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 Жолаушылар мен жүктерді тасымалдауға арналған көлік құралдарына қойылатын санитарлық-эпидемиологиялық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Автокөлік арқылы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Экспедирленетін жүктерді тасымалдау және сақтау технологиялары, жүктерді тиеу және түсіру үшін көтергіш машиналар мен құрылғылармен ұстауға арналған ілмектер, көздер, шығыңқы бөліктер және басқа да құралдардың жарамдылық көрсеткіштері;</w:t>
            </w:r>
          </w:p>
          <w:p>
            <w:pPr>
              <w:spacing w:after="20"/>
              <w:ind w:left="20"/>
              <w:jc w:val="both"/>
            </w:pPr>
            <w:r>
              <w:rPr>
                <w:rFonts w:ascii="Times New Roman"/>
                <w:b w:val="false"/>
                <w:i w:val="false"/>
                <w:color w:val="000000"/>
                <w:sz w:val="20"/>
              </w:rPr>
              <w:t>
4. Жүк автомобилінің конструкциясында қарастырылған қосымша жабдықты пайдалану нұсқаулықтары (арнайы жүк көліктерімен тасымалдау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367"/>
          <w:p>
            <w:pPr>
              <w:spacing w:after="20"/>
              <w:ind w:left="20"/>
              <w:jc w:val="both"/>
            </w:pPr>
            <w:r>
              <w:rPr>
                <w:rFonts w:ascii="Times New Roman"/>
                <w:b w:val="false"/>
                <w:i w:val="false"/>
                <w:color w:val="000000"/>
                <w:sz w:val="20"/>
              </w:rPr>
              <w:t>
2-дағды:</w:t>
            </w:r>
          </w:p>
          <w:bookmarkEnd w:id="367"/>
          <w:p>
            <w:pPr>
              <w:spacing w:after="20"/>
              <w:ind w:left="20"/>
              <w:jc w:val="both"/>
            </w:pPr>
            <w:r>
              <w:rPr>
                <w:rFonts w:ascii="Times New Roman"/>
                <w:b w:val="false"/>
                <w:i w:val="false"/>
                <w:color w:val="000000"/>
                <w:sz w:val="20"/>
              </w:rPr>
              <w:t>
Жүктің қауіпсіз тиеу, түсіру және тасымалдануын қамтамасыз етуге арналған такелаж құралдары мен құрылғылардың бар-жоғын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68"/>
          <w:p>
            <w:pPr>
              <w:spacing w:after="20"/>
              <w:ind w:left="20"/>
              <w:jc w:val="both"/>
            </w:pPr>
            <w:r>
              <w:rPr>
                <w:rFonts w:ascii="Times New Roman"/>
                <w:b w:val="false"/>
                <w:i w:val="false"/>
                <w:color w:val="000000"/>
                <w:sz w:val="20"/>
              </w:rPr>
              <w:t>
Машықтар:</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 Жүк автомобильін тиеуге, тасымалдауға және түсіруге дайындауды қауіпсіздік талаптарын сақтай отырып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тәсілмен тиеу немесе түсіру жүзеге асырылатын жүк орындарында көтергіш машиналар мен құрылғылармен ұстап алу үшін ілмектер, шығыңқы бөліктер немесе басқа арнайы құралдардың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Пломбалық сымдардың, ілмектердің, шатырлар мен жабындардың бүтіндігін, еден мен борттардың қосылу жерлеріндегі тығыздағыштарды, жанармай бактарының қақпақтарын, борттық құлыптарды, цистерналардың мойындарының қақпақтарын және басқа жабдықтардың бүтіндігін тексеру (арнайы жүк автомобильдерімен тасымалдау кезінде);</w:t>
            </w:r>
          </w:p>
          <w:p>
            <w:pPr>
              <w:spacing w:after="20"/>
              <w:ind w:left="20"/>
              <w:jc w:val="both"/>
            </w:pPr>
            <w:r>
              <w:rPr>
                <w:rFonts w:ascii="Times New Roman"/>
                <w:b w:val="false"/>
                <w:i w:val="false"/>
                <w:color w:val="000000"/>
                <w:sz w:val="20"/>
              </w:rPr>
              <w:t>
4. Жүк автомобильінің кузовындағы жүктің бекіту құралдарының (көрпелер, тізбектер, сымдар, ағаш блоктар, тіректер, тайып кетпеуге арналған маталар және т.б.) тасымалдаудың қауіпсіздігін, жүктің және автокөліктің бүтіндігін қамтамасыз ететінін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69"/>
          <w:p>
            <w:pPr>
              <w:spacing w:after="20"/>
              <w:ind w:left="20"/>
              <w:jc w:val="both"/>
            </w:pPr>
            <w:r>
              <w:rPr>
                <w:rFonts w:ascii="Times New Roman"/>
                <w:b w:val="false"/>
                <w:i w:val="false"/>
                <w:color w:val="000000"/>
                <w:sz w:val="20"/>
              </w:rPr>
              <w:t>
Білімдер:</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1. Жүк автомобильдерімен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Экспедирленетін жүктерді тасымалдау және сақтау технологиялары, тиеу және түсіру кезінде көтергіш машиналар мен құрылғылар арқылы ұстауға арналған құралдардың (ілмектер, шығыңқы бөліктер және басқа арнайы құралдар) жарамдылық көрсеткіштері;</w:t>
            </w:r>
          </w:p>
          <w:p>
            <w:pPr>
              <w:spacing w:after="20"/>
              <w:ind w:left="20"/>
              <w:jc w:val="both"/>
            </w:pPr>
            <w:r>
              <w:rPr>
                <w:rFonts w:ascii="Times New Roman"/>
                <w:b w:val="false"/>
                <w:i w:val="false"/>
                <w:color w:val="000000"/>
                <w:sz w:val="20"/>
              </w:rPr>
              <w:t>
3. Жүк автомобильінің конструкциясына енгізілген қосымша жабдықтарды пайдалану нұсқаулықтары (мамандандырылған жүк автомобильдерімен тасымалдау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70"/>
          <w:p>
            <w:pPr>
              <w:spacing w:after="20"/>
              <w:ind w:left="20"/>
              <w:jc w:val="both"/>
            </w:pPr>
            <w:r>
              <w:rPr>
                <w:rFonts w:ascii="Times New Roman"/>
                <w:b w:val="false"/>
                <w:i w:val="false"/>
                <w:color w:val="000000"/>
                <w:sz w:val="20"/>
              </w:rPr>
              <w:t>
4-еңбек функциясы:</w:t>
            </w:r>
          </w:p>
          <w:bookmarkEnd w:id="370"/>
          <w:p>
            <w:pPr>
              <w:spacing w:after="20"/>
              <w:ind w:left="20"/>
              <w:jc w:val="both"/>
            </w:pPr>
            <w:r>
              <w:rPr>
                <w:rFonts w:ascii="Times New Roman"/>
                <w:b w:val="false"/>
                <w:i w:val="false"/>
                <w:color w:val="000000"/>
                <w:sz w:val="20"/>
              </w:rPr>
              <w:t>
Жүк көлігінің кузовына жүкті тиеу, түсіру және орналастыру кезінде қауіпсіздік шараларының сақталуын және олардың дұрыс орындалуын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371"/>
          <w:p>
            <w:pPr>
              <w:spacing w:after="20"/>
              <w:ind w:left="20"/>
              <w:jc w:val="both"/>
            </w:pPr>
            <w:r>
              <w:rPr>
                <w:rFonts w:ascii="Times New Roman"/>
                <w:b w:val="false"/>
                <w:i w:val="false"/>
                <w:color w:val="000000"/>
                <w:sz w:val="20"/>
              </w:rPr>
              <w:t>
1-дағды:</w:t>
            </w:r>
          </w:p>
          <w:bookmarkEnd w:id="371"/>
          <w:p>
            <w:pPr>
              <w:spacing w:after="20"/>
              <w:ind w:left="20"/>
              <w:jc w:val="both"/>
            </w:pPr>
            <w:r>
              <w:rPr>
                <w:rFonts w:ascii="Times New Roman"/>
                <w:b w:val="false"/>
                <w:i w:val="false"/>
                <w:color w:val="000000"/>
                <w:sz w:val="20"/>
              </w:rPr>
              <w:t>
Жүктің, контейнерлердің, орауыш пен басқа да жүк орындарының орналастырылуы мен орналастырылуын, сондай-ақ бекіткіш құрылғылардың жұмысқа дайын күйге келтірілуін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372"/>
          <w:p>
            <w:pPr>
              <w:spacing w:after="20"/>
              <w:ind w:left="20"/>
              <w:jc w:val="both"/>
            </w:pPr>
            <w:r>
              <w:rPr>
                <w:rFonts w:ascii="Times New Roman"/>
                <w:b w:val="false"/>
                <w:i w:val="false"/>
                <w:color w:val="000000"/>
                <w:sz w:val="20"/>
              </w:rPr>
              <w:t>
Машықтар:</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Автокөліктің кузовында жүкті орналастыруды бақылау, рұқсат етілген салмақтық және габариттік параметрлерді сақтау және жүктің осьтер бойынша бөлінуін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Бөлінетін жүктерді тиеу кезінде рұқсат етілген салмақтық-габариттік параметрлерден асуға жол бермеу;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Бөлінбейтін ірі габаритті және (немесе) ауыр жүкті тасымалдауға арнайы рұқсатты уәкілетті органнан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Жүктің орналасуы, бекітілуі және орауышының бүтіндігі жөніндегі ескертулерді көлік құжаттарына көрсету;</w:t>
            </w:r>
          </w:p>
          <w:p>
            <w:pPr>
              <w:spacing w:after="20"/>
              <w:ind w:left="20"/>
              <w:jc w:val="both"/>
            </w:pPr>
            <w:r>
              <w:rPr>
                <w:rFonts w:ascii="Times New Roman"/>
                <w:b w:val="false"/>
                <w:i w:val="false"/>
                <w:color w:val="000000"/>
                <w:sz w:val="20"/>
              </w:rPr>
              <w:t>
5. Жүктің көріністі шектемеуін, басқаруды қиындатпауы мен автокөліктің тұрақтылығын бұзбауын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373"/>
          <w:p>
            <w:pPr>
              <w:spacing w:after="20"/>
              <w:ind w:left="20"/>
              <w:jc w:val="both"/>
            </w:pPr>
            <w:r>
              <w:rPr>
                <w:rFonts w:ascii="Times New Roman"/>
                <w:b w:val="false"/>
                <w:i w:val="false"/>
                <w:color w:val="000000"/>
                <w:sz w:val="20"/>
              </w:rPr>
              <w:t>
Білімдер:</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 Жүкті орналастыру және төсеу нормалары – автокөліктің рұқсат етілген салмақтық-габариттік параметрлеріне сәйкес, жалпы пайдалану жолдарында қозғалу үшін белгіленген талаптарға сай;</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Бөлінбейтін ірі габаритті және (немесе) ауыр жүкті тасымалдауға арнайы рұқсат алу тәртібі, Қазақстан аумағында ірі габаритті және ауыр көліктер үшін төлем мөлшерлемелерінің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тасымалдау кезінде ерекше қорғауды, жолда күтім жасауды немесе басқа ерекше тасымалдау шарттарын қажет ететін жүктерді тасымалдауға арналған нормативтік-құқықтық және техникалық құжаттама;</w:t>
            </w:r>
          </w:p>
          <w:p>
            <w:pPr>
              <w:spacing w:after="20"/>
              <w:ind w:left="20"/>
              <w:jc w:val="both"/>
            </w:pPr>
            <w:r>
              <w:rPr>
                <w:rFonts w:ascii="Times New Roman"/>
                <w:b w:val="false"/>
                <w:i w:val="false"/>
                <w:color w:val="000000"/>
                <w:sz w:val="20"/>
              </w:rPr>
              <w:t>
4. Көлік қозғалысы ережелері мен автомобиль жолдары арқылы ірі габаритті және ауыр жүктерді тасымалдау ережелерін реттейтін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74"/>
          <w:p>
            <w:pPr>
              <w:spacing w:after="20"/>
              <w:ind w:left="20"/>
              <w:jc w:val="both"/>
            </w:pPr>
            <w:r>
              <w:rPr>
                <w:rFonts w:ascii="Times New Roman"/>
                <w:b w:val="false"/>
                <w:i w:val="false"/>
                <w:color w:val="000000"/>
                <w:sz w:val="20"/>
              </w:rPr>
              <w:t>
2-дағды:</w:t>
            </w:r>
          </w:p>
          <w:bookmarkEnd w:id="374"/>
          <w:p>
            <w:pPr>
              <w:spacing w:after="20"/>
              <w:ind w:left="20"/>
              <w:jc w:val="both"/>
            </w:pPr>
            <w:r>
              <w:rPr>
                <w:rFonts w:ascii="Times New Roman"/>
                <w:b w:val="false"/>
                <w:i w:val="false"/>
                <w:color w:val="000000"/>
                <w:sz w:val="20"/>
              </w:rPr>
              <w:t>
Жүктің жүктелуін және түсірілуін оның саны, салмағы, таңбалау және қаптамасының бүтіндігіне сәйкес жүктеу құжаттамасы бойынша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75"/>
          <w:p>
            <w:pPr>
              <w:spacing w:after="20"/>
              <w:ind w:left="20"/>
              <w:jc w:val="both"/>
            </w:pPr>
            <w:r>
              <w:rPr>
                <w:rFonts w:ascii="Times New Roman"/>
                <w:b w:val="false"/>
                <w:i w:val="false"/>
                <w:color w:val="000000"/>
                <w:sz w:val="20"/>
              </w:rPr>
              <w:t>
Машықтар:</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 Жүктің санын, салмағын, таңбалау және қаптамасының бүтіндігін қабылдау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Қаптамадағы таңбалау транспорттық құжаттамада көрсетілген ақпаратқа сәйкестігін, пломбалардың бекітілуін және олардың нөмірін тексеру;</w:t>
            </w:r>
          </w:p>
          <w:p>
            <w:pPr>
              <w:spacing w:after="20"/>
              <w:ind w:left="20"/>
              <w:jc w:val="both"/>
            </w:pPr>
            <w:r>
              <w:rPr>
                <w:rFonts w:ascii="Times New Roman"/>
                <w:b w:val="false"/>
                <w:i w:val="false"/>
                <w:color w:val="000000"/>
                <w:sz w:val="20"/>
              </w:rPr>
              <w:t>
3. Жүкқұжаттарда, буып-түю парақтарында және басқа да ілеспе құжаттарда көрсетілген деректерге нақты тиелген (немесе түсірілген) жүктің сәйкессіздіктерін белгілей отырып,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376"/>
          <w:p>
            <w:pPr>
              <w:spacing w:after="20"/>
              <w:ind w:left="20"/>
              <w:jc w:val="both"/>
            </w:pPr>
            <w:r>
              <w:rPr>
                <w:rFonts w:ascii="Times New Roman"/>
                <w:b w:val="false"/>
                <w:i w:val="false"/>
                <w:color w:val="000000"/>
                <w:sz w:val="20"/>
              </w:rPr>
              <w:t>
Білімдер:</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 Жүк тиеу-түсіру жұмыстарын ұйымдастыру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тиеу-түсіру операциялары кезінде автокөліктің тоқтап тұру нормативтері;</w:t>
            </w:r>
          </w:p>
          <w:p>
            <w:pPr>
              <w:spacing w:after="20"/>
              <w:ind w:left="20"/>
              <w:jc w:val="both"/>
            </w:pPr>
            <w:r>
              <w:rPr>
                <w:rFonts w:ascii="Times New Roman"/>
                <w:b w:val="false"/>
                <w:i w:val="false"/>
                <w:color w:val="000000"/>
                <w:sz w:val="20"/>
              </w:rPr>
              <w:t>
3. Жүк тиеу-түсіру жұмыстарын орындау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77"/>
          <w:p>
            <w:pPr>
              <w:spacing w:after="20"/>
              <w:ind w:left="20"/>
              <w:jc w:val="both"/>
            </w:pPr>
            <w:r>
              <w:rPr>
                <w:rFonts w:ascii="Times New Roman"/>
                <w:b w:val="false"/>
                <w:i w:val="false"/>
                <w:color w:val="000000"/>
                <w:sz w:val="20"/>
              </w:rPr>
              <w:t>
5-еңбек функциясы:</w:t>
            </w:r>
          </w:p>
          <w:bookmarkEnd w:id="377"/>
          <w:p>
            <w:pPr>
              <w:spacing w:after="20"/>
              <w:ind w:left="20"/>
              <w:jc w:val="both"/>
            </w:pPr>
            <w:r>
              <w:rPr>
                <w:rFonts w:ascii="Times New Roman"/>
                <w:b w:val="false"/>
                <w:i w:val="false"/>
                <w:color w:val="000000"/>
                <w:sz w:val="20"/>
              </w:rPr>
              <w:t>
Жүкті тасымалдау кезінде маршрут бойымен соңғы нүктеге дейін жеткізуге және оның тасымалдау кезінде қауіпсіздігін қамтамасыз етуге бақылау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78"/>
          <w:p>
            <w:pPr>
              <w:spacing w:after="20"/>
              <w:ind w:left="20"/>
              <w:jc w:val="both"/>
            </w:pPr>
            <w:r>
              <w:rPr>
                <w:rFonts w:ascii="Times New Roman"/>
                <w:b w:val="false"/>
                <w:i w:val="false"/>
                <w:color w:val="000000"/>
                <w:sz w:val="20"/>
              </w:rPr>
              <w:t>
1-дағды:</w:t>
            </w:r>
          </w:p>
          <w:bookmarkEnd w:id="378"/>
          <w:p>
            <w:pPr>
              <w:spacing w:after="20"/>
              <w:ind w:left="20"/>
              <w:jc w:val="both"/>
            </w:pPr>
            <w:r>
              <w:rPr>
                <w:rFonts w:ascii="Times New Roman"/>
                <w:b w:val="false"/>
                <w:i w:val="false"/>
                <w:color w:val="000000"/>
                <w:sz w:val="20"/>
              </w:rPr>
              <w:t>
Жүкті уақытылы жеткізу үшін көлік құралдарының қозғалыс маршрутын әзірлеу және оны жүк жөнелтушімен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79"/>
          <w:p>
            <w:pPr>
              <w:spacing w:after="20"/>
              <w:ind w:left="20"/>
              <w:jc w:val="both"/>
            </w:pPr>
            <w:r>
              <w:rPr>
                <w:rFonts w:ascii="Times New Roman"/>
                <w:b w:val="false"/>
                <w:i w:val="false"/>
                <w:color w:val="000000"/>
                <w:sz w:val="20"/>
              </w:rPr>
              <w:t>
Машықтар:</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Жүкті тағайындалған жерге жеткізу үшін тиімді қозғалыс маршрутын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құралдарының жол-климаттық жағдайларды ескере отырып, бүкіл маршрут бойынша жанармай шығынын анықтау;</w:t>
            </w:r>
          </w:p>
          <w:p>
            <w:pPr>
              <w:spacing w:after="20"/>
              <w:ind w:left="20"/>
              <w:jc w:val="both"/>
            </w:pPr>
            <w:r>
              <w:rPr>
                <w:rFonts w:ascii="Times New Roman"/>
                <w:b w:val="false"/>
                <w:i w:val="false"/>
                <w:color w:val="000000"/>
                <w:sz w:val="20"/>
              </w:rPr>
              <w:t>
3. Жүк жөнелтушімен маршрутты және жеткізу мерзімдерін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80"/>
          <w:p>
            <w:pPr>
              <w:spacing w:after="20"/>
              <w:ind w:left="20"/>
              <w:jc w:val="both"/>
            </w:pPr>
            <w:r>
              <w:rPr>
                <w:rFonts w:ascii="Times New Roman"/>
                <w:b w:val="false"/>
                <w:i w:val="false"/>
                <w:color w:val="000000"/>
                <w:sz w:val="20"/>
              </w:rPr>
              <w:t>
Білімдер:</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тасымалдаудың оңтайлы маршруттары, автокөлік жолдарының, құрылыстардың және олардың инфрақұрылымының жағдайы;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Жол-климаттық жағдайларды ескере отырып, жанармай-шикізат шығындарының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және іскерлік этика негіздері;</w:t>
            </w:r>
          </w:p>
          <w:p>
            <w:pPr>
              <w:spacing w:after="20"/>
              <w:ind w:left="20"/>
              <w:jc w:val="both"/>
            </w:pPr>
            <w:r>
              <w:rPr>
                <w:rFonts w:ascii="Times New Roman"/>
                <w:b w:val="false"/>
                <w:i w:val="false"/>
                <w:color w:val="000000"/>
                <w:sz w:val="20"/>
              </w:rPr>
              <w:t>
4. Конфликтология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81"/>
          <w:p>
            <w:pPr>
              <w:spacing w:after="20"/>
              <w:ind w:left="20"/>
              <w:jc w:val="both"/>
            </w:pPr>
            <w:r>
              <w:rPr>
                <w:rFonts w:ascii="Times New Roman"/>
                <w:b w:val="false"/>
                <w:i w:val="false"/>
                <w:color w:val="000000"/>
                <w:sz w:val="20"/>
              </w:rPr>
              <w:t>
2-дағды:</w:t>
            </w:r>
          </w:p>
          <w:bookmarkEnd w:id="381"/>
          <w:p>
            <w:pPr>
              <w:spacing w:after="20"/>
              <w:ind w:left="20"/>
              <w:jc w:val="both"/>
            </w:pPr>
            <w:r>
              <w:rPr>
                <w:rFonts w:ascii="Times New Roman"/>
                <w:b w:val="false"/>
                <w:i w:val="false"/>
                <w:color w:val="000000"/>
                <w:sz w:val="20"/>
              </w:rPr>
              <w:t>
Жүктің жеткізілу мерзімін анықтау және оны жүк алушымен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82"/>
          <w:p>
            <w:pPr>
              <w:spacing w:after="20"/>
              <w:ind w:left="20"/>
              <w:jc w:val="both"/>
            </w:pPr>
            <w:r>
              <w:rPr>
                <w:rFonts w:ascii="Times New Roman"/>
                <w:b w:val="false"/>
                <w:i w:val="false"/>
                <w:color w:val="000000"/>
                <w:sz w:val="20"/>
              </w:rPr>
              <w:t>
Машықтар:</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Жүктің жеткізілу мерзімін автокөлікпен жүк тасымалдау ережелері мен тәуліктік жол жүру нормаларына сәйкес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Жолдағы аялдаулар орындарын жүргізушінің (жүргізушілер экипажының) еңбек және демалыс режимін ескере отырып ЕСТР талаптарына сай белгілеу;</w:t>
            </w:r>
          </w:p>
          <w:p>
            <w:pPr>
              <w:spacing w:after="20"/>
              <w:ind w:left="20"/>
              <w:jc w:val="both"/>
            </w:pPr>
            <w:r>
              <w:rPr>
                <w:rFonts w:ascii="Times New Roman"/>
                <w:b w:val="false"/>
                <w:i w:val="false"/>
                <w:color w:val="000000"/>
                <w:sz w:val="20"/>
              </w:rPr>
              <w:t>
3. Жол бойында тасымалдың барлық кезеңінде ақпараттық сүйемелдеуді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83"/>
          <w:p>
            <w:pPr>
              <w:spacing w:after="20"/>
              <w:ind w:left="20"/>
              <w:jc w:val="both"/>
            </w:pPr>
            <w:r>
              <w:rPr>
                <w:rFonts w:ascii="Times New Roman"/>
                <w:b w:val="false"/>
                <w:i w:val="false"/>
                <w:color w:val="000000"/>
                <w:sz w:val="20"/>
              </w:rPr>
              <w:t>
Білімдер:</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Автокөліктің жүкпен тәуліктік жүріс нормалары, автокөлікпен жүк тасымалдау ережелерінде көзделген;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 бойындағы демалыс орындары, кемпингтер, қонақүйлер, жанармай құю станциялары, тамақтану пункттерінің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Жүргізушілердің (жүргізушілер экипажының) еңбек және демалыс режимін реттейтін нормативтік-құқықтық актілердегі ережелер;</w:t>
            </w:r>
          </w:p>
          <w:p>
            <w:pPr>
              <w:spacing w:after="20"/>
              <w:ind w:left="20"/>
              <w:jc w:val="both"/>
            </w:pPr>
            <w:r>
              <w:rPr>
                <w:rFonts w:ascii="Times New Roman"/>
                <w:b w:val="false"/>
                <w:i w:val="false"/>
                <w:color w:val="000000"/>
                <w:sz w:val="20"/>
              </w:rPr>
              <w:t>
4. Жүк жөнелтушілердің, жүк алушылардың, автокөлік кәсіпорнының мекенжайлары, телефон нөмірлері, электрондық пошта және басқа байланыс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84"/>
          <w:p>
            <w:pPr>
              <w:spacing w:after="20"/>
              <w:ind w:left="20"/>
              <w:jc w:val="both"/>
            </w:pPr>
            <w:r>
              <w:rPr>
                <w:rFonts w:ascii="Times New Roman"/>
                <w:b w:val="false"/>
                <w:i w:val="false"/>
                <w:color w:val="000000"/>
                <w:sz w:val="20"/>
              </w:rPr>
              <w:t>
3-дағды:</w:t>
            </w:r>
          </w:p>
          <w:bookmarkEnd w:id="384"/>
          <w:p>
            <w:pPr>
              <w:spacing w:after="20"/>
              <w:ind w:left="20"/>
              <w:jc w:val="both"/>
            </w:pPr>
            <w:r>
              <w:rPr>
                <w:rFonts w:ascii="Times New Roman"/>
                <w:b w:val="false"/>
                <w:i w:val="false"/>
                <w:color w:val="000000"/>
                <w:sz w:val="20"/>
              </w:rPr>
              <w:t>
Жүкті тоқтау кезінде, қайта тиеу кезінде және түсіру жұмыстарын күту кезінде дұрыс сақтау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85"/>
          <w:p>
            <w:pPr>
              <w:spacing w:after="20"/>
              <w:ind w:left="20"/>
              <w:jc w:val="both"/>
            </w:pPr>
            <w:r>
              <w:rPr>
                <w:rFonts w:ascii="Times New Roman"/>
                <w:b w:val="false"/>
                <w:i w:val="false"/>
                <w:color w:val="000000"/>
                <w:sz w:val="20"/>
              </w:rPr>
              <w:t>
Машықтар:</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Физикалық-химиялық қасиеттері мен биологиялық ерекшеліктерін негізге ала отырып, жүкті тасымалдау мен сақтаудың режимі мен шарттарын ескере отырып, оны тасымалдауды және сүйемелдеуді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және тез бұзылатын жүктер, сондай-ақ тірі жүк және жануарлардан алынатын шикі өнімдер сияқты ерекше режимдегі жүктерді тасымалдауды ұйымдастыру;</w:t>
            </w:r>
          </w:p>
          <w:p>
            <w:pPr>
              <w:spacing w:after="20"/>
              <w:ind w:left="20"/>
              <w:jc w:val="both"/>
            </w:pPr>
            <w:r>
              <w:rPr>
                <w:rFonts w:ascii="Times New Roman"/>
                <w:b w:val="false"/>
                <w:i w:val="false"/>
                <w:color w:val="000000"/>
                <w:sz w:val="20"/>
              </w:rPr>
              <w:t>
3. Жүктің нақты түріне қойылатын талаптарға сәйкес тасымалдаудың аралық кезеңдерінде (аялдамалар, ауыстырып тиеу, түсіруді күту) жүкті сақтаудың температуралық, ылғалдылық және санитарлық режимдерінің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86"/>
          <w:p>
            <w:pPr>
              <w:spacing w:after="20"/>
              <w:ind w:left="20"/>
              <w:jc w:val="both"/>
            </w:pPr>
            <w:r>
              <w:rPr>
                <w:rFonts w:ascii="Times New Roman"/>
                <w:b w:val="false"/>
                <w:i w:val="false"/>
                <w:color w:val="000000"/>
                <w:sz w:val="20"/>
              </w:rPr>
              <w:t>
Білімдер:</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Тасымалданатын жүктердің классификациялық белгілері, физика-химиялық қасиеттерінің ұқсастығы, тасымалдау, қайта жүктеу режимі мен тәсілі, сондай-ақ тасымалдау барысында үйлесімділігі;</w:t>
            </w:r>
          </w:p>
          <w:p>
            <w:pPr>
              <w:spacing w:after="20"/>
              <w:ind w:left="20"/>
              <w:jc w:val="both"/>
            </w:pPr>
            <w:r>
              <w:rPr>
                <w:rFonts w:ascii="Times New Roman"/>
                <w:b w:val="false"/>
                <w:i w:val="false"/>
                <w:color w:val="000000"/>
                <w:sz w:val="20"/>
              </w:rPr>
              <w:t>
2. Қауіпті және тез бұзылатын жүктерді, сондай-ақ тірі жануарлар мен мал өнімдерін сақтау және тасымалдау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87"/>
          <w:p>
            <w:pPr>
              <w:spacing w:after="20"/>
              <w:ind w:left="20"/>
              <w:jc w:val="both"/>
            </w:pPr>
            <w:r>
              <w:rPr>
                <w:rFonts w:ascii="Times New Roman"/>
                <w:b w:val="false"/>
                <w:i w:val="false"/>
                <w:color w:val="000000"/>
                <w:sz w:val="20"/>
              </w:rPr>
              <w:t>
6-еңбек функциясы:</w:t>
            </w:r>
          </w:p>
          <w:bookmarkEnd w:id="387"/>
          <w:p>
            <w:pPr>
              <w:spacing w:after="20"/>
              <w:ind w:left="20"/>
              <w:jc w:val="both"/>
            </w:pPr>
            <w:r>
              <w:rPr>
                <w:rFonts w:ascii="Times New Roman"/>
                <w:b w:val="false"/>
                <w:i w:val="false"/>
                <w:color w:val="000000"/>
                <w:sz w:val="20"/>
              </w:rPr>
              <w:t>
Жеткізілген жүкті қабылдаушыға тапсыру, қабылдау-сату құжаттарын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88"/>
          <w:p>
            <w:pPr>
              <w:spacing w:after="20"/>
              <w:ind w:left="20"/>
              <w:jc w:val="both"/>
            </w:pPr>
            <w:r>
              <w:rPr>
                <w:rFonts w:ascii="Times New Roman"/>
                <w:b w:val="false"/>
                <w:i w:val="false"/>
                <w:color w:val="000000"/>
                <w:sz w:val="20"/>
              </w:rPr>
              <w:t>
1-дағды:</w:t>
            </w:r>
          </w:p>
          <w:bookmarkEnd w:id="388"/>
          <w:p>
            <w:pPr>
              <w:spacing w:after="20"/>
              <w:ind w:left="20"/>
              <w:jc w:val="both"/>
            </w:pPr>
            <w:r>
              <w:rPr>
                <w:rFonts w:ascii="Times New Roman"/>
                <w:b w:val="false"/>
                <w:i w:val="false"/>
                <w:color w:val="000000"/>
                <w:sz w:val="20"/>
              </w:rPr>
              <w:t>
Жүкті қабылдаушыға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89"/>
          <w:p>
            <w:pPr>
              <w:spacing w:after="20"/>
              <w:ind w:left="20"/>
              <w:jc w:val="both"/>
            </w:pPr>
            <w:r>
              <w:rPr>
                <w:rFonts w:ascii="Times New Roman"/>
                <w:b w:val="false"/>
                <w:i w:val="false"/>
                <w:color w:val="000000"/>
                <w:sz w:val="20"/>
              </w:rPr>
              <w:t>
Машықтар:</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1. Жүкті қабылдаушының қабылдауын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Пломбалар мен орамдардың таңбалау тасымалдау құжаттарындағы мәліметтерге сәйкес келуін тексеру;</w:t>
            </w:r>
          </w:p>
          <w:p>
            <w:pPr>
              <w:spacing w:after="20"/>
              <w:ind w:left="20"/>
              <w:jc w:val="both"/>
            </w:pPr>
            <w:r>
              <w:rPr>
                <w:rFonts w:ascii="Times New Roman"/>
                <w:b w:val="false"/>
                <w:i w:val="false"/>
                <w:color w:val="000000"/>
                <w:sz w:val="20"/>
              </w:rPr>
              <w:t>
3. Тапсырыс берушімен келісілген түсіру кезінде құжаттағы алынған белгілерді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90"/>
          <w:p>
            <w:pPr>
              <w:spacing w:after="20"/>
              <w:ind w:left="20"/>
              <w:jc w:val="both"/>
            </w:pPr>
            <w:r>
              <w:rPr>
                <w:rFonts w:ascii="Times New Roman"/>
                <w:b w:val="false"/>
                <w:i w:val="false"/>
                <w:color w:val="000000"/>
                <w:sz w:val="20"/>
              </w:rPr>
              <w:t>
Білімдер:</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Жүк қабылдау-сертификаттау бойынша автокөлікпен жүк тасымалдау ережелері;</w:t>
            </w:r>
          </w:p>
          <w:p>
            <w:pPr>
              <w:spacing w:after="20"/>
              <w:ind w:left="20"/>
              <w:jc w:val="both"/>
            </w:pPr>
            <w:r>
              <w:rPr>
                <w:rFonts w:ascii="Times New Roman"/>
                <w:b w:val="false"/>
                <w:i w:val="false"/>
                <w:color w:val="000000"/>
                <w:sz w:val="20"/>
              </w:rPr>
              <w:t>
2. Жүктің қабылданғаннан кейін қабылдаушыға тапсыру құжаттарын рәсімдеу тәртібі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91"/>
          <w:p>
            <w:pPr>
              <w:spacing w:after="20"/>
              <w:ind w:left="20"/>
              <w:jc w:val="both"/>
            </w:pPr>
            <w:r>
              <w:rPr>
                <w:rFonts w:ascii="Times New Roman"/>
                <w:b w:val="false"/>
                <w:i w:val="false"/>
                <w:color w:val="000000"/>
                <w:sz w:val="20"/>
              </w:rPr>
              <w:t>
2-дағды:</w:t>
            </w:r>
          </w:p>
          <w:bookmarkEnd w:id="391"/>
          <w:p>
            <w:pPr>
              <w:spacing w:after="20"/>
              <w:ind w:left="20"/>
              <w:jc w:val="both"/>
            </w:pPr>
            <w:r>
              <w:rPr>
                <w:rFonts w:ascii="Times New Roman"/>
                <w:b w:val="false"/>
                <w:i w:val="false"/>
                <w:color w:val="000000"/>
                <w:sz w:val="20"/>
              </w:rPr>
              <w:t>
Жеткізілген жүктің бір бөлігінің жетіспеушілігі немесе зақымдануы анықталған кезде актілерді жасауға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92"/>
          <w:p>
            <w:pPr>
              <w:spacing w:after="20"/>
              <w:ind w:left="20"/>
              <w:jc w:val="both"/>
            </w:pPr>
            <w:r>
              <w:rPr>
                <w:rFonts w:ascii="Times New Roman"/>
                <w:b w:val="false"/>
                <w:i w:val="false"/>
                <w:color w:val="000000"/>
                <w:sz w:val="20"/>
              </w:rPr>
              <w:t>
Машықтар:</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Жүктердің жетіспеуіне, бүлінуіне және басқа да тиісті құжаттарға актілер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Офистік қосымшаларды қоса алғанда, қажетті бағдарламаларды қолдана отырып, дербес компьютерде факсимильді және көшірмелі ұйымдастыру техникасында жұмыс істеу;</w:t>
            </w:r>
          </w:p>
          <w:p>
            <w:pPr>
              <w:spacing w:after="20"/>
              <w:ind w:left="20"/>
              <w:jc w:val="both"/>
            </w:pPr>
            <w:r>
              <w:rPr>
                <w:rFonts w:ascii="Times New Roman"/>
                <w:b w:val="false"/>
                <w:i w:val="false"/>
                <w:color w:val="000000"/>
                <w:sz w:val="20"/>
              </w:rPr>
              <w:t>
3. Жүктің жетіспеуіне немесе бүлінуіне актілерді ресімдеу кезінде тасымалдауға қатысушылармен өзара іс-қимылды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93"/>
          <w:p>
            <w:pPr>
              <w:spacing w:after="20"/>
              <w:ind w:left="20"/>
              <w:jc w:val="both"/>
            </w:pPr>
            <w:r>
              <w:rPr>
                <w:rFonts w:ascii="Times New Roman"/>
                <w:b w:val="false"/>
                <w:i w:val="false"/>
                <w:color w:val="000000"/>
                <w:sz w:val="20"/>
              </w:rPr>
              <w:t>
Білімдер:</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 Жүктің қабылдануы мен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Жүктердің жетіспеушілігі немесе зақымдануы туралы құжат формалары және оларды толтыру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және іскерлік этика негіздері;</w:t>
            </w:r>
          </w:p>
          <w:p>
            <w:pPr>
              <w:spacing w:after="20"/>
              <w:ind w:left="20"/>
              <w:jc w:val="both"/>
            </w:pPr>
            <w:r>
              <w:rPr>
                <w:rFonts w:ascii="Times New Roman"/>
                <w:b w:val="false"/>
                <w:i w:val="false"/>
                <w:color w:val="000000"/>
                <w:sz w:val="20"/>
              </w:rPr>
              <w:t>
4. Конфликтология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94"/>
          <w:p>
            <w:pPr>
              <w:spacing w:after="20"/>
              <w:ind w:left="20"/>
              <w:jc w:val="both"/>
            </w:pPr>
            <w:r>
              <w:rPr>
                <w:rFonts w:ascii="Times New Roman"/>
                <w:b w:val="false"/>
                <w:i w:val="false"/>
                <w:color w:val="000000"/>
                <w:sz w:val="20"/>
              </w:rPr>
              <w:t>
3-дағды:</w:t>
            </w:r>
          </w:p>
          <w:bookmarkEnd w:id="394"/>
          <w:p>
            <w:pPr>
              <w:spacing w:after="20"/>
              <w:ind w:left="20"/>
              <w:jc w:val="both"/>
            </w:pPr>
            <w:r>
              <w:rPr>
                <w:rFonts w:ascii="Times New Roman"/>
                <w:b w:val="false"/>
                <w:i w:val="false"/>
                <w:color w:val="000000"/>
                <w:sz w:val="20"/>
              </w:rPr>
              <w:t>
Жүктің қабылданғанын растайтын құжаттарды, сондай-ақ жол парағын және тауар-тасымалдау құжаттарын рәсімдеу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95"/>
          <w:p>
            <w:pPr>
              <w:spacing w:after="20"/>
              <w:ind w:left="20"/>
              <w:jc w:val="both"/>
            </w:pPr>
            <w:r>
              <w:rPr>
                <w:rFonts w:ascii="Times New Roman"/>
                <w:b w:val="false"/>
                <w:i w:val="false"/>
                <w:color w:val="000000"/>
                <w:sz w:val="20"/>
              </w:rPr>
              <w:t>
Машықтар:</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Қабылдау-тапсыру, тауар-көлік құжаттамаларын ресімдеудің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құжаттарының барлық міндетті бағандарының толық және дұрыс толтырылуын бақылауды жүзеге асыру;</w:t>
            </w:r>
          </w:p>
          <w:p>
            <w:pPr>
              <w:spacing w:after="20"/>
              <w:ind w:left="20"/>
              <w:jc w:val="both"/>
            </w:pPr>
            <w:r>
              <w:rPr>
                <w:rFonts w:ascii="Times New Roman"/>
                <w:b w:val="false"/>
                <w:i w:val="false"/>
                <w:color w:val="000000"/>
                <w:sz w:val="20"/>
              </w:rPr>
              <w:t>
3. Қабылдау-беруді ресімдеу кезінде құжаттамада көрсетілгендермен жүк туралы нақты деректерді салыстырып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96"/>
          <w:p>
            <w:pPr>
              <w:spacing w:after="20"/>
              <w:ind w:left="20"/>
              <w:jc w:val="both"/>
            </w:pPr>
            <w:r>
              <w:rPr>
                <w:rFonts w:ascii="Times New Roman"/>
                <w:b w:val="false"/>
                <w:i w:val="false"/>
                <w:color w:val="000000"/>
                <w:sz w:val="20"/>
              </w:rPr>
              <w:t>
Білімдер:</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 Тауар-тасымалдау құжаттарын рәсімдеуге қатысты автомобиль көлігімен жүк тасымалдау ережелері;</w:t>
            </w:r>
          </w:p>
          <w:p>
            <w:pPr>
              <w:spacing w:after="20"/>
              <w:ind w:left="20"/>
              <w:jc w:val="both"/>
            </w:pPr>
            <w:r>
              <w:rPr>
                <w:rFonts w:ascii="Times New Roman"/>
                <w:b w:val="false"/>
                <w:i w:val="false"/>
                <w:color w:val="000000"/>
                <w:sz w:val="20"/>
              </w:rPr>
              <w:t>
2. Іскерлік және кәсіби этика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97"/>
          <w:p>
            <w:pPr>
              <w:spacing w:after="20"/>
              <w:ind w:left="20"/>
              <w:jc w:val="both"/>
            </w:pPr>
            <w:r>
              <w:rPr>
                <w:rFonts w:ascii="Times New Roman"/>
                <w:b w:val="false"/>
                <w:i w:val="false"/>
                <w:color w:val="000000"/>
                <w:sz w:val="20"/>
              </w:rPr>
              <w:t>
Жауапкершілік</w:t>
            </w:r>
          </w:p>
          <w:bookmarkEnd w:id="397"/>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көлігінің жүргізушісі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(автомобиль көлігінде)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"Диспетчер (жүк көліктерін сүйемелдеу)":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(жүк көліктерін сүйемелдеу)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98"/>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Республикасының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тіркелген).</w:t>
            </w:r>
          </w:p>
          <w:bookmarkEnd w:id="398"/>
          <w:p>
            <w:pPr>
              <w:spacing w:after="20"/>
              <w:ind w:left="20"/>
              <w:jc w:val="both"/>
            </w:pPr>
            <w:r>
              <w:rPr>
                <w:rFonts w:ascii="Times New Roman"/>
                <w:b w:val="false"/>
                <w:i w:val="false"/>
                <w:color w:val="000000"/>
                <w:sz w:val="20"/>
              </w:rPr>
              <w:t xml:space="preserve">
27-параграф. Диспетчер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99"/>
          <w:p>
            <w:pPr>
              <w:spacing w:after="20"/>
              <w:ind w:left="20"/>
              <w:jc w:val="both"/>
            </w:pPr>
            <w:r>
              <w:rPr>
                <w:rFonts w:ascii="Times New Roman"/>
                <w:b w:val="false"/>
                <w:i w:val="false"/>
                <w:color w:val="000000"/>
                <w:sz w:val="20"/>
              </w:rPr>
              <w:t>
Білім деңгейі:</w:t>
            </w:r>
          </w:p>
          <w:bookmarkEnd w:id="39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00"/>
          <w:p>
            <w:pPr>
              <w:spacing w:after="20"/>
              <w:ind w:left="20"/>
              <w:jc w:val="both"/>
            </w:pPr>
            <w:r>
              <w:rPr>
                <w:rFonts w:ascii="Times New Roman"/>
                <w:b w:val="false"/>
                <w:i w:val="false"/>
                <w:color w:val="000000"/>
                <w:sz w:val="20"/>
              </w:rPr>
              <w:t>
Мамандық:</w:t>
            </w:r>
          </w:p>
          <w:bookmarkEnd w:id="400"/>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401"/>
          <w:p>
            <w:pPr>
              <w:spacing w:after="20"/>
              <w:ind w:left="20"/>
              <w:jc w:val="both"/>
            </w:pPr>
            <w:r>
              <w:rPr>
                <w:rFonts w:ascii="Times New Roman"/>
                <w:b w:val="false"/>
                <w:i w:val="false"/>
                <w:color w:val="000000"/>
                <w:sz w:val="20"/>
              </w:rPr>
              <w:t>
Білім деңгейі:</w:t>
            </w:r>
          </w:p>
          <w:bookmarkEnd w:id="40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02"/>
          <w:p>
            <w:pPr>
              <w:spacing w:after="20"/>
              <w:ind w:left="20"/>
              <w:jc w:val="both"/>
            </w:pPr>
            <w:r>
              <w:rPr>
                <w:rFonts w:ascii="Times New Roman"/>
                <w:b w:val="false"/>
                <w:i w:val="false"/>
                <w:color w:val="000000"/>
                <w:sz w:val="20"/>
              </w:rPr>
              <w:t>
Мамандық:</w:t>
            </w:r>
          </w:p>
          <w:bookmarkEnd w:id="402"/>
          <w:p>
            <w:pPr>
              <w:spacing w:after="20"/>
              <w:ind w:left="20"/>
              <w:jc w:val="both"/>
            </w:pPr>
            <w:r>
              <w:rPr>
                <w:rFonts w:ascii="Times New Roman"/>
                <w:b w:val="false"/>
                <w:i w:val="false"/>
                <w:color w:val="000000"/>
                <w:sz w:val="20"/>
              </w:rPr>
              <w:t xml:space="preserve">
Автомобиль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(арнайы орта, кәсіптік орта) білім, жұмыс өтіліне талаптар қойылмайды немесе жалпы орта білім, арнайы бағдарлама бойынша оқытылуы және басқару (өндіріс) процесін жедел реттеу бойынша кемінде 3 жыл, оның ішінде осы ұйымда кемінде 1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3157-2-001 - Автомобиль көлігінің диспетчері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 арқылы көлік-экспедициялық қызмет көрсету процесін диспетчерлік сүйемелдеуді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03"/>
          <w:p>
            <w:pPr>
              <w:spacing w:after="20"/>
              <w:ind w:left="20"/>
              <w:jc w:val="both"/>
            </w:pPr>
            <w:r>
              <w:rPr>
                <w:rFonts w:ascii="Times New Roman"/>
                <w:b w:val="false"/>
                <w:i w:val="false"/>
                <w:color w:val="000000"/>
                <w:sz w:val="20"/>
              </w:rPr>
              <w:t>
1. Жүк тасымалдау процесін ұйымдастыру операцияларын тасымалдауды басқару ақпараттық технологияларын қолданып орындау;</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экспедициялау барысында тасымалдаудың қауіпсіздігін қамтамасыз ету талаптарын орындау және оңтайлы шешімдерді таңдау бойынша жұмыстарды ұйымдастыру;</w:t>
            </w:r>
          </w:p>
          <w:p>
            <w:pPr>
              <w:spacing w:after="20"/>
              <w:ind w:left="20"/>
              <w:jc w:val="both"/>
            </w:pPr>
            <w:r>
              <w:rPr>
                <w:rFonts w:ascii="Times New Roman"/>
                <w:b w:val="false"/>
                <w:i w:val="false"/>
                <w:color w:val="000000"/>
                <w:sz w:val="20"/>
              </w:rPr>
              <w:t>
3. Жүктерді тасымалдау жоспары мен тапсырмаларын орындауды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404"/>
          <w:p>
            <w:pPr>
              <w:spacing w:after="20"/>
              <w:ind w:left="20"/>
              <w:jc w:val="both"/>
            </w:pPr>
            <w:r>
              <w:rPr>
                <w:rFonts w:ascii="Times New Roman"/>
                <w:b w:val="false"/>
                <w:i w:val="false"/>
                <w:color w:val="000000"/>
                <w:sz w:val="20"/>
              </w:rPr>
              <w:t>
1-еңбек функциясы:</w:t>
            </w:r>
          </w:p>
          <w:bookmarkEnd w:id="404"/>
          <w:p>
            <w:pPr>
              <w:spacing w:after="20"/>
              <w:ind w:left="20"/>
              <w:jc w:val="both"/>
            </w:pPr>
            <w:r>
              <w:rPr>
                <w:rFonts w:ascii="Times New Roman"/>
                <w:b w:val="false"/>
                <w:i w:val="false"/>
                <w:color w:val="000000"/>
                <w:sz w:val="20"/>
              </w:rPr>
              <w:t>
Жүк тасымалдау процесін ұйымдастыру операцияларын тасымалдауды басқару ақпараттық технологияларын қолданып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405"/>
          <w:p>
            <w:pPr>
              <w:spacing w:after="20"/>
              <w:ind w:left="20"/>
              <w:jc w:val="both"/>
            </w:pPr>
            <w:r>
              <w:rPr>
                <w:rFonts w:ascii="Times New Roman"/>
                <w:b w:val="false"/>
                <w:i w:val="false"/>
                <w:color w:val="000000"/>
                <w:sz w:val="20"/>
              </w:rPr>
              <w:t>
1-дағды:</w:t>
            </w:r>
          </w:p>
          <w:bookmarkEnd w:id="405"/>
          <w:p>
            <w:pPr>
              <w:spacing w:after="20"/>
              <w:ind w:left="20"/>
              <w:jc w:val="both"/>
            </w:pPr>
            <w:r>
              <w:rPr>
                <w:rFonts w:ascii="Times New Roman"/>
                <w:b w:val="false"/>
                <w:i w:val="false"/>
                <w:color w:val="000000"/>
                <w:sz w:val="20"/>
              </w:rPr>
              <w:t>
Жүк жөнелтуші мен жүк алушы өкілдерін тасымалдау процесінде қажетті ақпаратпен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06"/>
          <w:p>
            <w:pPr>
              <w:spacing w:after="20"/>
              <w:ind w:left="20"/>
              <w:jc w:val="both"/>
            </w:pPr>
            <w:r>
              <w:rPr>
                <w:rFonts w:ascii="Times New Roman"/>
                <w:b w:val="false"/>
                <w:i w:val="false"/>
                <w:color w:val="000000"/>
                <w:sz w:val="20"/>
              </w:rPr>
              <w:t>
Машықтар:</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Жүк жөнелтушілер мен жүк алушыларға тасымалдау процесінің барысы туралы қажетті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 болған жағдайда, клиенттермен тасымалдау маршруттарын өзгерту мәселелерін келістіру;</w:t>
            </w:r>
          </w:p>
          <w:p>
            <w:pPr>
              <w:spacing w:after="20"/>
              <w:ind w:left="20"/>
              <w:jc w:val="both"/>
            </w:pPr>
            <w:r>
              <w:rPr>
                <w:rFonts w:ascii="Times New Roman"/>
                <w:b w:val="false"/>
                <w:i w:val="false"/>
                <w:color w:val="000000"/>
                <w:sz w:val="20"/>
              </w:rPr>
              <w:t>
3. Тасымалдаудың барлық кезеңдерінде жүк жөнелтушілермен және жүк алушылармен тұрақты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407"/>
          <w:p>
            <w:pPr>
              <w:spacing w:after="20"/>
              <w:ind w:left="20"/>
              <w:jc w:val="both"/>
            </w:pPr>
            <w:r>
              <w:rPr>
                <w:rFonts w:ascii="Times New Roman"/>
                <w:b w:val="false"/>
                <w:i w:val="false"/>
                <w:color w:val="000000"/>
                <w:sz w:val="20"/>
              </w:rPr>
              <w:t>
Білімдер:</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 Жүк көліктерімен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көлемді және ауыр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Қауіпті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тасымалдау (жүк жөнелтушінің/жүк алушының өтініші) және транспорттық экспедиция келісімшарттарының шарттары;</w:t>
            </w:r>
          </w:p>
          <w:p>
            <w:pPr>
              <w:spacing w:after="20"/>
              <w:ind w:left="20"/>
              <w:jc w:val="both"/>
            </w:pPr>
            <w:r>
              <w:rPr>
                <w:rFonts w:ascii="Times New Roman"/>
                <w:b w:val="false"/>
                <w:i w:val="false"/>
                <w:color w:val="000000"/>
                <w:sz w:val="20"/>
              </w:rPr>
              <w:t>
5. ЖҚҚ техникалық пайдалану ережелерінің негізгі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408"/>
          <w:p>
            <w:pPr>
              <w:spacing w:after="20"/>
              <w:ind w:left="20"/>
              <w:jc w:val="both"/>
            </w:pPr>
            <w:r>
              <w:rPr>
                <w:rFonts w:ascii="Times New Roman"/>
                <w:b w:val="false"/>
                <w:i w:val="false"/>
                <w:color w:val="000000"/>
                <w:sz w:val="20"/>
              </w:rPr>
              <w:t>
2-дағды:</w:t>
            </w:r>
          </w:p>
          <w:bookmarkEnd w:id="408"/>
          <w:p>
            <w:pPr>
              <w:spacing w:after="20"/>
              <w:ind w:left="20"/>
              <w:jc w:val="both"/>
            </w:pPr>
            <w:r>
              <w:rPr>
                <w:rFonts w:ascii="Times New Roman"/>
                <w:b w:val="false"/>
                <w:i w:val="false"/>
                <w:color w:val="000000"/>
                <w:sz w:val="20"/>
              </w:rPr>
              <w:t>
Жүк жөнелтуші/жүк алушымен келісілген маршрут бойынша тасымалдау шарттары мен ерекшеліктері туралы жүргізушілерді нұсқау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409"/>
          <w:p>
            <w:pPr>
              <w:spacing w:after="20"/>
              <w:ind w:left="20"/>
              <w:jc w:val="both"/>
            </w:pPr>
            <w:r>
              <w:rPr>
                <w:rFonts w:ascii="Times New Roman"/>
                <w:b w:val="false"/>
                <w:i w:val="false"/>
                <w:color w:val="000000"/>
                <w:sz w:val="20"/>
              </w:rPr>
              <w:t>
Машықтар:</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Жүргізушілерді жүк тасымалдау маршруттары мен қашықтығы, жол-климаттық жағдайлар, мүмкін болатын қауіптер және маршрут өзгерістері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Жүргізушілерге маршрут бойынша қосымша тиеу пункттерінің мекенжайларын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тасымалдау мен жүктердің уақытылы жеткізілуін қамтамасыз ету үшін алынған ақпаратты жүргізушілерге жеткізу;</w:t>
            </w:r>
          </w:p>
          <w:p>
            <w:pPr>
              <w:spacing w:after="20"/>
              <w:ind w:left="20"/>
              <w:jc w:val="both"/>
            </w:pPr>
            <w:r>
              <w:rPr>
                <w:rFonts w:ascii="Times New Roman"/>
                <w:b w:val="false"/>
                <w:i w:val="false"/>
                <w:color w:val="000000"/>
                <w:sz w:val="20"/>
              </w:rPr>
              <w:t>
4. Жүргізушілерге (жүргізуші құрамына) еңбек және демалыс режимін қатаң сақтау туралы уақтылы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410"/>
          <w:p>
            <w:pPr>
              <w:spacing w:after="20"/>
              <w:ind w:left="20"/>
              <w:jc w:val="both"/>
            </w:pPr>
            <w:r>
              <w:rPr>
                <w:rFonts w:ascii="Times New Roman"/>
                <w:b w:val="false"/>
                <w:i w:val="false"/>
                <w:color w:val="000000"/>
                <w:sz w:val="20"/>
              </w:rPr>
              <w:t>
Білімдер:</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Маршрут бойынша кәсіпорындардың мекенжайлары және олардың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қабылдау, сақтау, қорда ұстау, тауарларды өткізу және экспедиторлық қызмет көрсету ережелерін реттейтін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қауіпсіздігі үшін автомобиль жолдарының маршруттары мен схемалары, олардың жағдайы және қозғалыс шарттары;</w:t>
            </w:r>
          </w:p>
          <w:p>
            <w:pPr>
              <w:spacing w:after="20"/>
              <w:ind w:left="20"/>
              <w:jc w:val="both"/>
            </w:pPr>
            <w:r>
              <w:rPr>
                <w:rFonts w:ascii="Times New Roman"/>
                <w:b w:val="false"/>
                <w:i w:val="false"/>
                <w:color w:val="000000"/>
                <w:sz w:val="20"/>
              </w:rPr>
              <w:t>
4. Жүргізушілердің (жүргізуші экипажының) еңбек және демалыс режимін, ЕСТР нормаларын реттейтін нормативтік-құқықтық актілердің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411"/>
          <w:p>
            <w:pPr>
              <w:spacing w:after="20"/>
              <w:ind w:left="20"/>
              <w:jc w:val="both"/>
            </w:pPr>
            <w:r>
              <w:rPr>
                <w:rFonts w:ascii="Times New Roman"/>
                <w:b w:val="false"/>
                <w:i w:val="false"/>
                <w:color w:val="000000"/>
                <w:sz w:val="20"/>
              </w:rPr>
              <w:t>
3-дағды:</w:t>
            </w:r>
          </w:p>
          <w:bookmarkEnd w:id="411"/>
          <w:p>
            <w:pPr>
              <w:spacing w:after="20"/>
              <w:ind w:left="20"/>
              <w:jc w:val="both"/>
            </w:pPr>
            <w:r>
              <w:rPr>
                <w:rFonts w:ascii="Times New Roman"/>
                <w:b w:val="false"/>
                <w:i w:val="false"/>
                <w:color w:val="000000"/>
                <w:sz w:val="20"/>
              </w:rPr>
              <w:t>
Жүк тасымалдауды орындау үшін қажетті жол парақтарын, жүк-тасымалдау жүкқұжаттар және басқа да құжаттарды толтыру, беру және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12"/>
          <w:p>
            <w:pPr>
              <w:spacing w:after="20"/>
              <w:ind w:left="20"/>
              <w:jc w:val="both"/>
            </w:pPr>
            <w:r>
              <w:rPr>
                <w:rFonts w:ascii="Times New Roman"/>
                <w:b w:val="false"/>
                <w:i w:val="false"/>
                <w:color w:val="000000"/>
                <w:sz w:val="20"/>
              </w:rPr>
              <w:t>
Машықтар:</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Жол парақтарын толық қажетті мәліметтерді енгізіп толтыру, беру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 парақтарын қозғалыс журналына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Жүк-тасымалдау жүкқұжаттарын дұрыс толтырылғанын тексеру (мөрлердің, реквизиттердің, жүктің қабылданғаны мен тапсырылғаны туралы белгілердің болуы);</w:t>
            </w:r>
          </w:p>
          <w:p>
            <w:pPr>
              <w:spacing w:after="20"/>
              <w:ind w:left="20"/>
              <w:jc w:val="both"/>
            </w:pPr>
            <w:r>
              <w:rPr>
                <w:rFonts w:ascii="Times New Roman"/>
                <w:b w:val="false"/>
                <w:i w:val="false"/>
                <w:color w:val="000000"/>
                <w:sz w:val="20"/>
              </w:rPr>
              <w:t>
4. Жол парақтарында орын алған бұзушылықтарды анықтап, басшылықты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413"/>
          <w:p>
            <w:pPr>
              <w:spacing w:after="20"/>
              <w:ind w:left="20"/>
              <w:jc w:val="both"/>
            </w:pPr>
            <w:r>
              <w:rPr>
                <w:rFonts w:ascii="Times New Roman"/>
                <w:b w:val="false"/>
                <w:i w:val="false"/>
                <w:color w:val="000000"/>
                <w:sz w:val="20"/>
              </w:rPr>
              <w:t>
Білімдер:</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1. Автомобиль көлігі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Автомобиль көлігімен жүктерді халықаралық тасымалдау шарты туралы конвенция;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тасымалдауларын автомобиль көлігімен жүзеге асыру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Үлкен көлемді және ауыр жүк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Қауіпті жүк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Рұқсат беру жүйесін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Автокөліктерді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Жол парақтарын, жүк-тасымалдау жүкқұжаттарын рәсімдеу және өңдеу тәртібі, техникалық-эксплуатациялық көрсеткіштерді есепке алу;</w:t>
            </w:r>
          </w:p>
          <w:p>
            <w:pPr>
              <w:spacing w:after="20"/>
              <w:ind w:left="20"/>
              <w:jc w:val="both"/>
            </w:pPr>
            <w:r>
              <w:rPr>
                <w:rFonts w:ascii="Times New Roman"/>
                <w:b w:val="false"/>
                <w:i w:val="false"/>
                <w:color w:val="000000"/>
                <w:sz w:val="20"/>
              </w:rPr>
              <w:t>
9. Есеп журналдарын жүргізу тәртібі, есеп формалары.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414"/>
          <w:p>
            <w:pPr>
              <w:spacing w:after="20"/>
              <w:ind w:left="20"/>
              <w:jc w:val="both"/>
            </w:pPr>
            <w:r>
              <w:rPr>
                <w:rFonts w:ascii="Times New Roman"/>
                <w:b w:val="false"/>
                <w:i w:val="false"/>
                <w:color w:val="000000"/>
                <w:sz w:val="20"/>
              </w:rPr>
              <w:t>
4-дағды:</w:t>
            </w:r>
          </w:p>
          <w:bookmarkEnd w:id="414"/>
          <w:p>
            <w:pPr>
              <w:spacing w:after="20"/>
              <w:ind w:left="20"/>
              <w:jc w:val="both"/>
            </w:pPr>
            <w:r>
              <w:rPr>
                <w:rFonts w:ascii="Times New Roman"/>
                <w:b w:val="false"/>
                <w:i w:val="false"/>
                <w:color w:val="000000"/>
                <w:sz w:val="20"/>
              </w:rPr>
              <w:t>
Жүк тасымалдау процесінің және тиеу-түсіру жұмыстарын орындау барысын ағымдағы түрде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415"/>
          <w:p>
            <w:pPr>
              <w:spacing w:after="20"/>
              <w:ind w:left="20"/>
              <w:jc w:val="both"/>
            </w:pPr>
            <w:r>
              <w:rPr>
                <w:rFonts w:ascii="Times New Roman"/>
                <w:b w:val="false"/>
                <w:i w:val="false"/>
                <w:color w:val="000000"/>
                <w:sz w:val="20"/>
              </w:rPr>
              <w:t>
Машықтар: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Жүктің тиеу, түсіру және тасымалдау әдістерінің қауіпсіздік ережелері мен еңбекті қорғау талаптарына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жөнелту және қабылдау жұмыстарына байланысты кешенді іс-шаралардың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Жүктің төселуі мен тасымалдануы кезінде қауіпсіздік шараларының сақталуын бақылау;</w:t>
            </w:r>
          </w:p>
          <w:p>
            <w:pPr>
              <w:spacing w:after="20"/>
              <w:ind w:left="20"/>
              <w:jc w:val="both"/>
            </w:pPr>
            <w:r>
              <w:rPr>
                <w:rFonts w:ascii="Times New Roman"/>
                <w:b w:val="false"/>
                <w:i w:val="false"/>
                <w:color w:val="000000"/>
                <w:sz w:val="20"/>
              </w:rPr>
              <w:t>
4. Бөлінетін жүктерді тиеу кезінде және бөлінбейтін ірі өлшемді, ауыр жүктерді тиеу кезінде рұқсат етілген салмақ және көлем нормаларының бұзылмауын, арнайы рұқсаттың болуын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16"/>
          <w:p>
            <w:pPr>
              <w:spacing w:after="20"/>
              <w:ind w:left="20"/>
              <w:jc w:val="both"/>
            </w:pPr>
            <w:r>
              <w:rPr>
                <w:rFonts w:ascii="Times New Roman"/>
                <w:b w:val="false"/>
                <w:i w:val="false"/>
                <w:color w:val="000000"/>
                <w:sz w:val="20"/>
              </w:rPr>
              <w:t>
Білімдер:</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автокөлікпен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Ірі өлшемді және ауыр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Қауіпті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Рұқсатнамалық жүйені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АТС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тиеу-түсіру жұмыстары мен қоймада сақтау кезінде қолданылатын қолданыстағы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жалпы пайдалану жолдары бойынша автокөліктердің жүруіне рұқсат етілген өлшемдік және салмақтық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Автокөліктердің жол жүрісіне арналған маусымдық шектеулер;</w:t>
            </w:r>
          </w:p>
          <w:p>
            <w:pPr>
              <w:spacing w:after="20"/>
              <w:ind w:left="20"/>
              <w:jc w:val="both"/>
            </w:pPr>
            <w:r>
              <w:rPr>
                <w:rFonts w:ascii="Times New Roman"/>
                <w:b w:val="false"/>
                <w:i w:val="false"/>
                <w:color w:val="000000"/>
                <w:sz w:val="20"/>
              </w:rPr>
              <w:t>
9. Тауарларды қабылдау, сақтау, қоймалау, өткізу және экспедициялық қызмет көрсету ережелерін реттейтін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17"/>
          <w:p>
            <w:pPr>
              <w:spacing w:after="20"/>
              <w:ind w:left="20"/>
              <w:jc w:val="both"/>
            </w:pPr>
            <w:r>
              <w:rPr>
                <w:rFonts w:ascii="Times New Roman"/>
                <w:b w:val="false"/>
                <w:i w:val="false"/>
                <w:color w:val="000000"/>
                <w:sz w:val="20"/>
              </w:rPr>
              <w:t>
5-дағды:</w:t>
            </w:r>
          </w:p>
          <w:bookmarkEnd w:id="417"/>
          <w:p>
            <w:pPr>
              <w:spacing w:after="20"/>
              <w:ind w:left="20"/>
              <w:jc w:val="both"/>
            </w:pPr>
            <w:r>
              <w:rPr>
                <w:rFonts w:ascii="Times New Roman"/>
                <w:b w:val="false"/>
                <w:i w:val="false"/>
                <w:color w:val="000000"/>
                <w:sz w:val="20"/>
              </w:rPr>
              <w:t>
Жүк тасымалдау өтінімдері бойынша жүк жіберушілермен/жүк алушылармен келіссөздер жүргізу және автокөлікті тиеуге беру уақыты мен орнын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418"/>
          <w:p>
            <w:pPr>
              <w:spacing w:after="20"/>
              <w:ind w:left="20"/>
              <w:jc w:val="both"/>
            </w:pPr>
            <w:r>
              <w:rPr>
                <w:rFonts w:ascii="Times New Roman"/>
                <w:b w:val="false"/>
                <w:i w:val="false"/>
                <w:color w:val="000000"/>
                <w:sz w:val="20"/>
              </w:rPr>
              <w:t>
Машықтар:</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Тасымалдауды тиімді бақылау және ұйымдастыру мақсатында клиенттермен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 болған жағдайда тапсырыс берушілермен өтінімдерді келісу және оларға қажетті өзгерістер енгізу;</w:t>
            </w:r>
          </w:p>
          <w:p>
            <w:pPr>
              <w:spacing w:after="20"/>
              <w:ind w:left="20"/>
              <w:jc w:val="both"/>
            </w:pPr>
            <w:r>
              <w:rPr>
                <w:rFonts w:ascii="Times New Roman"/>
                <w:b w:val="false"/>
                <w:i w:val="false"/>
                <w:color w:val="000000"/>
                <w:sz w:val="20"/>
              </w:rPr>
              <w:t>
3. Тараптардың талаптарына сәйкес тасымалдау бойынша құжаттарға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419"/>
          <w:p>
            <w:pPr>
              <w:spacing w:after="20"/>
              <w:ind w:left="20"/>
              <w:jc w:val="both"/>
            </w:pPr>
            <w:r>
              <w:rPr>
                <w:rFonts w:ascii="Times New Roman"/>
                <w:b w:val="false"/>
                <w:i w:val="false"/>
                <w:color w:val="000000"/>
                <w:sz w:val="20"/>
              </w:rPr>
              <w:t>
Білімдер:</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ішкі нормативтік құжаттары, оның ішінде диспетчерлік қызмет туралы ережелер, тасымалдауды бақылау диспетчерінің лауазымдық нұсқаулығы;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Автотранспорт және экспедиция саласындағы қызметті реттейтін көлік заңнамасының және оның ведомстволық нормативтік-құқықтық актілерінің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Түрлі жүк түрлерін тиеу, түсіру және тасымалдау әдістері мен шарттары;</w:t>
            </w:r>
          </w:p>
          <w:p>
            <w:pPr>
              <w:spacing w:after="20"/>
              <w:ind w:left="20"/>
              <w:jc w:val="both"/>
            </w:pPr>
            <w:r>
              <w:rPr>
                <w:rFonts w:ascii="Times New Roman"/>
                <w:b w:val="false"/>
                <w:i w:val="false"/>
                <w:color w:val="000000"/>
                <w:sz w:val="20"/>
              </w:rPr>
              <w:t>
4. Жүк тасымалдау келісімшарттарының (жүк жөнелтуші/жүк алушы өтінімдері) және көлік экспедициясы шарттарының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420"/>
          <w:p>
            <w:pPr>
              <w:spacing w:after="20"/>
              <w:ind w:left="20"/>
              <w:jc w:val="both"/>
            </w:pPr>
            <w:r>
              <w:rPr>
                <w:rFonts w:ascii="Times New Roman"/>
                <w:b w:val="false"/>
                <w:i w:val="false"/>
                <w:color w:val="000000"/>
                <w:sz w:val="20"/>
              </w:rPr>
              <w:t>
2-еңбек функциясы:</w:t>
            </w:r>
          </w:p>
          <w:bookmarkEnd w:id="420"/>
          <w:p>
            <w:pPr>
              <w:spacing w:after="20"/>
              <w:ind w:left="20"/>
              <w:jc w:val="both"/>
            </w:pPr>
            <w:r>
              <w:rPr>
                <w:rFonts w:ascii="Times New Roman"/>
                <w:b w:val="false"/>
                <w:i w:val="false"/>
                <w:color w:val="000000"/>
                <w:sz w:val="20"/>
              </w:rPr>
              <w:t>
Жүктерді экспедициялау барысында тасымалдаудың қауіпсіздігін қамтамасыз ету талаптарын орындау және оңтайлы шешімдерді таңдау бойынша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21"/>
          <w:p>
            <w:pPr>
              <w:spacing w:after="20"/>
              <w:ind w:left="20"/>
              <w:jc w:val="both"/>
            </w:pPr>
            <w:r>
              <w:rPr>
                <w:rFonts w:ascii="Times New Roman"/>
                <w:b w:val="false"/>
                <w:i w:val="false"/>
                <w:color w:val="000000"/>
                <w:sz w:val="20"/>
              </w:rPr>
              <w:t>
1-дағды:</w:t>
            </w:r>
          </w:p>
          <w:bookmarkEnd w:id="421"/>
          <w:p>
            <w:pPr>
              <w:spacing w:after="20"/>
              <w:ind w:left="20"/>
              <w:jc w:val="both"/>
            </w:pPr>
            <w:r>
              <w:rPr>
                <w:rFonts w:ascii="Times New Roman"/>
                <w:b w:val="false"/>
                <w:i w:val="false"/>
                <w:color w:val="000000"/>
                <w:sz w:val="20"/>
              </w:rPr>
              <w:t>
Тасымалдаудың қауіпсіздігін қамтамасыз ету және тасымалдауды оперативті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422"/>
          <w:p>
            <w:pPr>
              <w:spacing w:after="20"/>
              <w:ind w:left="20"/>
              <w:jc w:val="both"/>
            </w:pPr>
            <w:r>
              <w:rPr>
                <w:rFonts w:ascii="Times New Roman"/>
                <w:b w:val="false"/>
                <w:i w:val="false"/>
                <w:color w:val="000000"/>
                <w:sz w:val="20"/>
              </w:rPr>
              <w:t>
Машықтар:</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Жүктердің қозғалыс процесін, олардың сақталуын, маршрутты сақтауын және уақытында өтуін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 жүктердің қозғалысы туралы ақпаратты талдау және жоспарланған маршруттан, қозғалыс кестесінен, тасымалдау және транспорттық экспедиторлық шарттардан ауытқулардың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 жинау және тасымалдаудың қауіпсіздігін қамтамасыз ету кезеңдерін, мерзімдерін және әдістерін түзету;</w:t>
            </w:r>
          </w:p>
          <w:p>
            <w:pPr>
              <w:spacing w:after="20"/>
              <w:ind w:left="20"/>
              <w:jc w:val="both"/>
            </w:pPr>
            <w:r>
              <w:rPr>
                <w:rFonts w:ascii="Times New Roman"/>
                <w:b w:val="false"/>
                <w:i w:val="false"/>
                <w:color w:val="000000"/>
                <w:sz w:val="20"/>
              </w:rPr>
              <w:t>
4. Жүкті жіберушілерге/алушыларға тасымалдаудың алдын ала келісілген шарттарынан ауытқулар және олардың себептері, сондай-ақ тасымалдауды басқару бойынша қабылданған шешімдер туралы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423"/>
          <w:p>
            <w:pPr>
              <w:spacing w:after="20"/>
              <w:ind w:left="20"/>
              <w:jc w:val="both"/>
            </w:pPr>
            <w:r>
              <w:rPr>
                <w:rFonts w:ascii="Times New Roman"/>
                <w:b w:val="false"/>
                <w:i w:val="false"/>
                <w:color w:val="000000"/>
                <w:sz w:val="20"/>
              </w:rPr>
              <w:t>
Білімдер:</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 "Автомобиль көлігі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автомобиль көлігімен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Ірі көлемді және ауыр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Рұқсат беру жүйесін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Автомобиль көліктік құралы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тасымалдау, қабылдау, сақтау, қоймалау, сатылым және экспедиторлық қызмет көрсету ережелерін реттейтін нормативтік құқықтық актілер;</w:t>
            </w:r>
          </w:p>
          <w:p>
            <w:pPr>
              <w:spacing w:after="20"/>
              <w:ind w:left="20"/>
              <w:jc w:val="both"/>
            </w:pPr>
            <w:r>
              <w:rPr>
                <w:rFonts w:ascii="Times New Roman"/>
                <w:b w:val="false"/>
                <w:i w:val="false"/>
                <w:color w:val="000000"/>
                <w:sz w:val="20"/>
              </w:rPr>
              <w:t>
8. Еңбек қауіпсіздігі, техникалық қауіпсіздік және өндірістік санитария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424"/>
          <w:p>
            <w:pPr>
              <w:spacing w:after="20"/>
              <w:ind w:left="20"/>
              <w:jc w:val="both"/>
            </w:pPr>
            <w:r>
              <w:rPr>
                <w:rFonts w:ascii="Times New Roman"/>
                <w:b w:val="false"/>
                <w:i w:val="false"/>
                <w:color w:val="000000"/>
                <w:sz w:val="20"/>
              </w:rPr>
              <w:t>
2-дағды:</w:t>
            </w:r>
          </w:p>
          <w:bookmarkEnd w:id="424"/>
          <w:p>
            <w:pPr>
              <w:spacing w:after="20"/>
              <w:ind w:left="20"/>
              <w:jc w:val="both"/>
            </w:pPr>
            <w:r>
              <w:rPr>
                <w:rFonts w:ascii="Times New Roman"/>
                <w:b w:val="false"/>
                <w:i w:val="false"/>
                <w:color w:val="000000"/>
                <w:sz w:val="20"/>
              </w:rPr>
              <w:t>
Көліктің жұмысындағы қалыптан тыс тоқтап қалулар мен ақауларды жою бойынша әрекеттерді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425"/>
          <w:p>
            <w:pPr>
              <w:spacing w:after="20"/>
              <w:ind w:left="20"/>
              <w:jc w:val="both"/>
            </w:pPr>
            <w:r>
              <w:rPr>
                <w:rFonts w:ascii="Times New Roman"/>
                <w:b w:val="false"/>
                <w:i w:val="false"/>
                <w:color w:val="000000"/>
                <w:sz w:val="20"/>
              </w:rPr>
              <w:t>
Машықтар:</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1. Автокөліктің тоқтап қалуы мен оның себептері туралы ақпаратқа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Жолдағы проблемалық учаскеден айналып өту үшін баламалы маршрутты анықтау және оны жүргізушіге толық хабарлау;</w:t>
            </w:r>
          </w:p>
          <w:p>
            <w:pPr>
              <w:spacing w:after="20"/>
              <w:ind w:left="20"/>
              <w:jc w:val="both"/>
            </w:pPr>
            <w:r>
              <w:rPr>
                <w:rFonts w:ascii="Times New Roman"/>
                <w:b w:val="false"/>
                <w:i w:val="false"/>
                <w:color w:val="000000"/>
                <w:sz w:val="20"/>
              </w:rPr>
              <w:t>
3. Бос автокөлікті оралу бағытында жүктеуді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426"/>
          <w:p>
            <w:pPr>
              <w:spacing w:after="20"/>
              <w:ind w:left="20"/>
              <w:jc w:val="both"/>
            </w:pPr>
            <w:r>
              <w:rPr>
                <w:rFonts w:ascii="Times New Roman"/>
                <w:b w:val="false"/>
                <w:i w:val="false"/>
                <w:color w:val="000000"/>
                <w:sz w:val="20"/>
              </w:rPr>
              <w:t>
Білімдер:</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1. Еңбек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тасымалдау, қабылдау, сақтау, қоймаға орналастыру, тауарларды өткізу және экспедиторлық қызмет көрсету ережелерін реттейтін нормативтік құқықтық актілер;</w:t>
            </w:r>
          </w:p>
          <w:p>
            <w:pPr>
              <w:spacing w:after="20"/>
              <w:ind w:left="20"/>
              <w:jc w:val="both"/>
            </w:pPr>
            <w:r>
              <w:rPr>
                <w:rFonts w:ascii="Times New Roman"/>
                <w:b w:val="false"/>
                <w:i w:val="false"/>
                <w:color w:val="000000"/>
                <w:sz w:val="20"/>
              </w:rPr>
              <w:t>
3. Кәсіби қарым-қатынас әдістері және келіссөз жүргізу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427"/>
          <w:p>
            <w:pPr>
              <w:spacing w:after="20"/>
              <w:ind w:left="20"/>
              <w:jc w:val="both"/>
            </w:pPr>
            <w:r>
              <w:rPr>
                <w:rFonts w:ascii="Times New Roman"/>
                <w:b w:val="false"/>
                <w:i w:val="false"/>
                <w:color w:val="000000"/>
                <w:sz w:val="20"/>
              </w:rPr>
              <w:t>
3-дағды:</w:t>
            </w:r>
          </w:p>
          <w:bookmarkEnd w:id="427"/>
          <w:p>
            <w:pPr>
              <w:spacing w:after="20"/>
              <w:ind w:left="20"/>
              <w:jc w:val="both"/>
            </w:pPr>
            <w:r>
              <w:rPr>
                <w:rFonts w:ascii="Times New Roman"/>
                <w:b w:val="false"/>
                <w:i w:val="false"/>
                <w:color w:val="000000"/>
                <w:sz w:val="20"/>
              </w:rPr>
              <w:t>
Жол парақтарында тиісті техникалық-эксплуатациялық көрсеткіштерді есептеу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428"/>
          <w:p>
            <w:pPr>
              <w:spacing w:after="20"/>
              <w:ind w:left="20"/>
              <w:jc w:val="both"/>
            </w:pPr>
            <w:r>
              <w:rPr>
                <w:rFonts w:ascii="Times New Roman"/>
                <w:b w:val="false"/>
                <w:i w:val="false"/>
                <w:color w:val="000000"/>
                <w:sz w:val="20"/>
              </w:rPr>
              <w:t>
Машықтар:</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1. Автотранспорттың нақты жүріс қашықтығын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Жанармай шығынын анықтау;</w:t>
            </w:r>
          </w:p>
          <w:p>
            <w:pPr>
              <w:spacing w:after="20"/>
              <w:ind w:left="20"/>
              <w:jc w:val="both"/>
            </w:pPr>
            <w:r>
              <w:rPr>
                <w:rFonts w:ascii="Times New Roman"/>
                <w:b w:val="false"/>
                <w:i w:val="false"/>
                <w:color w:val="000000"/>
                <w:sz w:val="20"/>
              </w:rPr>
              <w:t>
3. ЖСМ шығыны бойынша есептер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429"/>
          <w:p>
            <w:pPr>
              <w:spacing w:after="20"/>
              <w:ind w:left="20"/>
              <w:jc w:val="both"/>
            </w:pPr>
            <w:r>
              <w:rPr>
                <w:rFonts w:ascii="Times New Roman"/>
                <w:b w:val="false"/>
                <w:i w:val="false"/>
                <w:color w:val="000000"/>
                <w:sz w:val="20"/>
              </w:rPr>
              <w:t>
Білімдер:</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1. Автокөлік жолдарының негізгі маршруттары мен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Кәсіпорында қолданылатын автокөлікті ұстауға арналған ЖСМ және басқа шығындар нормалары;</w:t>
            </w:r>
          </w:p>
          <w:p>
            <w:pPr>
              <w:spacing w:after="20"/>
              <w:ind w:left="20"/>
              <w:jc w:val="both"/>
            </w:pPr>
            <w:r>
              <w:rPr>
                <w:rFonts w:ascii="Times New Roman"/>
                <w:b w:val="false"/>
                <w:i w:val="false"/>
                <w:color w:val="000000"/>
                <w:sz w:val="20"/>
              </w:rPr>
              <w:t>
3. Автокөліктік құралдарды техникалық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430"/>
          <w:p>
            <w:pPr>
              <w:spacing w:after="20"/>
              <w:ind w:left="20"/>
              <w:jc w:val="both"/>
            </w:pPr>
            <w:r>
              <w:rPr>
                <w:rFonts w:ascii="Times New Roman"/>
                <w:b w:val="false"/>
                <w:i w:val="false"/>
                <w:color w:val="000000"/>
                <w:sz w:val="20"/>
              </w:rPr>
              <w:t>
4-дағды:</w:t>
            </w:r>
          </w:p>
          <w:bookmarkEnd w:id="430"/>
          <w:p>
            <w:pPr>
              <w:spacing w:after="20"/>
              <w:ind w:left="20"/>
              <w:jc w:val="both"/>
            </w:pPr>
            <w:r>
              <w:rPr>
                <w:rFonts w:ascii="Times New Roman"/>
                <w:b w:val="false"/>
                <w:i w:val="false"/>
                <w:color w:val="000000"/>
                <w:sz w:val="20"/>
              </w:rPr>
              <w:t>
Қажет болған жағдайда автопаркті уақытында техникалық қызметпен қамтамасыз 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431"/>
          <w:p>
            <w:pPr>
              <w:spacing w:after="20"/>
              <w:ind w:left="20"/>
              <w:jc w:val="both"/>
            </w:pPr>
            <w:r>
              <w:rPr>
                <w:rFonts w:ascii="Times New Roman"/>
                <w:b w:val="false"/>
                <w:i w:val="false"/>
                <w:color w:val="000000"/>
                <w:sz w:val="20"/>
              </w:rPr>
              <w:t>
Машықтар:</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Жүргізуші құрамы арасында тасымалдауды орындау кезінде көлік тәртібін сақтау мәселелері бойынша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Штаттан тыс жағдайларға жедел әрекет ету және басшылықты уақтылы хабардар ету;</w:t>
            </w:r>
          </w:p>
          <w:p>
            <w:pPr>
              <w:spacing w:after="20"/>
              <w:ind w:left="20"/>
              <w:jc w:val="both"/>
            </w:pPr>
            <w:r>
              <w:rPr>
                <w:rFonts w:ascii="Times New Roman"/>
                <w:b w:val="false"/>
                <w:i w:val="false"/>
                <w:color w:val="000000"/>
                <w:sz w:val="20"/>
              </w:rPr>
              <w:t>
3. Қажетті жағдайларда (техникалық ақаулық, авария) жылжымалы құрамға техникалық көмек көрсетуді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432"/>
          <w:p>
            <w:pPr>
              <w:spacing w:after="20"/>
              <w:ind w:left="20"/>
              <w:jc w:val="both"/>
            </w:pPr>
            <w:r>
              <w:rPr>
                <w:rFonts w:ascii="Times New Roman"/>
                <w:b w:val="false"/>
                <w:i w:val="false"/>
                <w:color w:val="000000"/>
                <w:sz w:val="20"/>
              </w:rPr>
              <w:t>
Білімдер:</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 "Жол қозғалысы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Автокөлік құралын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 көлігі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Автомобиль көлігімен жүктерді тасымалдау ережелері;</w:t>
            </w:r>
          </w:p>
          <w:p>
            <w:pPr>
              <w:spacing w:after="20"/>
              <w:ind w:left="20"/>
              <w:jc w:val="both"/>
            </w:pPr>
            <w:r>
              <w:rPr>
                <w:rFonts w:ascii="Times New Roman"/>
                <w:b w:val="false"/>
                <w:i w:val="false"/>
                <w:color w:val="000000"/>
                <w:sz w:val="20"/>
              </w:rPr>
              <w:t>
5. Еңбек қорғау, техника қауіпсіздігі және өндірістік санитария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433"/>
          <w:p>
            <w:pPr>
              <w:spacing w:after="20"/>
              <w:ind w:left="20"/>
              <w:jc w:val="both"/>
            </w:pPr>
            <w:r>
              <w:rPr>
                <w:rFonts w:ascii="Times New Roman"/>
                <w:b w:val="false"/>
                <w:i w:val="false"/>
                <w:color w:val="000000"/>
                <w:sz w:val="20"/>
              </w:rPr>
              <w:t>
3-еңбек функциясы:</w:t>
            </w:r>
          </w:p>
          <w:bookmarkEnd w:id="433"/>
          <w:p>
            <w:pPr>
              <w:spacing w:after="20"/>
              <w:ind w:left="20"/>
              <w:jc w:val="both"/>
            </w:pPr>
            <w:r>
              <w:rPr>
                <w:rFonts w:ascii="Times New Roman"/>
                <w:b w:val="false"/>
                <w:i w:val="false"/>
                <w:color w:val="000000"/>
                <w:sz w:val="20"/>
              </w:rPr>
              <w:t>
Жүктерді тасымалдау жоспары мен тапсырмаларын орындауды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434"/>
          <w:p>
            <w:pPr>
              <w:spacing w:after="20"/>
              <w:ind w:left="20"/>
              <w:jc w:val="both"/>
            </w:pPr>
            <w:r>
              <w:rPr>
                <w:rFonts w:ascii="Times New Roman"/>
                <w:b w:val="false"/>
                <w:i w:val="false"/>
                <w:color w:val="000000"/>
                <w:sz w:val="20"/>
              </w:rPr>
              <w:t>
1-дағды:</w:t>
            </w:r>
          </w:p>
          <w:bookmarkEnd w:id="434"/>
          <w:p>
            <w:pPr>
              <w:spacing w:after="20"/>
              <w:ind w:left="20"/>
              <w:jc w:val="both"/>
            </w:pPr>
            <w:r>
              <w:rPr>
                <w:rFonts w:ascii="Times New Roman"/>
                <w:b w:val="false"/>
                <w:i w:val="false"/>
                <w:color w:val="000000"/>
                <w:sz w:val="20"/>
              </w:rPr>
              <w:t>
Тұрақты байланыс орнату және сақтау: клиенттермен (жүк жіберушілер/жүк алушылар) және тиеу-түсіру пункттерімен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435"/>
          <w:p>
            <w:pPr>
              <w:spacing w:after="20"/>
              <w:ind w:left="20"/>
              <w:jc w:val="both"/>
            </w:pPr>
            <w:r>
              <w:rPr>
                <w:rFonts w:ascii="Times New Roman"/>
                <w:b w:val="false"/>
                <w:i w:val="false"/>
                <w:color w:val="000000"/>
                <w:sz w:val="20"/>
              </w:rPr>
              <w:t>
Машықтар:</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1. Жүк тасымалдау және экспедиторлық қызмет көрсету бойынша қызмет алушылармен транспорттық кәсіпорынның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және қосымша қызметтерге арналған өтініштерді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Көліктік қызмет көрсету сапасына бақылау жүргізу;</w:t>
            </w:r>
          </w:p>
          <w:p>
            <w:pPr>
              <w:spacing w:after="20"/>
              <w:ind w:left="20"/>
              <w:jc w:val="both"/>
            </w:pPr>
            <w:r>
              <w:rPr>
                <w:rFonts w:ascii="Times New Roman"/>
                <w:b w:val="false"/>
                <w:i w:val="false"/>
                <w:color w:val="000000"/>
                <w:sz w:val="20"/>
              </w:rPr>
              <w:t>
4. Диспетчерлік қызметтің жұмысын оңтайландыруға арналған ұсыныстар әзірлеу және іс-шаралар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436"/>
          <w:p>
            <w:pPr>
              <w:spacing w:after="20"/>
              <w:ind w:left="20"/>
              <w:jc w:val="both"/>
            </w:pPr>
            <w:r>
              <w:rPr>
                <w:rFonts w:ascii="Times New Roman"/>
                <w:b w:val="false"/>
                <w:i w:val="false"/>
                <w:color w:val="000000"/>
                <w:sz w:val="20"/>
              </w:rPr>
              <w:t>
Білімдер:</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Жүк тасымалдауды автомобиль көлігімен жүзеге асыру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Автомобиль көлігімен тасымалдауды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тиеу-түсіру және қоймалаумен байланысты жұмыс кезінде қолданыстағы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қорғау, қауіпсіздік техникасы және өндірістік санитарияның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Іскерлік және кәсіби этика негіздері;</w:t>
            </w:r>
          </w:p>
          <w:p>
            <w:pPr>
              <w:spacing w:after="20"/>
              <w:ind w:left="20"/>
              <w:jc w:val="both"/>
            </w:pPr>
            <w:r>
              <w:rPr>
                <w:rFonts w:ascii="Times New Roman"/>
                <w:b w:val="false"/>
                <w:i w:val="false"/>
                <w:color w:val="000000"/>
                <w:sz w:val="20"/>
              </w:rPr>
              <w:t>
6. Кәсіби этика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437"/>
          <w:p>
            <w:pPr>
              <w:spacing w:after="20"/>
              <w:ind w:left="20"/>
              <w:jc w:val="both"/>
            </w:pPr>
            <w:r>
              <w:rPr>
                <w:rFonts w:ascii="Times New Roman"/>
                <w:b w:val="false"/>
                <w:i w:val="false"/>
                <w:color w:val="000000"/>
                <w:sz w:val="20"/>
              </w:rPr>
              <w:t>
2-дағды:</w:t>
            </w:r>
          </w:p>
          <w:bookmarkEnd w:id="437"/>
          <w:p>
            <w:pPr>
              <w:spacing w:after="20"/>
              <w:ind w:left="20"/>
              <w:jc w:val="both"/>
            </w:pPr>
            <w:r>
              <w:rPr>
                <w:rFonts w:ascii="Times New Roman"/>
                <w:b w:val="false"/>
                <w:i w:val="false"/>
                <w:color w:val="000000"/>
                <w:sz w:val="20"/>
              </w:rPr>
              <w:t>
Көлікті тасымалдау бойынша ауысымдық жоспар мен тапсырмаларды ұйымдастыру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438"/>
          <w:p>
            <w:pPr>
              <w:spacing w:after="20"/>
              <w:ind w:left="20"/>
              <w:jc w:val="both"/>
            </w:pPr>
            <w:r>
              <w:rPr>
                <w:rFonts w:ascii="Times New Roman"/>
                <w:b w:val="false"/>
                <w:i w:val="false"/>
                <w:color w:val="000000"/>
                <w:sz w:val="20"/>
              </w:rPr>
              <w:t>
Машықтар:</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Тасымалдау маршруттарын және ауысымдық-күндік жоспарларды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Қозғалыстағы автокөліктің қажеттілігін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объектілері мен жүк жөнелтушілер/жеткізушілер өтініштері бойынша автокөліктерді жоспарлау, шығару кестесіне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Жүргізушілерге тасымалдау тапсырмаларының шарттары бойынша нұсқау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Автокөліктің уақытында шығуын қадағалау;</w:t>
            </w:r>
          </w:p>
          <w:p>
            <w:pPr>
              <w:spacing w:after="20"/>
              <w:ind w:left="20"/>
              <w:jc w:val="both"/>
            </w:pPr>
            <w:r>
              <w:rPr>
                <w:rFonts w:ascii="Times New Roman"/>
                <w:b w:val="false"/>
                <w:i w:val="false"/>
                <w:color w:val="000000"/>
                <w:sz w:val="20"/>
              </w:rPr>
              <w:t>
6. Егер автокөлік жоспар бойынша шықпай қалса, оны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439"/>
          <w:p>
            <w:pPr>
              <w:spacing w:after="20"/>
              <w:ind w:left="20"/>
              <w:jc w:val="both"/>
            </w:pPr>
            <w:r>
              <w:rPr>
                <w:rFonts w:ascii="Times New Roman"/>
                <w:b w:val="false"/>
                <w:i w:val="false"/>
                <w:color w:val="000000"/>
                <w:sz w:val="20"/>
              </w:rPr>
              <w:t>
Білімдер:</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1. "Жол қозғалысы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Автокөлік құралдарын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 көлігі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автокөлігімен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қорғау, қауіпсіздік техникасы және өндірістік санитария ережелері мен нормалары;</w:t>
            </w:r>
          </w:p>
          <w:p>
            <w:pPr>
              <w:spacing w:after="20"/>
              <w:ind w:left="20"/>
              <w:jc w:val="both"/>
            </w:pPr>
            <w:r>
              <w:rPr>
                <w:rFonts w:ascii="Times New Roman"/>
                <w:b w:val="false"/>
                <w:i w:val="false"/>
                <w:color w:val="000000"/>
                <w:sz w:val="20"/>
              </w:rPr>
              <w:t>
6. Автокөлік тасымалын ұйымдастыру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440"/>
          <w:p>
            <w:pPr>
              <w:spacing w:after="20"/>
              <w:ind w:left="20"/>
              <w:jc w:val="both"/>
            </w:pPr>
            <w:r>
              <w:rPr>
                <w:rFonts w:ascii="Times New Roman"/>
                <w:b w:val="false"/>
                <w:i w:val="false"/>
                <w:color w:val="000000"/>
                <w:sz w:val="20"/>
              </w:rPr>
              <w:t>
3-дағды:</w:t>
            </w:r>
          </w:p>
          <w:bookmarkEnd w:id="440"/>
          <w:p>
            <w:pPr>
              <w:spacing w:after="20"/>
              <w:ind w:left="20"/>
              <w:jc w:val="both"/>
            </w:pPr>
            <w:r>
              <w:rPr>
                <w:rFonts w:ascii="Times New Roman"/>
                <w:b w:val="false"/>
                <w:i w:val="false"/>
                <w:color w:val="000000"/>
                <w:sz w:val="20"/>
              </w:rPr>
              <w:t>
Автотранспорт құралдарының жұмыс нәтижелерін жедел есепке алу, бақылау және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441"/>
          <w:p>
            <w:pPr>
              <w:spacing w:after="20"/>
              <w:ind w:left="20"/>
              <w:jc w:val="both"/>
            </w:pPr>
            <w:r>
              <w:rPr>
                <w:rFonts w:ascii="Times New Roman"/>
                <w:b w:val="false"/>
                <w:i w:val="false"/>
                <w:color w:val="000000"/>
                <w:sz w:val="20"/>
              </w:rPr>
              <w:t>
Машықтар:</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Жүргізушілерге ауысымдық тапсырмаларды дайындап,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 парақтары бланктарын есепке алу, оларды беру және уақтылы қайтарылуын, реквизиттердің дұрыс толтырылуын және мөрлердің қойылуын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процесінің бұзылуы, жүк жетіспеушілігі немесе зақымдану жағдайларын тергеу;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Ауысымдық-күндік жоспар-тапсырманың орындалуын талдау;</w:t>
            </w:r>
          </w:p>
          <w:p>
            <w:pPr>
              <w:spacing w:after="20"/>
              <w:ind w:left="20"/>
              <w:jc w:val="both"/>
            </w:pPr>
            <w:r>
              <w:rPr>
                <w:rFonts w:ascii="Times New Roman"/>
                <w:b w:val="false"/>
                <w:i w:val="false"/>
                <w:color w:val="000000"/>
                <w:sz w:val="20"/>
              </w:rPr>
              <w:t>
5. Жедел бұйрықтар журналының тұрақты жүргізілуін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442"/>
          <w:p>
            <w:pPr>
              <w:spacing w:after="20"/>
              <w:ind w:left="20"/>
              <w:jc w:val="both"/>
            </w:pPr>
            <w:r>
              <w:rPr>
                <w:rFonts w:ascii="Times New Roman"/>
                <w:b w:val="false"/>
                <w:i w:val="false"/>
                <w:color w:val="000000"/>
                <w:sz w:val="20"/>
              </w:rPr>
              <w:t>
Білімдер:</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1. Автокөлік құралдарын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"Автомобиль көлігі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тасымалының автомобиль көлігі арқылы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Автокөлік тасымалын ұйымдастыру негіздері;</w:t>
            </w:r>
          </w:p>
          <w:p>
            <w:pPr>
              <w:spacing w:after="20"/>
              <w:ind w:left="20"/>
              <w:jc w:val="both"/>
            </w:pPr>
            <w:r>
              <w:rPr>
                <w:rFonts w:ascii="Times New Roman"/>
                <w:b w:val="false"/>
                <w:i w:val="false"/>
                <w:color w:val="000000"/>
                <w:sz w:val="20"/>
              </w:rPr>
              <w:t>
5. Еңбек қорғау, қауіпсіздік техникасы және өндірістік санитария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443"/>
          <w:p>
            <w:pPr>
              <w:spacing w:after="20"/>
              <w:ind w:left="20"/>
              <w:jc w:val="both"/>
            </w:pPr>
            <w:r>
              <w:rPr>
                <w:rFonts w:ascii="Times New Roman"/>
                <w:b w:val="false"/>
                <w:i w:val="false"/>
                <w:color w:val="000000"/>
                <w:sz w:val="20"/>
              </w:rPr>
              <w:t>
Аналитикалық ойлау</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Эмоционалды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тасымалдары жөніндегі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Автотасымалдау экспедиторы (жүргізуші-экспедитор)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"Автокөлік компаниясының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компаниясының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444"/>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Республикасының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тіркелген).</w:t>
            </w:r>
          </w:p>
          <w:bookmarkEnd w:id="444"/>
          <w:p>
            <w:pPr>
              <w:spacing w:after="20"/>
              <w:ind w:left="20"/>
              <w:jc w:val="both"/>
            </w:pPr>
            <w:r>
              <w:rPr>
                <w:rFonts w:ascii="Times New Roman"/>
                <w:b w:val="false"/>
                <w:i w:val="false"/>
                <w:color w:val="000000"/>
                <w:sz w:val="20"/>
              </w:rPr>
              <w:t xml:space="preserve">
91-параграф. Ұйымның директоры (бас директор, атқарушы директор, президент, басқарма төрағасы, басқарушы)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445"/>
          <w:p>
            <w:pPr>
              <w:spacing w:after="20"/>
              <w:ind w:left="20"/>
              <w:jc w:val="both"/>
            </w:pPr>
            <w:r>
              <w:rPr>
                <w:rFonts w:ascii="Times New Roman"/>
                <w:b w:val="false"/>
                <w:i w:val="false"/>
                <w:color w:val="000000"/>
                <w:sz w:val="20"/>
              </w:rPr>
              <w:t>
Білім деңгейі:</w:t>
            </w:r>
          </w:p>
          <w:bookmarkEnd w:id="445"/>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446"/>
          <w:p>
            <w:pPr>
              <w:spacing w:after="20"/>
              <w:ind w:left="20"/>
              <w:jc w:val="both"/>
            </w:pPr>
            <w:r>
              <w:rPr>
                <w:rFonts w:ascii="Times New Roman"/>
                <w:b w:val="false"/>
                <w:i w:val="false"/>
                <w:color w:val="000000"/>
                <w:sz w:val="20"/>
              </w:rPr>
              <w:t>
Мамандық:</w:t>
            </w:r>
          </w:p>
          <w:bookmarkEnd w:id="446"/>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447"/>
          <w:p>
            <w:pPr>
              <w:spacing w:after="20"/>
              <w:ind w:left="20"/>
              <w:jc w:val="both"/>
            </w:pPr>
            <w:r>
              <w:rPr>
                <w:rFonts w:ascii="Times New Roman"/>
                <w:b w:val="false"/>
                <w:i w:val="false"/>
                <w:color w:val="000000"/>
                <w:sz w:val="20"/>
              </w:rPr>
              <w:t>
Біліктілік:</w:t>
            </w:r>
          </w:p>
          <w:bookmarkEnd w:id="44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448"/>
          <w:p>
            <w:pPr>
              <w:spacing w:after="20"/>
              <w:ind w:left="20"/>
              <w:jc w:val="both"/>
            </w:pPr>
            <w:r>
              <w:rPr>
                <w:rFonts w:ascii="Times New Roman"/>
                <w:b w:val="false"/>
                <w:i w:val="false"/>
                <w:color w:val="000000"/>
                <w:sz w:val="20"/>
              </w:rPr>
              <w:t>
Білім деңгейі:</w:t>
            </w:r>
          </w:p>
          <w:bookmarkEnd w:id="44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49"/>
          <w:p>
            <w:pPr>
              <w:spacing w:after="20"/>
              <w:ind w:left="20"/>
              <w:jc w:val="both"/>
            </w:pPr>
            <w:r>
              <w:rPr>
                <w:rFonts w:ascii="Times New Roman"/>
                <w:b w:val="false"/>
                <w:i w:val="false"/>
                <w:color w:val="000000"/>
                <w:sz w:val="20"/>
              </w:rPr>
              <w:t>
Мамандық:</w:t>
            </w:r>
          </w:p>
          <w:bookmarkEnd w:id="449"/>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450"/>
          <w:p>
            <w:pPr>
              <w:spacing w:after="20"/>
              <w:ind w:left="20"/>
              <w:jc w:val="both"/>
            </w:pPr>
            <w:r>
              <w:rPr>
                <w:rFonts w:ascii="Times New Roman"/>
                <w:b w:val="false"/>
                <w:i w:val="false"/>
                <w:color w:val="000000"/>
                <w:sz w:val="20"/>
              </w:rPr>
              <w:t>
Біліктілік:</w:t>
            </w:r>
          </w:p>
          <w:bookmarkEnd w:id="45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тиісті кәсіптік қызмет бойынша басшы лауазымдардағы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Көлік-экспедициялық компанияның қызметін ұйымдастыру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451"/>
          <w:p>
            <w:pPr>
              <w:spacing w:after="20"/>
              <w:ind w:left="20"/>
              <w:jc w:val="both"/>
            </w:pPr>
            <w:r>
              <w:rPr>
                <w:rFonts w:ascii="Times New Roman"/>
                <w:b w:val="false"/>
                <w:i w:val="false"/>
                <w:color w:val="000000"/>
                <w:sz w:val="20"/>
              </w:rPr>
              <w:t>
1. Көлік-экспедициялық қызметті ұйымдастыру;</w:t>
            </w:r>
          </w:p>
          <w:bookmarkEnd w:id="451"/>
          <w:p>
            <w:pPr>
              <w:spacing w:after="20"/>
              <w:ind w:left="20"/>
              <w:jc w:val="both"/>
            </w:pPr>
            <w:r>
              <w:rPr>
                <w:rFonts w:ascii="Times New Roman"/>
                <w:b w:val="false"/>
                <w:i w:val="false"/>
                <w:color w:val="000000"/>
                <w:sz w:val="20"/>
              </w:rPr>
              <w:t>
2. Көлік-экспедициялық қызметтерді ұсыну саласында компания қызметін стратегиялық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452"/>
          <w:p>
            <w:pPr>
              <w:spacing w:after="20"/>
              <w:ind w:left="20"/>
              <w:jc w:val="both"/>
            </w:pPr>
            <w:r>
              <w:rPr>
                <w:rFonts w:ascii="Times New Roman"/>
                <w:b w:val="false"/>
                <w:i w:val="false"/>
                <w:color w:val="000000"/>
                <w:sz w:val="20"/>
              </w:rPr>
              <w:t>
1-еңбек функциясы:</w:t>
            </w:r>
          </w:p>
          <w:bookmarkEnd w:id="452"/>
          <w:p>
            <w:pPr>
              <w:spacing w:after="20"/>
              <w:ind w:left="20"/>
              <w:jc w:val="both"/>
            </w:pPr>
            <w:r>
              <w:rPr>
                <w:rFonts w:ascii="Times New Roman"/>
                <w:b w:val="false"/>
                <w:i w:val="false"/>
                <w:color w:val="000000"/>
                <w:sz w:val="20"/>
              </w:rPr>
              <w:t>
Көлік-экспедициялық қызметті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453"/>
          <w:p>
            <w:pPr>
              <w:spacing w:after="20"/>
              <w:ind w:left="20"/>
              <w:jc w:val="both"/>
            </w:pPr>
            <w:r>
              <w:rPr>
                <w:rFonts w:ascii="Times New Roman"/>
                <w:b w:val="false"/>
                <w:i w:val="false"/>
                <w:color w:val="000000"/>
                <w:sz w:val="20"/>
              </w:rPr>
              <w:t>
1-дағды:</w:t>
            </w:r>
          </w:p>
          <w:bookmarkEnd w:id="453"/>
          <w:p>
            <w:pPr>
              <w:spacing w:after="20"/>
              <w:ind w:left="20"/>
              <w:jc w:val="both"/>
            </w:pPr>
            <w:r>
              <w:rPr>
                <w:rFonts w:ascii="Times New Roman"/>
                <w:b w:val="false"/>
                <w:i w:val="false"/>
                <w:color w:val="000000"/>
                <w:sz w:val="20"/>
              </w:rPr>
              <w:t>
Көлік-экспедициялық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454"/>
          <w:p>
            <w:pPr>
              <w:spacing w:after="20"/>
              <w:ind w:left="20"/>
              <w:jc w:val="both"/>
            </w:pPr>
            <w:r>
              <w:rPr>
                <w:rFonts w:ascii="Times New Roman"/>
                <w:b w:val="false"/>
                <w:i w:val="false"/>
                <w:color w:val="000000"/>
                <w:sz w:val="20"/>
              </w:rPr>
              <w:t>
Машықтар:</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Көлік экспедициясы шарттарымен көзделген жұмыстарды (жүктi тиеу, түсіру, сұрыптау, жеткізу және әкету және т.б.)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тасымалдауды ұйымдастыруға деген жалпы сұраныс пен тапсырысты түсіну және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тасымалдауды ұйымдастыруға түскен тапсырыстардың жүзеге асырылуын модельдеу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Келіп түсетін және жөнелтілетін жүктер, тасымалдау төлемдері, жеткізу мерзімдері, тасымалдау шарттары мен басқа да тасымалдау, тиеу-түсіру және коммерциялық операциялар бойынша анықтамалық-ақпараттық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тиеу, түсіру, жеткізу және әкету бойынша операциялық жоспарлардың орындалуын ұйымдастыру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қабылдау-тапсыру пункттерінің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Барлық тәуекел түрлері бойынша кепілдіктер беруді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 операциялары кезіндегі көліктің бос тұрып қалуын қысқарту, өткізу қабілетін арттыру, қоймалар мен алаңдарды, автокөліктің кіреберіс жолдарын тиімді пайдалану, тиеу-түсіру машиналары мен механизмдерін, көлік құралдарын ұтымды пайдалану шараларын әзірлеу;</w:t>
            </w:r>
          </w:p>
          <w:p>
            <w:pPr>
              <w:spacing w:after="20"/>
              <w:ind w:left="20"/>
              <w:jc w:val="both"/>
            </w:pPr>
            <w:r>
              <w:rPr>
                <w:rFonts w:ascii="Times New Roman"/>
                <w:b w:val="false"/>
                <w:i w:val="false"/>
                <w:color w:val="000000"/>
                <w:sz w:val="20"/>
              </w:rPr>
              <w:t>
9. Озық әдіс-тәсілдерді, еңбек ұйымдастырудың тиімді үлгілерін, жүк және коммерциялық жұмысты басқарудың автоматтандырылған жүйелерін, қызметкерлердің автоматтандырылған жұмыс орындарын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455"/>
          <w:p>
            <w:pPr>
              <w:spacing w:after="20"/>
              <w:ind w:left="20"/>
              <w:jc w:val="both"/>
            </w:pPr>
            <w:r>
              <w:rPr>
                <w:rFonts w:ascii="Times New Roman"/>
                <w:b w:val="false"/>
                <w:i w:val="false"/>
                <w:color w:val="000000"/>
                <w:sz w:val="20"/>
              </w:rPr>
              <w:t>
Білімдер:</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Автомобиль көлігіндегі негізгі технологиялық үдерістер;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тасымалдау ережелеріне, тасымалдауды құжатпен ресімдеуге, рұқсат беру жүйесіне, кедендік рәсімдерге, жүкті тасымалдау кезіндегі қауіпсіздік шараларына қатысты ұлттық және халықаралық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 көлігімен жүк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Ірі габаритті және ауыр салмақты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Қауіпті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Рұқсат беру жүйесін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Автомобиль көлігіндегі көлік тарифтерін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Жүкті тасымалдау, бекіту, орау және таңбалау шарттарына қойылатын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Жүкті тиеу және бекіту бойынша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Жүк тасымалына және коммерциялық операцияларға арналған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Жүктерді күзету тәртібі туралы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Жүкті тиеу-түсіру жұмыстарын материалдық-техникалық қамтамасыз етуді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Жүк операциялары кезіндегі көлік құралдары мен контейнерлердің бос тұрып қалу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Халықаралық автомобиль жүк тасымалы нарығының ерекшеліктері, рұқсат беру жүйесінің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Маршруттар мен бағыттардың ерекшеліктері, сондай-ақ транзиттік мемлекеттердің аумағы арқылы өту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Кәсіпорын қызметкерлерінің жұмыс уақыты мен демалыс уақыты туралы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17. Жүк және коммерциялық жұмысты басқарудың автоматтандырылған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Актілік-претензиялық жұмыстың негіздері;</w:t>
            </w:r>
          </w:p>
          <w:p>
            <w:pPr>
              <w:spacing w:after="20"/>
              <w:ind w:left="20"/>
              <w:jc w:val="both"/>
            </w:pPr>
            <w:r>
              <w:rPr>
                <w:rFonts w:ascii="Times New Roman"/>
                <w:b w:val="false"/>
                <w:i w:val="false"/>
                <w:color w:val="000000"/>
                <w:sz w:val="20"/>
              </w:rPr>
              <w:t>
19. Келіссөздер жүргізу және іскерлік хат алмасу үшін жеткілікті деңгейде (қажет болған жағдайда) ағылшын тілін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56"/>
          <w:p>
            <w:pPr>
              <w:spacing w:after="20"/>
              <w:ind w:left="20"/>
              <w:jc w:val="both"/>
            </w:pPr>
            <w:r>
              <w:rPr>
                <w:rFonts w:ascii="Times New Roman"/>
                <w:b w:val="false"/>
                <w:i w:val="false"/>
                <w:color w:val="000000"/>
                <w:sz w:val="20"/>
              </w:rPr>
              <w:t>
2-дағды:</w:t>
            </w:r>
          </w:p>
          <w:bookmarkEnd w:id="456"/>
          <w:p>
            <w:pPr>
              <w:spacing w:after="20"/>
              <w:ind w:left="20"/>
              <w:jc w:val="both"/>
            </w:pPr>
            <w:r>
              <w:rPr>
                <w:rFonts w:ascii="Times New Roman"/>
                <w:b w:val="false"/>
                <w:i w:val="false"/>
                <w:color w:val="000000"/>
                <w:sz w:val="20"/>
              </w:rPr>
              <w:t>
Жүк және коммерциялық жұмысқа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457"/>
          <w:p>
            <w:pPr>
              <w:spacing w:after="20"/>
              <w:ind w:left="20"/>
              <w:jc w:val="both"/>
            </w:pPr>
            <w:r>
              <w:rPr>
                <w:rFonts w:ascii="Times New Roman"/>
                <w:b w:val="false"/>
                <w:i w:val="false"/>
                <w:color w:val="000000"/>
                <w:sz w:val="20"/>
              </w:rPr>
              <w:t>
Машықтар:</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Жылжымалы құрамның жүк көтергіштігі мен сыйымдылығына белгіленген нормаларға сәйкес ұтымды пайдаланылуын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тиеу-түсіру жұмыстарын орындауды ұйымдастыруды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тасымалы және көлік экспедициясы шарттарының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тасымалдау ережелерінің, соның ішінде халықаралық қатынастардағы және рұқсат беру жүйесінің талаптарының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қызметтердің көлемін және компания табыстарын, оның ішінде халықаралық автомобиль жүк тасымалдарынан түсетін табыстарды бағалау;</w:t>
            </w:r>
          </w:p>
          <w:p>
            <w:pPr>
              <w:spacing w:after="20"/>
              <w:ind w:left="20"/>
              <w:jc w:val="both"/>
            </w:pPr>
            <w:r>
              <w:rPr>
                <w:rFonts w:ascii="Times New Roman"/>
                <w:b w:val="false"/>
                <w:i w:val="false"/>
                <w:color w:val="000000"/>
                <w:sz w:val="20"/>
              </w:rPr>
              <w:t>
6. Қызметкерлердің өндірістік және еңбек тәртібін сақтауын, лауазымдық нұсқаулықтарды, еңбек қорғау, техника қауіпсіздігі, өндірістік санитария және өрт қауіпсіздігі ережелері мен нормаларын орындауын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458"/>
          <w:p>
            <w:pPr>
              <w:spacing w:after="20"/>
              <w:ind w:left="20"/>
              <w:jc w:val="both"/>
            </w:pPr>
            <w:r>
              <w:rPr>
                <w:rFonts w:ascii="Times New Roman"/>
                <w:b w:val="false"/>
                <w:i w:val="false"/>
                <w:color w:val="000000"/>
                <w:sz w:val="20"/>
              </w:rPr>
              <w:t>
Білімдер:</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1. Автомобиль көлігіндегі негізгі технологиялық үдерістер;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 қызметкерлерінің штаттық кестесі және лауазымдық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беру нысандары және есептерді тапсыру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Нарықтық шаруашылық жүргізу әдістері және қаржылық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 айырысу, компанияның шаруашылық-қаржылық қызметіне экономикалық талдау жүргізу, ішкі резервтерді айқындау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Автомобиль көлігімен жүк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Ірі габаритті және ауыр салмақты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Қауіпті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Рұқсат беру жүйесін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Автомобиль көлік құралдарын техникалық пайдаланудың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 операциялары кезіндегі көлік құралдарының бос тұрып қалу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Кәсіпорын қызметкерлерінің жұмыс және демалыс уақыты туралы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Жүкті тиеу және бекіту бойынша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Жүк тиеу-түсіру жұмыстарындағы еңбек қауіпсіздігі және өндірістік санитария ережелері;</w:t>
            </w:r>
          </w:p>
          <w:p>
            <w:pPr>
              <w:spacing w:after="20"/>
              <w:ind w:left="20"/>
              <w:jc w:val="both"/>
            </w:pPr>
            <w:r>
              <w:rPr>
                <w:rFonts w:ascii="Times New Roman"/>
                <w:b w:val="false"/>
                <w:i w:val="false"/>
                <w:color w:val="000000"/>
                <w:sz w:val="20"/>
              </w:rPr>
              <w:t>
15. Өндірістік сипаттағы жазатайым оқиғаларды тергеу және есепке алу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459"/>
          <w:p>
            <w:pPr>
              <w:spacing w:after="20"/>
              <w:ind w:left="20"/>
              <w:jc w:val="both"/>
            </w:pPr>
            <w:r>
              <w:rPr>
                <w:rFonts w:ascii="Times New Roman"/>
                <w:b w:val="false"/>
                <w:i w:val="false"/>
                <w:color w:val="000000"/>
                <w:sz w:val="20"/>
              </w:rPr>
              <w:t>
2-еңбек функциясы:</w:t>
            </w:r>
          </w:p>
          <w:bookmarkEnd w:id="459"/>
          <w:p>
            <w:pPr>
              <w:spacing w:after="20"/>
              <w:ind w:left="20"/>
              <w:jc w:val="both"/>
            </w:pPr>
            <w:r>
              <w:rPr>
                <w:rFonts w:ascii="Times New Roman"/>
                <w:b w:val="false"/>
                <w:i w:val="false"/>
                <w:color w:val="000000"/>
                <w:sz w:val="20"/>
              </w:rPr>
              <w:t>
Көлік-экспедициялық қызметтерді ұсыну саласында компания қызметін стратегиялық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60"/>
          <w:p>
            <w:pPr>
              <w:spacing w:after="20"/>
              <w:ind w:left="20"/>
              <w:jc w:val="both"/>
            </w:pPr>
            <w:r>
              <w:rPr>
                <w:rFonts w:ascii="Times New Roman"/>
                <w:b w:val="false"/>
                <w:i w:val="false"/>
                <w:color w:val="000000"/>
                <w:sz w:val="20"/>
              </w:rPr>
              <w:t>
1-дағды:</w:t>
            </w:r>
          </w:p>
          <w:bookmarkEnd w:id="460"/>
          <w:p>
            <w:pPr>
              <w:spacing w:after="20"/>
              <w:ind w:left="20"/>
              <w:jc w:val="both"/>
            </w:pPr>
            <w:r>
              <w:rPr>
                <w:rFonts w:ascii="Times New Roman"/>
                <w:b w:val="false"/>
                <w:i w:val="false"/>
                <w:color w:val="000000"/>
                <w:sz w:val="20"/>
              </w:rPr>
              <w:t>
Компанияның қызмет саясатын мен стратегиясын, оларды іске асыру тетігін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461"/>
          <w:p>
            <w:pPr>
              <w:spacing w:after="20"/>
              <w:ind w:left="20"/>
              <w:jc w:val="both"/>
            </w:pPr>
            <w:r>
              <w:rPr>
                <w:rFonts w:ascii="Times New Roman"/>
                <w:b w:val="false"/>
                <w:i w:val="false"/>
                <w:color w:val="000000"/>
                <w:sz w:val="20"/>
              </w:rPr>
              <w:t>
Машықтар:</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Компанияның қызмет саясатын, стратегиясын айқындау, даму бойынша стратегиялық мақсаттар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пен көлік-экспедициялық қызметтер нарығының даму үрдістерін айқындау, болжау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бәсекелестерді және нарықтағы бәсекелестік жағдайларын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қызметті стратегиялық талдау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Компанияның операциялық қызметі саласындағы міндеттерді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Компания мақсаттарына сәйкес іске асыру жоспарын құрастыру;</w:t>
            </w:r>
          </w:p>
          <w:p>
            <w:pPr>
              <w:spacing w:after="20"/>
              <w:ind w:left="20"/>
              <w:jc w:val="both"/>
            </w:pPr>
            <w:r>
              <w:rPr>
                <w:rFonts w:ascii="Times New Roman"/>
                <w:b w:val="false"/>
                <w:i w:val="false"/>
                <w:color w:val="000000"/>
                <w:sz w:val="20"/>
              </w:rPr>
              <w:t>
7. Компания стратегиясының орындалуына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462"/>
          <w:p>
            <w:pPr>
              <w:spacing w:after="20"/>
              <w:ind w:left="20"/>
              <w:jc w:val="both"/>
            </w:pPr>
            <w:r>
              <w:rPr>
                <w:rFonts w:ascii="Times New Roman"/>
                <w:b w:val="false"/>
                <w:i w:val="false"/>
                <w:color w:val="000000"/>
                <w:sz w:val="20"/>
              </w:rPr>
              <w:t>
Білімдер:</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1.Стратегиялық менеджмент, маркетинг, өндірісті ұйымдастыру, заманауи бизнес-технологиялар, қаржылық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Көлік-экспедициялық қызметтер нарығында қызмет атқаратын жетекші компаниялардың құрылымы, жұмыс істеу тәртібі, мақсаттары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қызметіне қатысты стратегиялық, мақсатты бағдарламалар,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және көлік-экспедициялық қызметтің даму үрдістері;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Азаматтық заңнама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Стратегияларды, бизнес-жоспарларды, келісімдер мен шарттарды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Шарттық жұмыстың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 жеткізудің көлік схемаларын оңтайландыру тәсілдері, амалдары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Сыртқы экономикалық қызмет негіздері (Incoterms, көлік құқығы бойынша халықаралық конвенциялар, кеден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Электрондық құжат айналымы негіздері, электрондық құжаттар алмасу сервистері, EDI;</w:t>
            </w:r>
          </w:p>
          <w:p>
            <w:pPr>
              <w:spacing w:after="20"/>
              <w:ind w:left="20"/>
              <w:jc w:val="both"/>
            </w:pPr>
            <w:r>
              <w:rPr>
                <w:rFonts w:ascii="Times New Roman"/>
                <w:b w:val="false"/>
                <w:i w:val="false"/>
                <w:color w:val="000000"/>
                <w:sz w:val="20"/>
              </w:rPr>
              <w:t>
11. Келіссөздер жүргізу және іскерлік хат алмасу үшін жеткілікті деңгейде (қажет болған жағдайда) ағылшын тілін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463"/>
          <w:p>
            <w:pPr>
              <w:spacing w:after="20"/>
              <w:ind w:left="20"/>
              <w:jc w:val="both"/>
            </w:pPr>
            <w:r>
              <w:rPr>
                <w:rFonts w:ascii="Times New Roman"/>
                <w:b w:val="false"/>
                <w:i w:val="false"/>
                <w:color w:val="000000"/>
                <w:sz w:val="20"/>
              </w:rPr>
              <w:t>
2-дағды:</w:t>
            </w:r>
          </w:p>
          <w:bookmarkEnd w:id="463"/>
          <w:p>
            <w:pPr>
              <w:spacing w:after="20"/>
              <w:ind w:left="20"/>
              <w:jc w:val="both"/>
            </w:pPr>
            <w:r>
              <w:rPr>
                <w:rFonts w:ascii="Times New Roman"/>
                <w:b w:val="false"/>
                <w:i w:val="false"/>
                <w:color w:val="000000"/>
                <w:sz w:val="20"/>
              </w:rPr>
              <w:t>
Компания қызметі стратегиясының іске асырылуына мониторинг жасау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64"/>
          <w:p>
            <w:pPr>
              <w:spacing w:after="20"/>
              <w:ind w:left="20"/>
              <w:jc w:val="both"/>
            </w:pPr>
            <w:r>
              <w:rPr>
                <w:rFonts w:ascii="Times New Roman"/>
                <w:b w:val="false"/>
                <w:i w:val="false"/>
                <w:color w:val="000000"/>
                <w:sz w:val="20"/>
              </w:rPr>
              <w:t>
Машықтар:</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1. Таңдалған стратегияны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Стратегияның орындалуын және компания қызметінің мақсаттарына қол жеткізілуін бағалау және бақылау;</w:t>
            </w:r>
          </w:p>
          <w:p>
            <w:pPr>
              <w:spacing w:after="20"/>
              <w:ind w:left="20"/>
              <w:jc w:val="both"/>
            </w:pPr>
            <w:r>
              <w:rPr>
                <w:rFonts w:ascii="Times New Roman"/>
                <w:b w:val="false"/>
                <w:i w:val="false"/>
                <w:color w:val="000000"/>
                <w:sz w:val="20"/>
              </w:rPr>
              <w:t>
3. Компанияның, оның құрылымдық бөлімшелерінің өндірістік-шаруашылық және қаржылық-экономикалық қызметін түзет.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465"/>
          <w:p>
            <w:pPr>
              <w:spacing w:after="20"/>
              <w:ind w:left="20"/>
              <w:jc w:val="both"/>
            </w:pPr>
            <w:r>
              <w:rPr>
                <w:rFonts w:ascii="Times New Roman"/>
                <w:b w:val="false"/>
                <w:i w:val="false"/>
                <w:color w:val="000000"/>
                <w:sz w:val="20"/>
              </w:rPr>
              <w:t>
Білімдер:</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Экономикалық индикаторлар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Стратегияны іске асырудың әртүрлі кезеңдерінің мақсаттарын сипаттайтын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 қызметіндегі күшті және әлсіз жақтар;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Бақылауға қиын сыртқы факторлар;</w:t>
            </w:r>
          </w:p>
          <w:p>
            <w:pPr>
              <w:spacing w:after="20"/>
              <w:ind w:left="20"/>
              <w:jc w:val="both"/>
            </w:pPr>
            <w:r>
              <w:rPr>
                <w:rFonts w:ascii="Times New Roman"/>
                <w:b w:val="false"/>
                <w:i w:val="false"/>
                <w:color w:val="000000"/>
                <w:sz w:val="20"/>
              </w:rPr>
              <w:t>
5. Тәуекел-менеджмент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466"/>
          <w:p>
            <w:pPr>
              <w:spacing w:after="20"/>
              <w:ind w:left="20"/>
              <w:jc w:val="both"/>
            </w:pPr>
            <w:r>
              <w:rPr>
                <w:rFonts w:ascii="Times New Roman"/>
                <w:b w:val="false"/>
                <w:i w:val="false"/>
                <w:color w:val="000000"/>
                <w:sz w:val="20"/>
              </w:rPr>
              <w:t>
Жауапкершілік</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логист</w:t>
            </w:r>
          </w:p>
        </w:tc>
      </w:tr>
    </w:tbl>
    <w:bookmarkStart w:name="z1065" w:id="467"/>
    <w:p>
      <w:pPr>
        <w:spacing w:after="0"/>
        <w:ind w:left="0"/>
        <w:jc w:val="left"/>
      </w:pPr>
      <w:r>
        <w:rPr>
          <w:rFonts w:ascii="Times New Roman"/>
          <w:b/>
          <w:i w:val="false"/>
          <w:color w:val="000000"/>
        </w:rPr>
        <w:t xml:space="preserve"> 4-тарау. Кәсіптік стандарттың техникалық деректері</w:t>
      </w:r>
    </w:p>
    <w:bookmarkEnd w:id="467"/>
    <w:bookmarkStart w:name="z1066" w:id="468"/>
    <w:p>
      <w:pPr>
        <w:spacing w:after="0"/>
        <w:ind w:left="0"/>
        <w:jc w:val="both"/>
      </w:pPr>
      <w:r>
        <w:rPr>
          <w:rFonts w:ascii="Times New Roman"/>
          <w:b w:val="false"/>
          <w:i w:val="false"/>
          <w:color w:val="000000"/>
          <w:sz w:val="28"/>
        </w:rPr>
        <w:t>
      15. Мемлекеттік органның атауы:</w:t>
      </w:r>
    </w:p>
    <w:bookmarkEnd w:id="468"/>
    <w:bookmarkStart w:name="z1067" w:id="469"/>
    <w:p>
      <w:pPr>
        <w:spacing w:after="0"/>
        <w:ind w:left="0"/>
        <w:jc w:val="both"/>
      </w:pPr>
      <w:r>
        <w:rPr>
          <w:rFonts w:ascii="Times New Roman"/>
          <w:b w:val="false"/>
          <w:i w:val="false"/>
          <w:color w:val="000000"/>
          <w:sz w:val="28"/>
        </w:rPr>
        <w:t>
      Қазақстан Республикасы Көлік министрлігі.</w:t>
      </w:r>
    </w:p>
    <w:bookmarkEnd w:id="469"/>
    <w:bookmarkStart w:name="z1068" w:id="470"/>
    <w:p>
      <w:pPr>
        <w:spacing w:after="0"/>
        <w:ind w:left="0"/>
        <w:jc w:val="both"/>
      </w:pPr>
      <w:r>
        <w:rPr>
          <w:rFonts w:ascii="Times New Roman"/>
          <w:b w:val="false"/>
          <w:i w:val="false"/>
          <w:color w:val="000000"/>
          <w:sz w:val="28"/>
        </w:rPr>
        <w:t>
      Орындаушы:</w:t>
      </w:r>
    </w:p>
    <w:bookmarkEnd w:id="470"/>
    <w:bookmarkStart w:name="z1069" w:id="471"/>
    <w:p>
      <w:pPr>
        <w:spacing w:after="0"/>
        <w:ind w:left="0"/>
        <w:jc w:val="both"/>
      </w:pPr>
      <w:r>
        <w:rPr>
          <w:rFonts w:ascii="Times New Roman"/>
          <w:b w:val="false"/>
          <w:i w:val="false"/>
          <w:color w:val="000000"/>
          <w:sz w:val="28"/>
        </w:rPr>
        <w:t>
      С.Қ. Өзбеков, +7 (717) 298 33 02, transport@transport.gov.kz.</w:t>
      </w:r>
    </w:p>
    <w:bookmarkEnd w:id="471"/>
    <w:bookmarkStart w:name="z1070" w:id="472"/>
    <w:p>
      <w:pPr>
        <w:spacing w:after="0"/>
        <w:ind w:left="0"/>
        <w:jc w:val="both"/>
      </w:pPr>
      <w:r>
        <w:rPr>
          <w:rFonts w:ascii="Times New Roman"/>
          <w:b w:val="false"/>
          <w:i w:val="false"/>
          <w:color w:val="000000"/>
          <w:sz w:val="28"/>
        </w:rPr>
        <w:t>
      16. Әзірлеуге қатысатын ұйымдар (кәсіпорындар):</w:t>
      </w:r>
    </w:p>
    <w:bookmarkEnd w:id="472"/>
    <w:bookmarkStart w:name="z1071" w:id="473"/>
    <w:p>
      <w:pPr>
        <w:spacing w:after="0"/>
        <w:ind w:left="0"/>
        <w:jc w:val="both"/>
      </w:pPr>
      <w:r>
        <w:rPr>
          <w:rFonts w:ascii="Times New Roman"/>
          <w:b w:val="false"/>
          <w:i w:val="false"/>
          <w:color w:val="000000"/>
          <w:sz w:val="28"/>
        </w:rPr>
        <w:t>
      Қазақстан Республикасы Көлік министрлігі.</w:t>
      </w:r>
    </w:p>
    <w:bookmarkEnd w:id="473"/>
    <w:bookmarkStart w:name="z1072" w:id="474"/>
    <w:p>
      <w:pPr>
        <w:spacing w:after="0"/>
        <w:ind w:left="0"/>
        <w:jc w:val="both"/>
      </w:pPr>
      <w:r>
        <w:rPr>
          <w:rFonts w:ascii="Times New Roman"/>
          <w:b w:val="false"/>
          <w:i w:val="false"/>
          <w:color w:val="000000"/>
          <w:sz w:val="28"/>
        </w:rPr>
        <w:t>
      Жоба жетекшісі:</w:t>
      </w:r>
    </w:p>
    <w:bookmarkEnd w:id="474"/>
    <w:bookmarkStart w:name="z1073" w:id="475"/>
    <w:p>
      <w:pPr>
        <w:spacing w:after="0"/>
        <w:ind w:left="0"/>
        <w:jc w:val="both"/>
      </w:pPr>
      <w:r>
        <w:rPr>
          <w:rFonts w:ascii="Times New Roman"/>
          <w:b w:val="false"/>
          <w:i w:val="false"/>
          <w:color w:val="000000"/>
          <w:sz w:val="28"/>
        </w:rPr>
        <w:t>
      С.Қ. Өзбеков</w:t>
      </w:r>
    </w:p>
    <w:bookmarkEnd w:id="475"/>
    <w:bookmarkStart w:name="z1074" w:id="476"/>
    <w:p>
      <w:pPr>
        <w:spacing w:after="0"/>
        <w:ind w:left="0"/>
        <w:jc w:val="both"/>
      </w:pPr>
      <w:r>
        <w:rPr>
          <w:rFonts w:ascii="Times New Roman"/>
          <w:b w:val="false"/>
          <w:i w:val="false"/>
          <w:color w:val="000000"/>
          <w:sz w:val="28"/>
        </w:rPr>
        <w:t>
      E-mail: transport@transport.gov.kz.</w:t>
      </w:r>
    </w:p>
    <w:bookmarkEnd w:id="476"/>
    <w:bookmarkStart w:name="z1075" w:id="477"/>
    <w:p>
      <w:pPr>
        <w:spacing w:after="0"/>
        <w:ind w:left="0"/>
        <w:jc w:val="both"/>
      </w:pPr>
      <w:r>
        <w:rPr>
          <w:rFonts w:ascii="Times New Roman"/>
          <w:b w:val="false"/>
          <w:i w:val="false"/>
          <w:color w:val="000000"/>
          <w:sz w:val="28"/>
        </w:rPr>
        <w:t>
      Телефон нөмірі: +7 (717) 298 33 02.</w:t>
      </w:r>
    </w:p>
    <w:bookmarkEnd w:id="477"/>
    <w:bookmarkStart w:name="z1076" w:id="478"/>
    <w:p>
      <w:pPr>
        <w:spacing w:after="0"/>
        <w:ind w:left="0"/>
        <w:jc w:val="both"/>
      </w:pPr>
      <w:r>
        <w:rPr>
          <w:rFonts w:ascii="Times New Roman"/>
          <w:b w:val="false"/>
          <w:i w:val="false"/>
          <w:color w:val="000000"/>
          <w:sz w:val="28"/>
        </w:rPr>
        <w:t>
      17. Кәсіптік біліктілік жөніндегі салалық кеңес: 2025 жылғы</w:t>
      </w:r>
    </w:p>
    <w:bookmarkEnd w:id="478"/>
    <w:bookmarkStart w:name="z1077" w:id="479"/>
    <w:p>
      <w:pPr>
        <w:spacing w:after="0"/>
        <w:ind w:left="0"/>
        <w:jc w:val="both"/>
      </w:pPr>
      <w:r>
        <w:rPr>
          <w:rFonts w:ascii="Times New Roman"/>
          <w:b w:val="false"/>
          <w:i w:val="false"/>
          <w:color w:val="000000"/>
          <w:sz w:val="28"/>
        </w:rPr>
        <w:t>
      18. 3, 31 шілде.</w:t>
      </w:r>
    </w:p>
    <w:bookmarkEnd w:id="479"/>
    <w:bookmarkStart w:name="z1078" w:id="480"/>
    <w:p>
      <w:pPr>
        <w:spacing w:after="0"/>
        <w:ind w:left="0"/>
        <w:jc w:val="both"/>
      </w:pPr>
      <w:r>
        <w:rPr>
          <w:rFonts w:ascii="Times New Roman"/>
          <w:b w:val="false"/>
          <w:i w:val="false"/>
          <w:color w:val="000000"/>
          <w:sz w:val="28"/>
        </w:rPr>
        <w:t>
      19. Кәсіптік біліктілік жөніндегі ұлттық орган: 2025 жылғы 12 қараша.</w:t>
      </w:r>
    </w:p>
    <w:bookmarkEnd w:id="480"/>
    <w:bookmarkStart w:name="z1079" w:id="481"/>
    <w:p>
      <w:pPr>
        <w:spacing w:after="0"/>
        <w:ind w:left="0"/>
        <w:jc w:val="both"/>
      </w:pPr>
      <w:r>
        <w:rPr>
          <w:rFonts w:ascii="Times New Roman"/>
          <w:b w:val="false"/>
          <w:i w:val="false"/>
          <w:color w:val="000000"/>
          <w:sz w:val="28"/>
        </w:rPr>
        <w:t>
      20. "Атамекен" Қазақстан Республикасының Ұлттық кәсіпкерлер палатасы.</w:t>
      </w:r>
    </w:p>
    <w:bookmarkEnd w:id="481"/>
    <w:bookmarkStart w:name="z1080" w:id="482"/>
    <w:p>
      <w:pPr>
        <w:spacing w:after="0"/>
        <w:ind w:left="0"/>
        <w:jc w:val="both"/>
      </w:pPr>
      <w:r>
        <w:rPr>
          <w:rFonts w:ascii="Times New Roman"/>
          <w:b w:val="false"/>
          <w:i w:val="false"/>
          <w:color w:val="000000"/>
          <w:sz w:val="28"/>
        </w:rPr>
        <w:t>
      21. Нұсқа нөмірі және шығарылған жылы: 2-нұсқа, 2025 жыл.</w:t>
      </w:r>
    </w:p>
    <w:bookmarkEnd w:id="482"/>
    <w:bookmarkStart w:name="z1081" w:id="483"/>
    <w:p>
      <w:pPr>
        <w:spacing w:after="0"/>
        <w:ind w:left="0"/>
        <w:jc w:val="both"/>
      </w:pPr>
      <w:r>
        <w:rPr>
          <w:rFonts w:ascii="Times New Roman"/>
          <w:b w:val="false"/>
          <w:i w:val="false"/>
          <w:color w:val="000000"/>
          <w:sz w:val="28"/>
        </w:rPr>
        <w:t>
      22. Болжамды қайта қарау күні: 2028 жылғы 31 желтоқсан.</w:t>
      </w:r>
    </w:p>
    <w:bookmarkEnd w:id="4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