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e0c" w14:textId="ebd4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17 қарашадағы № 387 бұйрығы</w:t>
      </w:r>
    </w:p>
    <w:p>
      <w:pPr>
        <w:spacing w:after="0"/>
        <w:ind w:left="0"/>
        <w:jc w:val="both"/>
      </w:pPr>
      <w:bookmarkStart w:name="z4" w:id="0"/>
      <w:r>
        <w:rPr>
          <w:rFonts w:ascii="Times New Roman"/>
          <w:b w:val="false"/>
          <w:i w:val="false"/>
          <w:color w:val="000000"/>
          <w:sz w:val="28"/>
        </w:rPr>
        <w:t>
      БҰЙРАМЫН: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Теміржол және су көлігі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114)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"114) iшкi су жолдарын кеме қатынасы санатына жатқызу қағидаларын және кеме қатынасы су жолдарының тізбесін әзірлеу;".</w:t>
      </w:r>
    </w:p>
    <w:bookmarkEnd w:id="4"/>
    <w:bookmarkStart w:name="z9" w:id="5"/>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