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3b77b2" w14:textId="e3b77b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теміржол көлігін дамытудың 2029 жылға дейінгі тұжырымдамасын бекіту туралы" Қазақстан Республикасы Көлік министрінің 2024 жылғы 27 маусымдағы № 224 бұйрығының күшін жою туралы</w:t>
      </w:r>
    </w:p>
    <w:p>
      <w:pPr>
        <w:spacing w:after="0"/>
        <w:ind w:left="0"/>
        <w:jc w:val="both"/>
      </w:pPr>
      <w:r>
        <w:rPr>
          <w:rFonts w:ascii="Times New Roman"/>
          <w:b w:val="false"/>
          <w:i w:val="false"/>
          <w:color w:val="000000"/>
          <w:sz w:val="28"/>
        </w:rPr>
        <w:t>Қазақстан Республикасы Көлік министрінің м.а. 2025 жылғы 12 қарашадағы № 374 бұйрығы</w:t>
      </w:r>
    </w:p>
    <w:p>
      <w:pPr>
        <w:spacing w:after="0"/>
        <w:ind w:left="0"/>
        <w:jc w:val="both"/>
      </w:pPr>
      <w:bookmarkStart w:name="z4" w:id="0"/>
      <w:r>
        <w:rPr>
          <w:rFonts w:ascii="Times New Roman"/>
          <w:b w:val="false"/>
          <w:i w:val="false"/>
          <w:color w:val="000000"/>
          <w:sz w:val="28"/>
        </w:rPr>
        <w:t xml:space="preserve">
      "Құқықтық актілер туралы" Қазақстан Республикасының Заңы 65-бабының </w:t>
      </w:r>
      <w:r>
        <w:rPr>
          <w:rFonts w:ascii="Times New Roman"/>
          <w:b w:val="false"/>
          <w:i w:val="false"/>
          <w:color w:val="000000"/>
          <w:sz w:val="28"/>
        </w:rPr>
        <w:t>3-тармағына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xml:space="preserve">
      1. "Қазақстан Республикасының теміржол көлігін дамытудың 2029 жылға дейінгі тұжырымдамасын бекіту туралы" Қазақстан Республикасы Көлік министрлігінің 2024 жылғы 27 маусымдағы № 224 </w:t>
      </w:r>
      <w:r>
        <w:rPr>
          <w:rFonts w:ascii="Times New Roman"/>
          <w:b w:val="false"/>
          <w:i w:val="false"/>
          <w:color w:val="000000"/>
          <w:sz w:val="28"/>
        </w:rPr>
        <w:t>бұйрығының</w:t>
      </w:r>
      <w:r>
        <w:rPr>
          <w:rFonts w:ascii="Times New Roman"/>
          <w:b w:val="false"/>
          <w:i w:val="false"/>
          <w:color w:val="000000"/>
          <w:sz w:val="28"/>
        </w:rPr>
        <w:t xml:space="preserve"> күші жойылсын.</w:t>
      </w:r>
    </w:p>
    <w:bookmarkEnd w:id="1"/>
    <w:bookmarkStart w:name="z6" w:id="2"/>
    <w:p>
      <w:pPr>
        <w:spacing w:after="0"/>
        <w:ind w:left="0"/>
        <w:jc w:val="both"/>
      </w:pPr>
      <w:r>
        <w:rPr>
          <w:rFonts w:ascii="Times New Roman"/>
          <w:b w:val="false"/>
          <w:i w:val="false"/>
          <w:color w:val="000000"/>
          <w:sz w:val="28"/>
        </w:rPr>
        <w:t>
      2. Қазақстан Республикасы Көлік министрлігінің Теміржол және су көлігі комитеті заңнамада белгіленген тәртіппен:</w:t>
      </w:r>
    </w:p>
    <w:bookmarkEnd w:id="2"/>
    <w:bookmarkStart w:name="z7" w:id="3"/>
    <w:p>
      <w:pPr>
        <w:spacing w:after="0"/>
        <w:ind w:left="0"/>
        <w:jc w:val="both"/>
      </w:pPr>
      <w:r>
        <w:rPr>
          <w:rFonts w:ascii="Times New Roman"/>
          <w:b w:val="false"/>
          <w:i w:val="false"/>
          <w:color w:val="000000"/>
          <w:sz w:val="28"/>
        </w:rPr>
        <w:t>
      1) осы бұйрық бекітілген күннен бастап күнтізбелік он күн ішінде оны қазақ және орыс тілдерінде электрондық түрде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және Қазақстан Республикасының нормативтік құқықтық актілерінің Эталондық бақылау банкiне енгізу үшін жолдауды;</w:t>
      </w:r>
    </w:p>
    <w:bookmarkEnd w:id="3"/>
    <w:bookmarkStart w:name="z8" w:id="4"/>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Көлік министрлігінің интернет-ресурсында орналастыруды қамтамасыз етсін.</w:t>
      </w:r>
    </w:p>
    <w:bookmarkEnd w:id="4"/>
    <w:bookmarkStart w:name="z9" w:id="5"/>
    <w:p>
      <w:pPr>
        <w:spacing w:after="0"/>
        <w:ind w:left="0"/>
        <w:jc w:val="both"/>
      </w:pPr>
      <w:r>
        <w:rPr>
          <w:rFonts w:ascii="Times New Roman"/>
          <w:b w:val="false"/>
          <w:i w:val="false"/>
          <w:color w:val="000000"/>
          <w:sz w:val="28"/>
        </w:rPr>
        <w:t>
      3. Осы бұйрықтың орындалуын бақылау Қазақстан Республикасының Көлік вице-министріне жүктелсін.</w:t>
      </w:r>
    </w:p>
    <w:bookmarkEnd w:id="5"/>
    <w:bookmarkStart w:name="z10" w:id="6"/>
    <w:p>
      <w:pPr>
        <w:spacing w:after="0"/>
        <w:ind w:left="0"/>
        <w:jc w:val="both"/>
      </w:pPr>
      <w:r>
        <w:rPr>
          <w:rFonts w:ascii="Times New Roman"/>
          <w:b w:val="false"/>
          <w:i w:val="false"/>
          <w:color w:val="000000"/>
          <w:sz w:val="28"/>
        </w:rPr>
        <w:t>
      4. Осы бұйрық қол қойылған күнінен бастап күшіне енеді.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Министрдің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Қалиақпаров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