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3b6d" w14:textId="ed73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"Қоймадағы диспетчерлік басқару" және "Көлік қозғалысын диспетчерлік басқару" кәсіби стандарттарды бекіту туралы</w:t>
      </w:r>
    </w:p>
    <w:p>
      <w:pPr>
        <w:spacing w:after="0"/>
        <w:ind w:left="0"/>
        <w:jc w:val="both"/>
      </w:pPr>
      <w:r>
        <w:rPr>
          <w:rFonts w:ascii="Times New Roman"/>
          <w:b w:val="false"/>
          <w:i w:val="false"/>
          <w:color w:val="000000"/>
          <w:sz w:val="28"/>
        </w:rPr>
        <w:t>Қазақстан Республикасы Көлік министрінің 2025 жылғы 4 қарашадағы № 358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"Қоймадағы диспетчерлік басқару"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"Көлік қозғалысын диспетчерлік басқару" кәсіптік стандарты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Көлік министрлігінің Көлік саясаты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Еңбек және халықты әлеуметтік</w:t>
      </w:r>
    </w:p>
    <w:bookmarkEnd w:id="11"/>
    <w:bookmarkStart w:name="z17" w:id="12"/>
    <w:p>
      <w:pPr>
        <w:spacing w:after="0"/>
        <w:ind w:left="0"/>
        <w:jc w:val="both"/>
      </w:pPr>
      <w:r>
        <w:rPr>
          <w:rFonts w:ascii="Times New Roman"/>
          <w:b w:val="false"/>
          <w:i w:val="false"/>
          <w:color w:val="000000"/>
          <w:sz w:val="28"/>
        </w:rPr>
        <w:t>
      қорғау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9" w:id="13"/>
    <w:p>
      <w:pPr>
        <w:spacing w:after="0"/>
        <w:ind w:left="0"/>
        <w:jc w:val="left"/>
      </w:pPr>
      <w:r>
        <w:rPr>
          <w:rFonts w:ascii="Times New Roman"/>
          <w:b/>
          <w:i w:val="false"/>
          <w:color w:val="000000"/>
        </w:rPr>
        <w:t xml:space="preserve"> Кәсіптік стандарт: "Қоймадағы диспетчерлік басқару"</w:t>
      </w:r>
    </w:p>
    <w:bookmarkEnd w:id="13"/>
    <w:bookmarkStart w:name="z20" w:id="14"/>
    <w:p>
      <w:pPr>
        <w:spacing w:after="0"/>
        <w:ind w:left="0"/>
        <w:jc w:val="left"/>
      </w:pPr>
      <w:r>
        <w:rPr>
          <w:rFonts w:ascii="Times New Roman"/>
          <w:b/>
          <w:i w:val="false"/>
          <w:color w:val="000000"/>
        </w:rPr>
        <w:t xml:space="preserve"> 1-ші тарау. Жалпы ережелер</w:t>
      </w:r>
    </w:p>
    <w:bookmarkEnd w:id="14"/>
    <w:bookmarkStart w:name="z21" w:id="15"/>
    <w:p>
      <w:pPr>
        <w:spacing w:after="0"/>
        <w:ind w:left="0"/>
        <w:jc w:val="both"/>
      </w:pPr>
      <w:r>
        <w:rPr>
          <w:rFonts w:ascii="Times New Roman"/>
          <w:b w:val="false"/>
          <w:i w:val="false"/>
          <w:color w:val="000000"/>
          <w:sz w:val="28"/>
        </w:rPr>
        <w:t>
      1. Кәсіби стандартты қолдану саласы: "Қоймадағы диспетерлік басқару" кәсіби стандарты "Кәсіптік біліктілік туралы" Қазақстан Республикасы Заңы</w:t>
      </w:r>
    </w:p>
    <w:bookmarkEnd w:id="15"/>
    <w:bookmarkStart w:name="z22" w:id="16"/>
    <w:p>
      <w:pPr>
        <w:spacing w:after="0"/>
        <w:ind w:left="0"/>
        <w:jc w:val="both"/>
      </w:pPr>
      <w:r>
        <w:rPr>
          <w:rFonts w:ascii="Times New Roman"/>
          <w:b w:val="false"/>
          <w:i w:val="false"/>
          <w:color w:val="000000"/>
          <w:sz w:val="28"/>
        </w:rPr>
        <w:t xml:space="preserve">
      2.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қағидаларына сәйкес әзірленді, білім беру бағдарламарын қалыптастыруға, және қызметкерлердің кәсіби қызметті стандарттау саласында жүзеге асыруы, оның ішінде белгілі бір еңбек функцияларын орындауы үшін қажетті біліктілік деңгейлерін анықтауға,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w:t>
      </w:r>
    </w:p>
    <w:bookmarkEnd w:id="16"/>
    <w:bookmarkStart w:name="z23" w:id="17"/>
    <w:p>
      <w:pPr>
        <w:spacing w:after="0"/>
        <w:ind w:left="0"/>
        <w:jc w:val="both"/>
      </w:pPr>
      <w:r>
        <w:rPr>
          <w:rFonts w:ascii="Times New Roman"/>
          <w:b w:val="false"/>
          <w:i w:val="false"/>
          <w:color w:val="000000"/>
          <w:sz w:val="28"/>
        </w:rPr>
        <w:t>
      3. Осы кәсіптік стандартта мынадай терминдер, анықтамалар мен қысқартулар қолданылады:</w:t>
      </w:r>
    </w:p>
    <w:bookmarkEnd w:id="17"/>
    <w:bookmarkStart w:name="z24" w:id="1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8"/>
    <w:bookmarkStart w:name="z25" w:id="19"/>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9"/>
    <w:bookmarkStart w:name="z26" w:id="20"/>
    <w:p>
      <w:pPr>
        <w:spacing w:after="0"/>
        <w:ind w:left="0"/>
        <w:jc w:val="both"/>
      </w:pPr>
      <w:r>
        <w:rPr>
          <w:rFonts w:ascii="Times New Roman"/>
          <w:b w:val="false"/>
          <w:i w:val="false"/>
          <w:color w:val="000000"/>
          <w:sz w:val="28"/>
        </w:rPr>
        <w:t>
      3) диспетчер – белгілі бір саладағы әрекеттерді үйлестіруге жауапты лауазымды тұлға, оған перифериядан құрылымдалып, өңделіп, қажетті бағыттарға одан әрі жіберілетін үлкен көлемдегі ақпарат келіп түседі;</w:t>
      </w:r>
    </w:p>
    <w:bookmarkEnd w:id="20"/>
    <w:bookmarkStart w:name="z27" w:id="21"/>
    <w:p>
      <w:pPr>
        <w:spacing w:after="0"/>
        <w:ind w:left="0"/>
        <w:jc w:val="both"/>
      </w:pPr>
      <w:r>
        <w:rPr>
          <w:rFonts w:ascii="Times New Roman"/>
          <w:b w:val="false"/>
          <w:i w:val="false"/>
          <w:color w:val="000000"/>
          <w:sz w:val="28"/>
        </w:rPr>
        <w:t>
      4) диспетчерлік қызмет – бұл техникалық байланыс құралдарын қолдану, ақпарат жинау, оны өңдеу және өндірісті жедел бақылау мен реттеуді жүзеге асыру негізінде жедел басқарудың орталықтандырылған түрі;</w:t>
      </w:r>
    </w:p>
    <w:bookmarkEnd w:id="21"/>
    <w:bookmarkStart w:name="z28" w:id="22"/>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22"/>
    <w:bookmarkStart w:name="z29" w:id="23"/>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3"/>
    <w:bookmarkStart w:name="z30" w:id="24"/>
    <w:p>
      <w:pPr>
        <w:spacing w:after="0"/>
        <w:ind w:left="0"/>
        <w:jc w:val="both"/>
      </w:pPr>
      <w:r>
        <w:rPr>
          <w:rFonts w:ascii="Times New Roman"/>
          <w:b w:val="false"/>
          <w:i w:val="false"/>
          <w:color w:val="000000"/>
          <w:sz w:val="28"/>
        </w:rPr>
        <w:t>
      7)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4"/>
    <w:bookmarkStart w:name="z31" w:id="25"/>
    <w:p>
      <w:pPr>
        <w:spacing w:after="0"/>
        <w:ind w:left="0"/>
        <w:jc w:val="both"/>
      </w:pPr>
      <w:r>
        <w:rPr>
          <w:rFonts w:ascii="Times New Roman"/>
          <w:b w:val="false"/>
          <w:i w:val="false"/>
          <w:color w:val="000000"/>
          <w:sz w:val="28"/>
        </w:rPr>
        <w:t>
      8) көлік құралы – адамдарды, жүктерді тасымалдауға немесе белгілі бір процестерді немесе операцияларды орындау үшін оларға орнатылған арнайы жабдықты пайдалануға арналған техникалық құрылғы;</w:t>
      </w:r>
    </w:p>
    <w:bookmarkEnd w:id="25"/>
    <w:bookmarkStart w:name="z32" w:id="26"/>
    <w:p>
      <w:pPr>
        <w:spacing w:after="0"/>
        <w:ind w:left="0"/>
        <w:jc w:val="both"/>
      </w:pPr>
      <w:r>
        <w:rPr>
          <w:rFonts w:ascii="Times New Roman"/>
          <w:b w:val="false"/>
          <w:i w:val="false"/>
          <w:color w:val="000000"/>
          <w:sz w:val="28"/>
        </w:rPr>
        <w:t>
      9) қойма – тауарларды қабылдауға, орналастыруға және сақтауға арналған стационарлық ғимарат немесе кешен;</w:t>
      </w:r>
    </w:p>
    <w:bookmarkEnd w:id="26"/>
    <w:bookmarkStart w:name="z33" w:id="27"/>
    <w:p>
      <w:pPr>
        <w:spacing w:after="0"/>
        <w:ind w:left="0"/>
        <w:jc w:val="both"/>
      </w:pPr>
      <w:r>
        <w:rPr>
          <w:rFonts w:ascii="Times New Roman"/>
          <w:b w:val="false"/>
          <w:i w:val="false"/>
          <w:color w:val="000000"/>
          <w:sz w:val="28"/>
        </w:rPr>
        <w:t>
      10) қойма есебі – тауарларды сақтау үшін құрылған үй-жайларда жүзеге асырылатын тұрақты және сандық есепке алу;</w:t>
      </w:r>
    </w:p>
    <w:bookmarkEnd w:id="27"/>
    <w:bookmarkStart w:name="z34" w:id="28"/>
    <w:p>
      <w:pPr>
        <w:spacing w:after="0"/>
        <w:ind w:left="0"/>
        <w:jc w:val="both"/>
      </w:pPr>
      <w:r>
        <w:rPr>
          <w:rFonts w:ascii="Times New Roman"/>
          <w:b w:val="false"/>
          <w:i w:val="false"/>
          <w:color w:val="000000"/>
          <w:sz w:val="28"/>
        </w:rPr>
        <w:t>
      11) құзырет – еңбек функциясын құрайтын бір немесе бірнеше кәсіптік міндетті орындауға мүмкіндік беретін дағдыны қолдану қабілеті;</w:t>
      </w:r>
    </w:p>
    <w:bookmarkEnd w:id="28"/>
    <w:bookmarkStart w:name="z35" w:id="29"/>
    <w:p>
      <w:pPr>
        <w:spacing w:after="0"/>
        <w:ind w:left="0"/>
        <w:jc w:val="both"/>
      </w:pPr>
      <w:r>
        <w:rPr>
          <w:rFonts w:ascii="Times New Roman"/>
          <w:b w:val="false"/>
          <w:i w:val="false"/>
          <w:color w:val="000000"/>
          <w:sz w:val="28"/>
        </w:rPr>
        <w:t>
      12) машық – кәсіптік міндет шеңберінде жекелеген бірлі-жарым іс-әрекетті физикалық тұрғыдан және (немесе) ақыл-оймен орындау қабілеті;</w:t>
      </w:r>
    </w:p>
    <w:bookmarkEnd w:id="29"/>
    <w:bookmarkStart w:name="z36" w:id="30"/>
    <w:p>
      <w:pPr>
        <w:spacing w:after="0"/>
        <w:ind w:left="0"/>
        <w:jc w:val="both"/>
      </w:pPr>
      <w:r>
        <w:rPr>
          <w:rFonts w:ascii="Times New Roman"/>
          <w:b w:val="false"/>
          <w:i w:val="false"/>
          <w:color w:val="000000"/>
          <w:sz w:val="28"/>
        </w:rPr>
        <w:t>
      13) тауар-көлік жүкқұжаты-көлік құралдарының қатысуымен оларды өткізу кезінде тауар-материалдық құндылықтардың (ТМҚ) қозғалысын есепке алуға арналған жүкқұжат және жүк жөнелтушіден есептен шығаруға және оларды жүк алушыдан кіріске алуға негіз болып табылады;</w:t>
      </w:r>
    </w:p>
    <w:bookmarkEnd w:id="30"/>
    <w:bookmarkStart w:name="z37" w:id="31"/>
    <w:p>
      <w:pPr>
        <w:spacing w:after="0"/>
        <w:ind w:left="0"/>
        <w:jc w:val="both"/>
      </w:pPr>
      <w:r>
        <w:rPr>
          <w:rFonts w:ascii="Times New Roman"/>
          <w:b w:val="false"/>
          <w:i w:val="false"/>
          <w:color w:val="000000"/>
          <w:sz w:val="28"/>
        </w:rPr>
        <w:t>
      14) тиеу-түсіру операциясы – бұл қоймалар, қойма алаңдары, жұмыс алаңдары арасында немесе қоймадан белгілі бір көлік түріне көшу кезінде жүзеге асырылатын бұйымдарды бір учаске шегінде шектеулі қашықтыққа жылжыту.</w:t>
      </w:r>
    </w:p>
    <w:bookmarkEnd w:id="31"/>
    <w:bookmarkStart w:name="z38" w:id="32"/>
    <w:p>
      <w:pPr>
        <w:spacing w:after="0"/>
        <w:ind w:left="0"/>
        <w:jc w:val="both"/>
      </w:pPr>
      <w:r>
        <w:rPr>
          <w:rFonts w:ascii="Times New Roman"/>
          <w:b w:val="false"/>
          <w:i w:val="false"/>
          <w:color w:val="000000"/>
          <w:sz w:val="28"/>
        </w:rPr>
        <w:t>
      4. Осы кәсіптік стандартта мынадай қысқартулар қолданылады:</w:t>
      </w:r>
    </w:p>
    <w:bookmarkEnd w:id="32"/>
    <w:bookmarkStart w:name="z39" w:id="33"/>
    <w:p>
      <w:pPr>
        <w:spacing w:after="0"/>
        <w:ind w:left="0"/>
        <w:jc w:val="both"/>
      </w:pPr>
      <w:r>
        <w:rPr>
          <w:rFonts w:ascii="Times New Roman"/>
          <w:b w:val="false"/>
          <w:i w:val="false"/>
          <w:color w:val="000000"/>
          <w:sz w:val="28"/>
        </w:rPr>
        <w:t>
      1) IMS (Inventory Management System) – тауар қорларын басқару жүйесі;</w:t>
      </w:r>
    </w:p>
    <w:bookmarkEnd w:id="33"/>
    <w:bookmarkStart w:name="z40" w:id="34"/>
    <w:p>
      <w:pPr>
        <w:spacing w:after="0"/>
        <w:ind w:left="0"/>
        <w:jc w:val="both"/>
      </w:pPr>
      <w:r>
        <w:rPr>
          <w:rFonts w:ascii="Times New Roman"/>
          <w:b w:val="false"/>
          <w:i w:val="false"/>
          <w:color w:val="000000"/>
          <w:sz w:val="28"/>
        </w:rPr>
        <w:t>
      2) IP-мониторинг – протокол арқылы желі мен құрылғылардың жұмысы туралы деректерді бақылау және жинау процессі;</w:t>
      </w:r>
    </w:p>
    <w:bookmarkEnd w:id="34"/>
    <w:bookmarkStart w:name="z41" w:id="35"/>
    <w:p>
      <w:pPr>
        <w:spacing w:after="0"/>
        <w:ind w:left="0"/>
        <w:jc w:val="both"/>
      </w:pPr>
      <w:r>
        <w:rPr>
          <w:rFonts w:ascii="Times New Roman"/>
          <w:b w:val="false"/>
          <w:i w:val="false"/>
          <w:color w:val="000000"/>
          <w:sz w:val="28"/>
        </w:rPr>
        <w:t>
      3) QR-код (Quick Response code) – таңбаша коды;</w:t>
      </w:r>
    </w:p>
    <w:bookmarkEnd w:id="35"/>
    <w:bookmarkStart w:name="z42" w:id="36"/>
    <w:p>
      <w:pPr>
        <w:spacing w:after="0"/>
        <w:ind w:left="0"/>
        <w:jc w:val="both"/>
      </w:pPr>
      <w:r>
        <w:rPr>
          <w:rFonts w:ascii="Times New Roman"/>
          <w:b w:val="false"/>
          <w:i w:val="false"/>
          <w:color w:val="000000"/>
          <w:sz w:val="28"/>
        </w:rPr>
        <w:t>
      4) WMS (Warehouse Management System) – қойманы басқару жүйесі, қойма операцияларын автоматтандыру, оңтайландыру және қойма шаруашылығын басқаруды арттыру үшін арналған бағдарламалық-аппараттық кешендердің жалпы анықтамасы;</w:t>
      </w:r>
    </w:p>
    <w:bookmarkEnd w:id="36"/>
    <w:bookmarkStart w:name="z43" w:id="37"/>
    <w:p>
      <w:pPr>
        <w:spacing w:after="0"/>
        <w:ind w:left="0"/>
        <w:jc w:val="both"/>
      </w:pPr>
      <w:r>
        <w:rPr>
          <w:rFonts w:ascii="Times New Roman"/>
          <w:b w:val="false"/>
          <w:i w:val="false"/>
          <w:color w:val="000000"/>
          <w:sz w:val="28"/>
        </w:rPr>
        <w:t>
      5) БТБА – жұмысшылардың жұмыстары мен кәсіптерінің бірыңғай тарифтік-біліктілік анықтамалығы;</w:t>
      </w:r>
    </w:p>
    <w:bookmarkEnd w:id="37"/>
    <w:bookmarkStart w:name="z44" w:id="38"/>
    <w:p>
      <w:pPr>
        <w:spacing w:after="0"/>
        <w:ind w:left="0"/>
        <w:jc w:val="both"/>
      </w:pPr>
      <w:r>
        <w:rPr>
          <w:rFonts w:ascii="Times New Roman"/>
          <w:b w:val="false"/>
          <w:i w:val="false"/>
          <w:color w:val="000000"/>
          <w:sz w:val="28"/>
        </w:rPr>
        <w:t>
      6) ТЖКБ – техникалық және кәсіби білім;</w:t>
      </w:r>
    </w:p>
    <w:bookmarkEnd w:id="38"/>
    <w:bookmarkStart w:name="z45" w:id="39"/>
    <w:p>
      <w:pPr>
        <w:spacing w:after="0"/>
        <w:ind w:left="0"/>
        <w:jc w:val="both"/>
      </w:pPr>
      <w:r>
        <w:rPr>
          <w:rFonts w:ascii="Times New Roman"/>
          <w:b w:val="false"/>
          <w:i w:val="false"/>
          <w:color w:val="000000"/>
          <w:sz w:val="28"/>
        </w:rPr>
        <w:t>
      7) ТМҚ – тауарлық-материалдық құндылықтар;</w:t>
      </w:r>
    </w:p>
    <w:bookmarkEnd w:id="39"/>
    <w:bookmarkStart w:name="z46" w:id="40"/>
    <w:p>
      <w:pPr>
        <w:spacing w:after="0"/>
        <w:ind w:left="0"/>
        <w:jc w:val="both"/>
      </w:pPr>
      <w:r>
        <w:rPr>
          <w:rFonts w:ascii="Times New Roman"/>
          <w:b w:val="false"/>
          <w:i w:val="false"/>
          <w:color w:val="000000"/>
          <w:sz w:val="28"/>
        </w:rPr>
        <w:t>
      8) СБШ – Салалық біліктілік шеңбері;</w:t>
      </w:r>
    </w:p>
    <w:bookmarkEnd w:id="40"/>
    <w:bookmarkStart w:name="z47" w:id="41"/>
    <w:p>
      <w:pPr>
        <w:spacing w:after="0"/>
        <w:ind w:left="0"/>
        <w:jc w:val="both"/>
      </w:pPr>
      <w:r>
        <w:rPr>
          <w:rFonts w:ascii="Times New Roman"/>
          <w:b w:val="false"/>
          <w:i w:val="false"/>
          <w:color w:val="000000"/>
          <w:sz w:val="28"/>
        </w:rPr>
        <w:t>
      9) ЭҚЖЖ – экономикалық қызмет түрлерінің жалпы жіктеуіші.</w:t>
      </w:r>
    </w:p>
    <w:bookmarkEnd w:id="41"/>
    <w:bookmarkStart w:name="z48" w:id="42"/>
    <w:p>
      <w:pPr>
        <w:spacing w:after="0"/>
        <w:ind w:left="0"/>
        <w:jc w:val="left"/>
      </w:pPr>
      <w:r>
        <w:rPr>
          <w:rFonts w:ascii="Times New Roman"/>
          <w:b/>
          <w:i w:val="false"/>
          <w:color w:val="000000"/>
        </w:rPr>
        <w:t xml:space="preserve"> 2-ші тарау. Кәсіптік стандарттың паспорты</w:t>
      </w:r>
    </w:p>
    <w:bookmarkEnd w:id="42"/>
    <w:bookmarkStart w:name="z49" w:id="43"/>
    <w:p>
      <w:pPr>
        <w:spacing w:after="0"/>
        <w:ind w:left="0"/>
        <w:jc w:val="both"/>
      </w:pPr>
      <w:r>
        <w:rPr>
          <w:rFonts w:ascii="Times New Roman"/>
          <w:b w:val="false"/>
          <w:i w:val="false"/>
          <w:color w:val="000000"/>
          <w:sz w:val="28"/>
        </w:rPr>
        <w:t>
      5. Кәсіптік стандарттың атауы: "Қоймадағы диспетчерлік басқару".</w:t>
      </w:r>
    </w:p>
    <w:bookmarkEnd w:id="43"/>
    <w:bookmarkStart w:name="z50" w:id="44"/>
    <w:p>
      <w:pPr>
        <w:spacing w:after="0"/>
        <w:ind w:left="0"/>
        <w:jc w:val="both"/>
      </w:pPr>
      <w:r>
        <w:rPr>
          <w:rFonts w:ascii="Times New Roman"/>
          <w:b w:val="false"/>
          <w:i w:val="false"/>
          <w:color w:val="000000"/>
          <w:sz w:val="28"/>
        </w:rPr>
        <w:t>
      6. Кәсіптік стандарттың коды: H125.</w:t>
      </w:r>
    </w:p>
    <w:bookmarkEnd w:id="44"/>
    <w:bookmarkStart w:name="z51" w:id="45"/>
    <w:p>
      <w:pPr>
        <w:spacing w:after="0"/>
        <w:ind w:left="0"/>
        <w:jc w:val="both"/>
      </w:pPr>
      <w:r>
        <w:rPr>
          <w:rFonts w:ascii="Times New Roman"/>
          <w:b w:val="false"/>
          <w:i w:val="false"/>
          <w:color w:val="000000"/>
          <w:sz w:val="28"/>
        </w:rPr>
        <w:t>
      7. ЭҚЖЖ секциясын, бөлімін, тобын, сыныбын және кіші сыныбын көрсету:</w:t>
      </w:r>
    </w:p>
    <w:bookmarkEnd w:id="45"/>
    <w:bookmarkStart w:name="z52" w:id="46"/>
    <w:p>
      <w:pPr>
        <w:spacing w:after="0"/>
        <w:ind w:left="0"/>
        <w:jc w:val="both"/>
      </w:pPr>
      <w:r>
        <w:rPr>
          <w:rFonts w:ascii="Times New Roman"/>
          <w:b w:val="false"/>
          <w:i w:val="false"/>
          <w:color w:val="000000"/>
          <w:sz w:val="28"/>
        </w:rPr>
        <w:t>
      H Көлік және қоймалау:</w:t>
      </w:r>
    </w:p>
    <w:bookmarkEnd w:id="46"/>
    <w:bookmarkStart w:name="z53" w:id="47"/>
    <w:p>
      <w:pPr>
        <w:spacing w:after="0"/>
        <w:ind w:left="0"/>
        <w:jc w:val="both"/>
      </w:pPr>
      <w:r>
        <w:rPr>
          <w:rFonts w:ascii="Times New Roman"/>
          <w:b w:val="false"/>
          <w:i w:val="false"/>
          <w:color w:val="000000"/>
          <w:sz w:val="28"/>
        </w:rPr>
        <w:t>
      52 Жүктерді қоймаға қою және қосалқы көлік қызметі;</w:t>
      </w:r>
    </w:p>
    <w:bookmarkEnd w:id="47"/>
    <w:bookmarkStart w:name="z54" w:id="48"/>
    <w:p>
      <w:pPr>
        <w:spacing w:after="0"/>
        <w:ind w:left="0"/>
        <w:jc w:val="both"/>
      </w:pPr>
      <w:r>
        <w:rPr>
          <w:rFonts w:ascii="Times New Roman"/>
          <w:b w:val="false"/>
          <w:i w:val="false"/>
          <w:color w:val="000000"/>
          <w:sz w:val="28"/>
        </w:rPr>
        <w:t xml:space="preserve">
      52.2 Қосалқы көлік қызметі; </w:t>
      </w:r>
    </w:p>
    <w:bookmarkEnd w:id="48"/>
    <w:bookmarkStart w:name="z55" w:id="49"/>
    <w:p>
      <w:pPr>
        <w:spacing w:after="0"/>
        <w:ind w:left="0"/>
        <w:jc w:val="both"/>
      </w:pPr>
      <w:r>
        <w:rPr>
          <w:rFonts w:ascii="Times New Roman"/>
          <w:b w:val="false"/>
          <w:i w:val="false"/>
          <w:color w:val="000000"/>
          <w:sz w:val="28"/>
        </w:rPr>
        <w:t>
      52.21 Құрлықтағы жол көлігінің қосалқы қызметі;</w:t>
      </w:r>
    </w:p>
    <w:bookmarkEnd w:id="49"/>
    <w:bookmarkStart w:name="z56" w:id="50"/>
    <w:p>
      <w:pPr>
        <w:spacing w:after="0"/>
        <w:ind w:left="0"/>
        <w:jc w:val="both"/>
      </w:pPr>
      <w:r>
        <w:rPr>
          <w:rFonts w:ascii="Times New Roman"/>
          <w:b w:val="false"/>
          <w:i w:val="false"/>
          <w:color w:val="000000"/>
          <w:sz w:val="28"/>
        </w:rPr>
        <w:t>
      52.21.3 Терминалдардың қызметі;</w:t>
      </w:r>
    </w:p>
    <w:bookmarkEnd w:id="50"/>
    <w:bookmarkStart w:name="z57" w:id="51"/>
    <w:p>
      <w:pPr>
        <w:spacing w:after="0"/>
        <w:ind w:left="0"/>
        <w:jc w:val="both"/>
      </w:pPr>
      <w:r>
        <w:rPr>
          <w:rFonts w:ascii="Times New Roman"/>
          <w:b w:val="false"/>
          <w:i w:val="false"/>
          <w:color w:val="000000"/>
          <w:sz w:val="28"/>
        </w:rPr>
        <w:t>
      8. Кәсіптік стандарттың қысқаша сипаттамасы: Қоймалық шаруашылық қызметінде, тауар-материалдық құндылықтарды қабылдауды, орналастыруды, босатуды, есепке алуды және тауарларды қоймалаумен және қайта өңдеумен байланысты шығындарды азайту мақсатында қорларды басқаруды ұйымдастыруда диспетчерлендіруді қолдану.</w:t>
      </w:r>
    </w:p>
    <w:bookmarkEnd w:id="51"/>
    <w:bookmarkStart w:name="z58" w:id="52"/>
    <w:p>
      <w:pPr>
        <w:spacing w:after="0"/>
        <w:ind w:left="0"/>
        <w:jc w:val="both"/>
      </w:pPr>
      <w:r>
        <w:rPr>
          <w:rFonts w:ascii="Times New Roman"/>
          <w:b w:val="false"/>
          <w:i w:val="false"/>
          <w:color w:val="000000"/>
          <w:sz w:val="28"/>
        </w:rPr>
        <w:t>
      9. Кәсіптер карточкаларының тізімі:</w:t>
      </w:r>
    </w:p>
    <w:bookmarkEnd w:id="52"/>
    <w:bookmarkStart w:name="z59" w:id="53"/>
    <w:p>
      <w:pPr>
        <w:spacing w:after="0"/>
        <w:ind w:left="0"/>
        <w:jc w:val="both"/>
      </w:pPr>
      <w:r>
        <w:rPr>
          <w:rFonts w:ascii="Times New Roman"/>
          <w:b w:val="false"/>
          <w:i w:val="false"/>
          <w:color w:val="000000"/>
          <w:sz w:val="28"/>
        </w:rPr>
        <w:t>
      1) Қойма бойынша есепке алушы (Қойма операторы) - 3 СБШ-нің деңгейі;</w:t>
      </w:r>
    </w:p>
    <w:bookmarkEnd w:id="53"/>
    <w:bookmarkStart w:name="z60" w:id="54"/>
    <w:p>
      <w:pPr>
        <w:spacing w:after="0"/>
        <w:ind w:left="0"/>
        <w:jc w:val="both"/>
      </w:pPr>
      <w:r>
        <w:rPr>
          <w:rFonts w:ascii="Times New Roman"/>
          <w:b w:val="false"/>
          <w:i w:val="false"/>
          <w:color w:val="000000"/>
          <w:sz w:val="28"/>
        </w:rPr>
        <w:t>
      2) Диспетчер (қоймадағы) - 4 СБШ-нің деңгейі;</w:t>
      </w:r>
    </w:p>
    <w:bookmarkEnd w:id="54"/>
    <w:bookmarkStart w:name="z61" w:id="55"/>
    <w:p>
      <w:pPr>
        <w:spacing w:after="0"/>
        <w:ind w:left="0"/>
        <w:jc w:val="both"/>
      </w:pPr>
      <w:r>
        <w:rPr>
          <w:rFonts w:ascii="Times New Roman"/>
          <w:b w:val="false"/>
          <w:i w:val="false"/>
          <w:color w:val="000000"/>
          <w:sz w:val="28"/>
        </w:rPr>
        <w:t>
      3) Әкімші (қоймадағы) - 5 СБШ-нің деңгейі;</w:t>
      </w:r>
    </w:p>
    <w:bookmarkEnd w:id="55"/>
    <w:bookmarkStart w:name="z62" w:id="56"/>
    <w:p>
      <w:pPr>
        <w:spacing w:after="0"/>
        <w:ind w:left="0"/>
        <w:jc w:val="both"/>
      </w:pPr>
      <w:r>
        <w:rPr>
          <w:rFonts w:ascii="Times New Roman"/>
          <w:b w:val="false"/>
          <w:i w:val="false"/>
          <w:color w:val="000000"/>
          <w:sz w:val="28"/>
        </w:rPr>
        <w:t>
      4) Бас диспетчер (қоймадағы) - 4 СБШ-нің деңгейі;</w:t>
      </w:r>
    </w:p>
    <w:bookmarkEnd w:id="56"/>
    <w:bookmarkStart w:name="z63" w:id="57"/>
    <w:p>
      <w:pPr>
        <w:spacing w:after="0"/>
        <w:ind w:left="0"/>
        <w:jc w:val="both"/>
      </w:pPr>
      <w:r>
        <w:rPr>
          <w:rFonts w:ascii="Times New Roman"/>
          <w:b w:val="false"/>
          <w:i w:val="false"/>
          <w:color w:val="000000"/>
          <w:sz w:val="28"/>
        </w:rPr>
        <w:t>
      6) Диспетчерлік қызмет операторы (қоймадағы) - 3 СБШ-нің деңгейі.</w:t>
      </w:r>
    </w:p>
    <w:bookmarkEnd w:id="57"/>
    <w:bookmarkStart w:name="z64" w:id="58"/>
    <w:p>
      <w:pPr>
        <w:spacing w:after="0"/>
        <w:ind w:left="0"/>
        <w:jc w:val="left"/>
      </w:pPr>
      <w:r>
        <w:rPr>
          <w:rFonts w:ascii="Times New Roman"/>
          <w:b/>
          <w:i w:val="false"/>
          <w:color w:val="000000"/>
        </w:rPr>
        <w:t xml:space="preserve"> 3-ші тарау. Кәсіптер карточкалары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"Қойма бойынша есепке алушы (Қойма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бойынша есепке алушы (Қойма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Білім деңгейі:</w:t>
            </w:r>
          </w:p>
          <w:bookmarkEnd w:id="5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Мамандық:</w:t>
            </w:r>
          </w:p>
          <w:bookmarkEnd w:id="60"/>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Білім деңгейі:</w:t>
            </w:r>
          </w:p>
          <w:bookmarkEnd w:id="6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Мамандық:</w:t>
            </w:r>
          </w:p>
          <w:bookmarkEnd w:id="62"/>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немесе жалпы орта білім және 1 жылдан кем емес практикалық тәжірибе және/немесе белгіленген бағдарлама бойынша кәсіби дайындық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4321-0-005 - Тауарларды тиеу және түсіруді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операцияларының барысын жүйелі, жедел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 Тауарлық-материалдық құндылықтарды қабылдау және жөнелту;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Тапсырыстарды таңдау;</w:t>
            </w:r>
          </w:p>
          <w:p>
            <w:pPr>
              <w:spacing w:after="20"/>
              <w:ind w:left="20"/>
              <w:jc w:val="both"/>
            </w:pPr>
            <w:r>
              <w:rPr>
                <w:rFonts w:ascii="Times New Roman"/>
                <w:b w:val="false"/>
                <w:i w:val="false"/>
                <w:color w:val="000000"/>
                <w:sz w:val="20"/>
              </w:rPr>
              <w:t>
3. Тауарлық-материалдық құндылықтарды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Еңбек функциясы 1:</w:t>
            </w:r>
          </w:p>
          <w:bookmarkEnd w:id="64"/>
          <w:p>
            <w:pPr>
              <w:spacing w:after="20"/>
              <w:ind w:left="20"/>
              <w:jc w:val="both"/>
            </w:pPr>
            <w:r>
              <w:rPr>
                <w:rFonts w:ascii="Times New Roman"/>
                <w:b w:val="false"/>
                <w:i w:val="false"/>
                <w:color w:val="000000"/>
                <w:sz w:val="20"/>
              </w:rPr>
              <w:t>
Тауарлық-материалдық құндылықтарды қабылдау және жөнелту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Дағды 1:</w:t>
            </w:r>
          </w:p>
          <w:bookmarkEnd w:id="65"/>
          <w:p>
            <w:pPr>
              <w:spacing w:after="20"/>
              <w:ind w:left="20"/>
              <w:jc w:val="both"/>
            </w:pPr>
            <w:r>
              <w:rPr>
                <w:rFonts w:ascii="Times New Roman"/>
                <w:b w:val="false"/>
                <w:i w:val="false"/>
                <w:color w:val="000000"/>
                <w:sz w:val="20"/>
              </w:rPr>
              <w:t>
Тауарлық-материалдық құндылықтарды жинақтауды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құжаттарға, осы тауар тобы үшін сақтау ережелері мен шарттарына сәйкес тауарды қоймалауды ұйымдастыру және/немесе жүзеге асыру; белгіленген ішкі тәртіпке сәйкес; тауардың құлауына, жүктердің толып кетуіне жол бермей;</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менеджерімен байланыста болыңыз;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Түгендеуді бақылау бойынша нұсқауларды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қорларын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Ауызша және жазбаша нұсқауларды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қорларына қатысты құжаттарды өңдеу;</w:t>
            </w:r>
          </w:p>
          <w:p>
            <w:pPr>
              <w:spacing w:after="20"/>
              <w:ind w:left="20"/>
              <w:jc w:val="both"/>
            </w:pPr>
            <w:r>
              <w:rPr>
                <w:rFonts w:ascii="Times New Roman"/>
                <w:b w:val="false"/>
                <w:i w:val="false"/>
                <w:color w:val="000000"/>
                <w:sz w:val="20"/>
              </w:rPr>
              <w:t>
7. Түгендеуді басқару жүйесінің жұмысын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қоймада орналастырудың белгіленген ішкі тәртібі (ассортимент, өндірушілер немесе т.б.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құлауы мен толып кетуіне жол бермеу үшін оларды орналастыру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топтағы тауарларды сақтау кезінде еңбекті қорғау ережелері;</w:t>
            </w:r>
          </w:p>
          <w:p>
            <w:pPr>
              <w:spacing w:after="20"/>
              <w:ind w:left="20"/>
              <w:jc w:val="both"/>
            </w:pPr>
            <w:r>
              <w:rPr>
                <w:rFonts w:ascii="Times New Roman"/>
                <w:b w:val="false"/>
                <w:i w:val="false"/>
                <w:color w:val="000000"/>
                <w:sz w:val="20"/>
              </w:rPr>
              <w:t>
4. Компьютерлік сауаттылық.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Дағды 2:</w:t>
            </w:r>
          </w:p>
          <w:bookmarkEnd w:id="68"/>
          <w:p>
            <w:pPr>
              <w:spacing w:after="20"/>
              <w:ind w:left="20"/>
              <w:jc w:val="both"/>
            </w:pPr>
            <w:r>
              <w:rPr>
                <w:rFonts w:ascii="Times New Roman"/>
                <w:b w:val="false"/>
                <w:i w:val="false"/>
                <w:color w:val="000000"/>
                <w:sz w:val="20"/>
              </w:rPr>
              <w:t>
Осындай операцияларды қажет ететін жиынтықтар мен өнім бірліктерін жинақтау және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Осындай операцияларды қажет ететін жиынтықтар мен өнім бірліктерін жинақтау және бөлшектеу;</w:t>
            </w:r>
          </w:p>
          <w:p>
            <w:pPr>
              <w:spacing w:after="20"/>
              <w:ind w:left="20"/>
              <w:jc w:val="both"/>
            </w:pPr>
            <w:r>
              <w:rPr>
                <w:rFonts w:ascii="Times New Roman"/>
                <w:b w:val="false"/>
                <w:i w:val="false"/>
                <w:color w:val="000000"/>
                <w:sz w:val="20"/>
              </w:rPr>
              <w:t>
2. Қайтарылған өнімді, қажет болған жағдайда, жоюға дайындаңыз.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Жиынтықтар мен өнім бірліктерін жинақтау ережесі;</w:t>
            </w:r>
          </w:p>
          <w:p>
            <w:pPr>
              <w:spacing w:after="20"/>
              <w:ind w:left="20"/>
              <w:jc w:val="both"/>
            </w:pPr>
            <w:r>
              <w:rPr>
                <w:rFonts w:ascii="Times New Roman"/>
                <w:b w:val="false"/>
                <w:i w:val="false"/>
                <w:color w:val="000000"/>
                <w:sz w:val="20"/>
              </w:rPr>
              <w:t>
2. Жиынтықтар мен өнім бірліктерін бөлшектеу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Дағды 3:</w:t>
            </w:r>
          </w:p>
          <w:bookmarkEnd w:id="71"/>
          <w:p>
            <w:pPr>
              <w:spacing w:after="20"/>
              <w:ind w:left="20"/>
              <w:jc w:val="both"/>
            </w:pPr>
            <w:r>
              <w:rPr>
                <w:rFonts w:ascii="Times New Roman"/>
                <w:b w:val="false"/>
                <w:i w:val="false"/>
                <w:color w:val="000000"/>
                <w:sz w:val="20"/>
              </w:rPr>
              <w:t>
Тауарлық-материалдық құндылықтарды қабылдауды және жөнелтуді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ТМҚ түсіруді және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ыдыстардың, қаптамалардың тұтастығын тексеру немесе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менеджерімен байланыста болыңыз;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Тауарлардың төселуін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көлемді және ауыр салмақты жүктерді тасымалдауға көмек көрсету;</w:t>
            </w:r>
          </w:p>
          <w:p>
            <w:pPr>
              <w:spacing w:after="20"/>
              <w:ind w:left="20"/>
              <w:jc w:val="both"/>
            </w:pPr>
            <w:r>
              <w:rPr>
                <w:rFonts w:ascii="Times New Roman"/>
                <w:b w:val="false"/>
                <w:i w:val="false"/>
                <w:color w:val="000000"/>
                <w:sz w:val="20"/>
              </w:rPr>
              <w:t>
6. Ауызша және жазбаша нұсқауларды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ТМҚ-ны қоймаға қабылдауға, тауарларды жөнелтуге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тиеу-түсіру жұмыстарын орындауға арналған механизмдерді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қатарлағыштар мен гидравликалық арбаларды пайдалана отырып жұмыстарды жүргізу кезіндегі қауіпсіздік техникасы қағидалары;</w:t>
            </w:r>
          </w:p>
          <w:p>
            <w:pPr>
              <w:spacing w:after="20"/>
              <w:ind w:left="20"/>
              <w:jc w:val="both"/>
            </w:pPr>
            <w:r>
              <w:rPr>
                <w:rFonts w:ascii="Times New Roman"/>
                <w:b w:val="false"/>
                <w:i w:val="false"/>
                <w:color w:val="000000"/>
                <w:sz w:val="20"/>
              </w:rPr>
              <w:t>
4. Қоймаға түсетін өнімде жиынтықтауыштардың болуына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Еңбек функциясы 2:</w:t>
            </w:r>
          </w:p>
          <w:bookmarkEnd w:id="74"/>
          <w:p>
            <w:pPr>
              <w:spacing w:after="20"/>
              <w:ind w:left="20"/>
              <w:jc w:val="both"/>
            </w:pPr>
            <w:r>
              <w:rPr>
                <w:rFonts w:ascii="Times New Roman"/>
                <w:b w:val="false"/>
                <w:i w:val="false"/>
                <w:color w:val="000000"/>
                <w:sz w:val="20"/>
              </w:rPr>
              <w:t>
Тапсырыстарды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Дағды 1:</w:t>
            </w:r>
          </w:p>
          <w:bookmarkEnd w:id="75"/>
          <w:p>
            <w:pPr>
              <w:spacing w:after="20"/>
              <w:ind w:left="20"/>
              <w:jc w:val="both"/>
            </w:pPr>
            <w:r>
              <w:rPr>
                <w:rFonts w:ascii="Times New Roman"/>
                <w:b w:val="false"/>
                <w:i w:val="false"/>
                <w:color w:val="000000"/>
                <w:sz w:val="20"/>
              </w:rPr>
              <w:t>
Таңдау бойынша құжаттар негізінде тапсырыстар бойынша тауарды іріктеу және жинақтау бойынша жұмысты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Шығыс жүкқұжаттары негізінде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таңдау және жинақтау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 қойма ережелері мен стандарттарына сәйкес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Тауарлардың ерте партияларының мерзімдерін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Орау жабдықтарын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Таңбалау құралдарын қолданыңыз;</w:t>
            </w:r>
          </w:p>
          <w:p>
            <w:pPr>
              <w:spacing w:after="20"/>
              <w:ind w:left="20"/>
              <w:jc w:val="both"/>
            </w:pPr>
            <w:r>
              <w:rPr>
                <w:rFonts w:ascii="Times New Roman"/>
                <w:b w:val="false"/>
                <w:i w:val="false"/>
                <w:color w:val="000000"/>
                <w:sz w:val="20"/>
              </w:rPr>
              <w:t>
8. Қойма менеджерімен байланыста болыңыз.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Шығыс жүкқұжаттарын толтыру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Қоймадағы ішкі тауар құжаттамасын толтыру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Тапсырыстарды құрастыру кезінде тауарды паллеттерде дұрыс орналастыру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Қаптамадағы тауар партияларын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Таразы жабдықтарының жұмыс принциптері;</w:t>
            </w:r>
          </w:p>
          <w:p>
            <w:pPr>
              <w:spacing w:after="20"/>
              <w:ind w:left="20"/>
              <w:jc w:val="both"/>
            </w:pPr>
            <w:r>
              <w:rPr>
                <w:rFonts w:ascii="Times New Roman"/>
                <w:b w:val="false"/>
                <w:i w:val="false"/>
                <w:color w:val="000000"/>
                <w:sz w:val="20"/>
              </w:rPr>
              <w:t>
6. Тауарларды орау және таңбалау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Дағды 2:</w:t>
            </w:r>
          </w:p>
          <w:bookmarkEnd w:id="78"/>
          <w:p>
            <w:pPr>
              <w:spacing w:after="20"/>
              <w:ind w:left="20"/>
              <w:jc w:val="both"/>
            </w:pPr>
            <w:r>
              <w:rPr>
                <w:rFonts w:ascii="Times New Roman"/>
                <w:b w:val="false"/>
                <w:i w:val="false"/>
                <w:color w:val="000000"/>
                <w:sz w:val="20"/>
              </w:rPr>
              <w:t>
Деректерді жинау терминалын қолдана отырып, қоймадан жөнелтуге арналған тапсырыстарды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 терминалын пайдаланып тапсырыстарды таңдаңыз;</w:t>
            </w:r>
          </w:p>
          <w:p>
            <w:pPr>
              <w:spacing w:after="20"/>
              <w:ind w:left="20"/>
              <w:jc w:val="both"/>
            </w:pPr>
            <w:r>
              <w:rPr>
                <w:rFonts w:ascii="Times New Roman"/>
                <w:b w:val="false"/>
                <w:i w:val="false"/>
                <w:color w:val="000000"/>
                <w:sz w:val="20"/>
              </w:rPr>
              <w:t>
2. Қойма менеджерімен байланыста болыңыз.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 терминалын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Шығыс жүкқұжаттарын толтыру ережесі;</w:t>
            </w:r>
          </w:p>
          <w:p>
            <w:pPr>
              <w:spacing w:after="20"/>
              <w:ind w:left="20"/>
              <w:jc w:val="both"/>
            </w:pPr>
            <w:r>
              <w:rPr>
                <w:rFonts w:ascii="Times New Roman"/>
                <w:b w:val="false"/>
                <w:i w:val="false"/>
                <w:color w:val="000000"/>
                <w:sz w:val="20"/>
              </w:rPr>
              <w:t>
3. Қоймадағы ішкі тауар құжаттамасын толтыру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1"/>
          <w:p>
            <w:pPr>
              <w:spacing w:after="20"/>
              <w:ind w:left="20"/>
              <w:jc w:val="both"/>
            </w:pPr>
            <w:r>
              <w:rPr>
                <w:rFonts w:ascii="Times New Roman"/>
                <w:b w:val="false"/>
                <w:i w:val="false"/>
                <w:color w:val="000000"/>
                <w:sz w:val="20"/>
              </w:rPr>
              <w:t>
Еңбек функциясы 3:</w:t>
            </w:r>
          </w:p>
          <w:bookmarkEnd w:id="81"/>
          <w:p>
            <w:pPr>
              <w:spacing w:after="20"/>
              <w:ind w:left="20"/>
              <w:jc w:val="both"/>
            </w:pPr>
            <w:r>
              <w:rPr>
                <w:rFonts w:ascii="Times New Roman"/>
                <w:b w:val="false"/>
                <w:i w:val="false"/>
                <w:color w:val="000000"/>
                <w:sz w:val="20"/>
              </w:rPr>
              <w:t>
Тауарлық-материалдық құндылықтарды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2"/>
          <w:p>
            <w:pPr>
              <w:spacing w:after="20"/>
              <w:ind w:left="20"/>
              <w:jc w:val="both"/>
            </w:pPr>
            <w:r>
              <w:rPr>
                <w:rFonts w:ascii="Times New Roman"/>
                <w:b w:val="false"/>
                <w:i w:val="false"/>
                <w:color w:val="000000"/>
                <w:sz w:val="20"/>
              </w:rPr>
              <w:t>
Дағды 1:</w:t>
            </w:r>
          </w:p>
          <w:bookmarkEnd w:id="82"/>
          <w:p>
            <w:pPr>
              <w:spacing w:after="20"/>
              <w:ind w:left="20"/>
              <w:jc w:val="both"/>
            </w:pPr>
            <w:r>
              <w:rPr>
                <w:rFonts w:ascii="Times New Roman"/>
                <w:b w:val="false"/>
                <w:i w:val="false"/>
                <w:color w:val="000000"/>
                <w:sz w:val="20"/>
              </w:rPr>
              <w:t>
Сақтау процесінде тауарлық-материалдық құндылықтардың тұтастығы мен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тұтастығының бұзылуын, олардың қоймадағы қаптамасын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сақтау режимі мен шарттарының бұзылуын анықтау;</w:t>
            </w:r>
          </w:p>
          <w:p>
            <w:pPr>
              <w:spacing w:after="20"/>
              <w:ind w:left="20"/>
              <w:jc w:val="both"/>
            </w:pPr>
            <w:r>
              <w:rPr>
                <w:rFonts w:ascii="Times New Roman"/>
                <w:b w:val="false"/>
                <w:i w:val="false"/>
                <w:color w:val="000000"/>
                <w:sz w:val="20"/>
              </w:rPr>
              <w:t>
3. Қойма менеджерімен байланыста болыңыз.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орау және таңбалау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қоймада сақтау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қоймада сақтау шарттары;</w:t>
            </w:r>
          </w:p>
          <w:p>
            <w:pPr>
              <w:spacing w:after="20"/>
              <w:ind w:left="20"/>
              <w:jc w:val="both"/>
            </w:pPr>
            <w:r>
              <w:rPr>
                <w:rFonts w:ascii="Times New Roman"/>
                <w:b w:val="false"/>
                <w:i w:val="false"/>
                <w:color w:val="000000"/>
                <w:sz w:val="20"/>
              </w:rPr>
              <w:t>
4. Сәйкес келмейтін өнім табылған кездегі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Дағды 2:</w:t>
            </w:r>
          </w:p>
          <w:bookmarkEnd w:id="85"/>
          <w:p>
            <w:pPr>
              <w:spacing w:after="20"/>
              <w:ind w:left="20"/>
              <w:jc w:val="both"/>
            </w:pPr>
            <w:r>
              <w:rPr>
                <w:rFonts w:ascii="Times New Roman"/>
                <w:b w:val="false"/>
                <w:i w:val="false"/>
                <w:color w:val="000000"/>
                <w:sz w:val="20"/>
              </w:rPr>
              <w:t>
Қоймадағы тауарлық-материалдық құндылықтарды жергілікті және толық түгендеуге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6"/>
          <w:p>
            <w:pPr>
              <w:spacing w:after="20"/>
              <w:ind w:left="20"/>
              <w:jc w:val="both"/>
            </w:pPr>
            <w:r>
              <w:rPr>
                <w:rFonts w:ascii="Times New Roman"/>
                <w:b w:val="false"/>
                <w:i w:val="false"/>
                <w:color w:val="000000"/>
                <w:sz w:val="20"/>
              </w:rPr>
              <w:t>
Машықтар: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 кезінде қоймада ТМҚ-ны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ведомостарын толтырыңыз;</w:t>
            </w:r>
          </w:p>
          <w:p>
            <w:pPr>
              <w:spacing w:after="20"/>
              <w:ind w:left="20"/>
              <w:jc w:val="both"/>
            </w:pPr>
            <w:r>
              <w:rPr>
                <w:rFonts w:ascii="Times New Roman"/>
                <w:b w:val="false"/>
                <w:i w:val="false"/>
                <w:color w:val="000000"/>
                <w:sz w:val="20"/>
              </w:rPr>
              <w:t>
3. Қойма менеджерімен байланыста болыңыз.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7"/>
          <w:p>
            <w:pPr>
              <w:spacing w:after="20"/>
              <w:ind w:left="20"/>
              <w:jc w:val="both"/>
            </w:pPr>
            <w:r>
              <w:rPr>
                <w:rFonts w:ascii="Times New Roman"/>
                <w:b w:val="false"/>
                <w:i w:val="false"/>
                <w:color w:val="000000"/>
                <w:sz w:val="20"/>
              </w:rPr>
              <w:t>
Білімдер: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Қоймаға жергілікті түгендеу жүргізу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 толық түгендеу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әдістері;</w:t>
            </w:r>
          </w:p>
          <w:p>
            <w:pPr>
              <w:spacing w:after="20"/>
              <w:ind w:left="20"/>
              <w:jc w:val="both"/>
            </w:pPr>
            <w:r>
              <w:rPr>
                <w:rFonts w:ascii="Times New Roman"/>
                <w:b w:val="false"/>
                <w:i w:val="false"/>
                <w:color w:val="000000"/>
                <w:sz w:val="20"/>
              </w:rPr>
              <w:t>
4. Инвентаризациялық ведомостарды толтыру нысандары,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8"/>
          <w:p>
            <w:pPr>
              <w:spacing w:after="20"/>
              <w:ind w:left="20"/>
              <w:jc w:val="both"/>
            </w:pPr>
            <w:r>
              <w:rPr>
                <w:rFonts w:ascii="Times New Roman"/>
                <w:b w:val="false"/>
                <w:i w:val="false"/>
                <w:color w:val="000000"/>
                <w:sz w:val="20"/>
              </w:rPr>
              <w:t>
Жауапкершілік</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xml:space="preserve">
Коммуникабельность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"Диспетчер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бұйрығы (Нормативтік-құқықтық актілердің мемлекеттік тіркеуіндегі тізбесінде № 22003 болып тіркелген)</w:t>
            </w:r>
          </w:p>
          <w:bookmarkEnd w:id="89"/>
          <w:p>
            <w:pPr>
              <w:spacing w:after="20"/>
              <w:ind w:left="20"/>
              <w:jc w:val="both"/>
            </w:pPr>
            <w:r>
              <w:rPr>
                <w:rFonts w:ascii="Times New Roman"/>
                <w:b w:val="false"/>
                <w:i w:val="false"/>
                <w:color w:val="000000"/>
                <w:sz w:val="20"/>
              </w:rPr>
              <w:t xml:space="preserve">
Диспетчер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0"/>
          <w:p>
            <w:pPr>
              <w:spacing w:after="20"/>
              <w:ind w:left="20"/>
              <w:jc w:val="both"/>
            </w:pPr>
            <w:r>
              <w:rPr>
                <w:rFonts w:ascii="Times New Roman"/>
                <w:b w:val="false"/>
                <w:i w:val="false"/>
                <w:color w:val="000000"/>
                <w:sz w:val="20"/>
              </w:rPr>
              <w:t>
Білім деңгейі:</w:t>
            </w:r>
          </w:p>
          <w:bookmarkEnd w:id="9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Мамандық:</w:t>
            </w:r>
          </w:p>
          <w:bookmarkEnd w:id="91"/>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Білім деңгейі:</w:t>
            </w:r>
          </w:p>
          <w:bookmarkEnd w:id="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3"/>
          <w:p>
            <w:pPr>
              <w:spacing w:after="20"/>
              <w:ind w:left="20"/>
              <w:jc w:val="both"/>
            </w:pPr>
            <w:r>
              <w:rPr>
                <w:rFonts w:ascii="Times New Roman"/>
                <w:b w:val="false"/>
                <w:i w:val="false"/>
                <w:color w:val="000000"/>
                <w:sz w:val="20"/>
              </w:rPr>
              <w:t>
Мамандық:</w:t>
            </w:r>
          </w:p>
          <w:bookmarkEnd w:id="93"/>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немесе жалпы орта білім, белгіленген бағдарлама бойынша кәсіби дайындық және 1 жылдан кем емес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қоймада өткізу, есепке алу және сақтау процестерін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4"/>
          <w:p>
            <w:pPr>
              <w:spacing w:after="20"/>
              <w:ind w:left="20"/>
              <w:jc w:val="both"/>
            </w:pPr>
            <w:r>
              <w:rPr>
                <w:rFonts w:ascii="Times New Roman"/>
                <w:b w:val="false"/>
                <w:i w:val="false"/>
                <w:color w:val="000000"/>
                <w:sz w:val="20"/>
              </w:rPr>
              <w:t>
1. Тауарларды қабылдауды, өткізуді және жеткізуді ұйымдастыру;</w:t>
            </w:r>
          </w:p>
          <w:bookmarkEnd w:id="94"/>
          <w:p>
            <w:pPr>
              <w:spacing w:after="20"/>
              <w:ind w:left="20"/>
              <w:jc w:val="both"/>
            </w:pPr>
            <w:r>
              <w:rPr>
                <w:rFonts w:ascii="Times New Roman"/>
                <w:b w:val="false"/>
                <w:i w:val="false"/>
                <w:color w:val="000000"/>
                <w:sz w:val="20"/>
              </w:rPr>
              <w:t>
2. Тауарларды сақтау процесін сүйемелдеу және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5"/>
          <w:p>
            <w:pPr>
              <w:spacing w:after="20"/>
              <w:ind w:left="20"/>
              <w:jc w:val="both"/>
            </w:pPr>
            <w:r>
              <w:rPr>
                <w:rFonts w:ascii="Times New Roman"/>
                <w:b w:val="false"/>
                <w:i w:val="false"/>
                <w:color w:val="000000"/>
                <w:sz w:val="20"/>
              </w:rPr>
              <w:t>
Еңбек функциясы 1:</w:t>
            </w:r>
          </w:p>
          <w:bookmarkEnd w:id="95"/>
          <w:p>
            <w:pPr>
              <w:spacing w:after="20"/>
              <w:ind w:left="20"/>
              <w:jc w:val="both"/>
            </w:pPr>
            <w:r>
              <w:rPr>
                <w:rFonts w:ascii="Times New Roman"/>
                <w:b w:val="false"/>
                <w:i w:val="false"/>
                <w:color w:val="000000"/>
                <w:sz w:val="20"/>
              </w:rPr>
              <w:t>
Тауарларды қабылдауды, өткізуді және жеткізуді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Дағды 1:</w:t>
            </w:r>
          </w:p>
          <w:bookmarkEnd w:id="96"/>
          <w:p>
            <w:pPr>
              <w:spacing w:after="20"/>
              <w:ind w:left="20"/>
              <w:jc w:val="both"/>
            </w:pPr>
            <w:r>
              <w:rPr>
                <w:rFonts w:ascii="Times New Roman"/>
                <w:b w:val="false"/>
                <w:i w:val="false"/>
                <w:color w:val="000000"/>
                <w:sz w:val="20"/>
              </w:rPr>
              <w:t>
Тауарларға тапсырыс беру және жеткізу процестерін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Тауарларға тапсырыс беру процесін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сатуға дайындау жөніндегі операцияларды бақылау (сұрыптау, тазалау, буып-түю, буып-түю,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Партиядағы тауарларды жинақтау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Маршруттар бойынша тауарларды топтастыруды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орталықтандырылған жеткізу кестелерінің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Логистиканың әдістері мен принциптерін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бағдарламаға, технологиялық процеске, нормативтік құжаттамаға сәйкес өндірістік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Стандарттарға, нұсқаулықтарға және нормативтік құжаттамаға сәйкес тауарлық-ілеспе және көліктік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Көршілес бөлімшелермен, ішкі және сыртқы жеткізушілермен және қызмет тұтынушыларымен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Тапсырыс берушінің талаптарына сәйкес тауарларды жеткізу уақытын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Оңтайлы мерзімдерді, қозғалыс бағыттарын, жеткізу әдістерін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Айналым ыдысын қайтаруды (егер ыдыстың бұл санаты пайдаланылса), ыдысты жөндеуді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Ақпараттық жүйелерде жұмыс істеу;</w:t>
            </w:r>
          </w:p>
          <w:p>
            <w:pPr>
              <w:spacing w:after="20"/>
              <w:ind w:left="20"/>
              <w:jc w:val="both"/>
            </w:pPr>
            <w:r>
              <w:rPr>
                <w:rFonts w:ascii="Times New Roman"/>
                <w:b w:val="false"/>
                <w:i w:val="false"/>
                <w:color w:val="000000"/>
                <w:sz w:val="20"/>
              </w:rPr>
              <w:t>
14.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сауда терминдері мен түсіндірмелері (Incoterms);</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тиеу-түсіру техникасының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 және тиеу-түсіру жұмыстарының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тасымалдау, сақтау ережелері және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ТМЦ қабылдау және босату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Тез бұзылатын және қауіпті жүктерді тасымалдау, шамадан тыс тиеу,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Контейнерлермен және ірі габаритті жүктермен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Тауар-ілеспе және көлік құжаттамасын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Жүктерді тасымалдауды тарифтеу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Шарттық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Ұйымдастыру техникасы, есептеу техникасы, коммуникациялар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Есептік құжаттаманы жүргізу тәртібі;</w:t>
            </w:r>
          </w:p>
          <w:p>
            <w:pPr>
              <w:spacing w:after="20"/>
              <w:ind w:left="20"/>
              <w:jc w:val="both"/>
            </w:pPr>
            <w:r>
              <w:rPr>
                <w:rFonts w:ascii="Times New Roman"/>
                <w:b w:val="false"/>
                <w:i w:val="false"/>
                <w:color w:val="000000"/>
                <w:sz w:val="20"/>
              </w:rPr>
              <w:t>
13.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9"/>
          <w:p>
            <w:pPr>
              <w:spacing w:after="20"/>
              <w:ind w:left="20"/>
              <w:jc w:val="both"/>
            </w:pPr>
            <w:r>
              <w:rPr>
                <w:rFonts w:ascii="Times New Roman"/>
                <w:b w:val="false"/>
                <w:i w:val="false"/>
                <w:color w:val="000000"/>
                <w:sz w:val="20"/>
              </w:rPr>
              <w:t>
Дағды 2:</w:t>
            </w:r>
          </w:p>
          <w:bookmarkEnd w:id="99"/>
          <w:p>
            <w:pPr>
              <w:spacing w:after="20"/>
              <w:ind w:left="20"/>
              <w:jc w:val="both"/>
            </w:pPr>
            <w:r>
              <w:rPr>
                <w:rFonts w:ascii="Times New Roman"/>
                <w:b w:val="false"/>
                <w:i w:val="false"/>
                <w:color w:val="000000"/>
                <w:sz w:val="20"/>
              </w:rPr>
              <w:t>
Көлік құралдарына тапсырыс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0"/>
          <w:p>
            <w:pPr>
              <w:spacing w:after="20"/>
              <w:ind w:left="20"/>
              <w:jc w:val="both"/>
            </w:pPr>
            <w:r>
              <w:rPr>
                <w:rFonts w:ascii="Times New Roman"/>
                <w:b w:val="false"/>
                <w:i w:val="false"/>
                <w:color w:val="000000"/>
                <w:sz w:val="20"/>
              </w:rPr>
              <w:t>
Машықтар: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құралдарына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құралдарына тапсырыстың уақтылы орындалуын қадағалаңыз;</w:t>
            </w:r>
          </w:p>
          <w:p>
            <w:pPr>
              <w:spacing w:after="20"/>
              <w:ind w:left="20"/>
              <w:jc w:val="both"/>
            </w:pPr>
            <w:r>
              <w:rPr>
                <w:rFonts w:ascii="Times New Roman"/>
                <w:b w:val="false"/>
                <w:i w:val="false"/>
                <w:color w:val="000000"/>
                <w:sz w:val="20"/>
              </w:rPr>
              <w:t>
4.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1"/>
          <w:p>
            <w:pPr>
              <w:spacing w:after="20"/>
              <w:ind w:left="20"/>
              <w:jc w:val="both"/>
            </w:pPr>
            <w:r>
              <w:rPr>
                <w:rFonts w:ascii="Times New Roman"/>
                <w:b w:val="false"/>
                <w:i w:val="false"/>
                <w:color w:val="000000"/>
                <w:sz w:val="20"/>
              </w:rPr>
              <w:t>
Білімдер: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түрлері мен сипаттамалары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технологиялар негіздері;</w:t>
            </w:r>
          </w:p>
          <w:p>
            <w:pPr>
              <w:spacing w:after="20"/>
              <w:ind w:left="20"/>
              <w:jc w:val="both"/>
            </w:pPr>
            <w:r>
              <w:rPr>
                <w:rFonts w:ascii="Times New Roman"/>
                <w:b w:val="false"/>
                <w:i w:val="false"/>
                <w:color w:val="000000"/>
                <w:sz w:val="20"/>
              </w:rPr>
              <w:t>
4.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2"/>
          <w:p>
            <w:pPr>
              <w:spacing w:after="20"/>
              <w:ind w:left="20"/>
              <w:jc w:val="both"/>
            </w:pPr>
            <w:r>
              <w:rPr>
                <w:rFonts w:ascii="Times New Roman"/>
                <w:b w:val="false"/>
                <w:i w:val="false"/>
                <w:color w:val="000000"/>
                <w:sz w:val="20"/>
              </w:rPr>
              <w:t>
Дағды 3:</w:t>
            </w:r>
          </w:p>
          <w:bookmarkEnd w:id="102"/>
          <w:p>
            <w:pPr>
              <w:spacing w:after="20"/>
              <w:ind w:left="20"/>
              <w:jc w:val="both"/>
            </w:pPr>
            <w:r>
              <w:rPr>
                <w:rFonts w:ascii="Times New Roman"/>
                <w:b w:val="false"/>
                <w:i w:val="false"/>
                <w:color w:val="000000"/>
                <w:sz w:val="20"/>
              </w:rPr>
              <w:t>
Тауарлардың өткізілуін ұйымдастыру, сүйемелдеу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процеске сәйкес өндірістік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және тиеу-түсіру жұмыстарын орындау кезінде тауарлардың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және экологиялық қауіпсіздік қағидаларын сақтай отырып, тиеу-түсіру жұмыстарының орындалуын сүйемелдеу,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Тауарлардың атауы, массасы, саны бойынша және ілеспе құжаттамаға сәйкес оларды қабылдауды және босатуды сүйемелдеу,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Салмақты бақылау процесін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 мен қойма жабдықтарын пайдалану процестерін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Қоймада ТМҚ орнын ауыстыру процестерін ұйымдастыру,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Қойманы диспетчерлік басқару жүйесінің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Құжаттаманы қолданыстағы стандарттарға, нұсқаулықтарға және нормативтік құжаттамаға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барысында нормативтік және әдістемелік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Технологиялық процестің бұзылу себептерін анықтау, жою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Сәйкес келмейтін өнімдерді уақтылы оқшаулаңыз;</w:t>
            </w:r>
          </w:p>
          <w:p>
            <w:pPr>
              <w:spacing w:after="20"/>
              <w:ind w:left="20"/>
              <w:jc w:val="both"/>
            </w:pPr>
            <w:r>
              <w:rPr>
                <w:rFonts w:ascii="Times New Roman"/>
                <w:b w:val="false"/>
                <w:i w:val="false"/>
                <w:color w:val="000000"/>
                <w:sz w:val="20"/>
              </w:rPr>
              <w:t>
13.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өнеркәсіптік, экологиялық қауіпсіздік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қозғалысы Ережелері және қойма аумағындағы қозғалыс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тиеу және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тасымалдау, сақтау ережелері және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Партиядағы тауарларды жинақтау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Тауарларды жеткізу маршруттары, тауарларды маршруттар бойынша топтастыру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ТМЦ қабылдау және босату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Тез бұзылатын және қауіпті жүктерді тасымалдау, тиеу, түсіру,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құралдарының, тиеу-түсіру техникасының, Қойма жабдығының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Көлік құралдарын, тиеу-түсіру техникасын және қойма жабдықтарын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Тасымалдау құралдарын қолдану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Тауар-ілеспе және көлік құжаттамасын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Контейнерлермен және ірі габаритті жүктермен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Ауа-райы мен жол жағдайларының Көлік құралдарын, тиеу-түсіру техникасын басқару қауіпсіздігіне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Штаттан тыс жағдайлар туындаған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Тауарларды және ыдыстарды буып-түю, таңбалау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Қойманы автоматтандыру жүйелері (WMS), RFID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Жүктерді өлшеу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Сәйкес келмейтін өнімді буып-түю, таңбалау, сақтау және кәдеге жарату ережелері;</w:t>
            </w:r>
          </w:p>
          <w:p>
            <w:pPr>
              <w:spacing w:after="20"/>
              <w:ind w:left="20"/>
              <w:jc w:val="both"/>
            </w:pPr>
            <w:r>
              <w:rPr>
                <w:rFonts w:ascii="Times New Roman"/>
                <w:b w:val="false"/>
                <w:i w:val="false"/>
                <w:color w:val="000000"/>
                <w:sz w:val="20"/>
              </w:rPr>
              <w:t>
23.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5"/>
          <w:p>
            <w:pPr>
              <w:spacing w:after="20"/>
              <w:ind w:left="20"/>
              <w:jc w:val="both"/>
            </w:pPr>
            <w:r>
              <w:rPr>
                <w:rFonts w:ascii="Times New Roman"/>
                <w:b w:val="false"/>
                <w:i w:val="false"/>
                <w:color w:val="000000"/>
                <w:sz w:val="20"/>
              </w:rPr>
              <w:t>
Дағды 4:</w:t>
            </w:r>
          </w:p>
          <w:bookmarkEnd w:id="105"/>
          <w:p>
            <w:pPr>
              <w:spacing w:after="20"/>
              <w:ind w:left="20"/>
              <w:jc w:val="both"/>
            </w:pPr>
            <w:r>
              <w:rPr>
                <w:rFonts w:ascii="Times New Roman"/>
                <w:b w:val="false"/>
                <w:i w:val="false"/>
                <w:color w:val="000000"/>
                <w:sz w:val="20"/>
              </w:rPr>
              <w:t>
Жедел және статистикалық есептілікті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Стандарттарға, нұсқаулықтарға және нормативтік құжаттамаға сәйкес құжаттаманы ресімдеу және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және әдістемелік құжаттаманы қолдану;</w:t>
            </w:r>
          </w:p>
          <w:p>
            <w:pPr>
              <w:spacing w:after="20"/>
              <w:ind w:left="20"/>
              <w:jc w:val="both"/>
            </w:pPr>
            <w:r>
              <w:rPr>
                <w:rFonts w:ascii="Times New Roman"/>
                <w:b w:val="false"/>
                <w:i w:val="false"/>
                <w:color w:val="000000"/>
                <w:sz w:val="20"/>
              </w:rPr>
              <w:t>
3.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Қойма операцияларының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жергілікті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 жасау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принциптері мен құралдары;</w:t>
            </w:r>
          </w:p>
          <w:p>
            <w:pPr>
              <w:spacing w:after="20"/>
              <w:ind w:left="20"/>
              <w:jc w:val="both"/>
            </w:pPr>
            <w:r>
              <w:rPr>
                <w:rFonts w:ascii="Times New Roman"/>
                <w:b w:val="false"/>
                <w:i w:val="false"/>
                <w:color w:val="000000"/>
                <w:sz w:val="20"/>
              </w:rPr>
              <w:t>
5. Статистикалық есеп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8"/>
          <w:p>
            <w:pPr>
              <w:spacing w:after="20"/>
              <w:ind w:left="20"/>
              <w:jc w:val="both"/>
            </w:pPr>
            <w:r>
              <w:rPr>
                <w:rFonts w:ascii="Times New Roman"/>
                <w:b w:val="false"/>
                <w:i w:val="false"/>
                <w:color w:val="000000"/>
                <w:sz w:val="20"/>
              </w:rPr>
              <w:t>
Еңбек функциясы 2:</w:t>
            </w:r>
          </w:p>
          <w:bookmarkEnd w:id="108"/>
          <w:p>
            <w:pPr>
              <w:spacing w:after="20"/>
              <w:ind w:left="20"/>
              <w:jc w:val="both"/>
            </w:pPr>
            <w:r>
              <w:rPr>
                <w:rFonts w:ascii="Times New Roman"/>
                <w:b w:val="false"/>
                <w:i w:val="false"/>
                <w:color w:val="000000"/>
                <w:sz w:val="20"/>
              </w:rPr>
              <w:t>
Тауарларды сақтау процесін сүйемелдеу және есептілікті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Тауарлық-материалдық құндылықтарды түгендеу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ТМЦ ревизиясын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ТМЦ түгендеуін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келмейтін өнімнің уақтылы оқшаулануын, оның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келмейтін өнімдерді бөлшектеңіз;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 емес өнімді кәдеге жаратуға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стандарттарға, нұсқаулықтарға және нормативтік құжаттамаға сәйкес құжаттаманы ресімдеу және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Командада жұмыс істеу;</w:t>
            </w:r>
          </w:p>
          <w:p>
            <w:pPr>
              <w:spacing w:after="20"/>
              <w:ind w:left="20"/>
              <w:jc w:val="both"/>
            </w:pPr>
            <w:r>
              <w:rPr>
                <w:rFonts w:ascii="Times New Roman"/>
                <w:b w:val="false"/>
                <w:i w:val="false"/>
                <w:color w:val="000000"/>
                <w:sz w:val="20"/>
              </w:rPr>
              <w:t>
8. Есептеу техникасы, ұйымдастыру техникасы,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ТМҚ түгендеу және ревизия жүргізу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номенклатурасы және оларды қоймада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Қоймадағы мекенжай сақтау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Қойманы автоматтандыру; жүйелері (WMS), RFID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 келмейтін өнім табылған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Сәйкес келмейтін өнімдерге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Сәйкес келмейтін өнімді анықтау және пысықтау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Сәйкес келмейтін өнімді кәдеге жаратуды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Тауарларды буып-түю, таңбалау, сақтау, сәйкес келмейтін өнімді кәдеге жарату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Конфликтология негіздері;</w:t>
            </w:r>
          </w:p>
          <w:p>
            <w:pPr>
              <w:spacing w:after="20"/>
              <w:ind w:left="20"/>
              <w:jc w:val="both"/>
            </w:pPr>
            <w:r>
              <w:rPr>
                <w:rFonts w:ascii="Times New Roman"/>
                <w:b w:val="false"/>
                <w:i w:val="false"/>
                <w:color w:val="000000"/>
                <w:sz w:val="20"/>
              </w:rPr>
              <w:t>
11. Есептеу техникасы, ұйымдастыру техникасы,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2"/>
          <w:p>
            <w:pPr>
              <w:spacing w:after="20"/>
              <w:ind w:left="20"/>
              <w:jc w:val="both"/>
            </w:pPr>
            <w:r>
              <w:rPr>
                <w:rFonts w:ascii="Times New Roman"/>
                <w:b w:val="false"/>
                <w:i w:val="false"/>
                <w:color w:val="000000"/>
                <w:sz w:val="20"/>
              </w:rPr>
              <w:t>
Дағды 2:</w:t>
            </w:r>
          </w:p>
          <w:bookmarkEnd w:id="112"/>
          <w:p>
            <w:pPr>
              <w:spacing w:after="20"/>
              <w:ind w:left="20"/>
              <w:jc w:val="both"/>
            </w:pPr>
            <w:r>
              <w:rPr>
                <w:rFonts w:ascii="Times New Roman"/>
                <w:b w:val="false"/>
                <w:i w:val="false"/>
                <w:color w:val="000000"/>
                <w:sz w:val="20"/>
              </w:rPr>
              <w:t>
Тауарлық-материалдық құндылықтардың қозғалысын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стандарттарға, нұсқаулықтарға және нормативтік құжаттамаға сәйкес құжаттаманы ресімдеу және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жүйелерде ТМҚ қозғалысы бойынша есепті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әдістемелік құжаттаманы қолдану;</w:t>
            </w:r>
          </w:p>
          <w:p>
            <w:pPr>
              <w:spacing w:after="20"/>
              <w:ind w:left="20"/>
              <w:jc w:val="both"/>
            </w:pPr>
            <w:r>
              <w:rPr>
                <w:rFonts w:ascii="Times New Roman"/>
                <w:b w:val="false"/>
                <w:i w:val="false"/>
                <w:color w:val="000000"/>
                <w:sz w:val="20"/>
              </w:rPr>
              <w:t>
4.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Тауарға ілеспе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жүйелердегі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ТМҚ қабылдау, сақтау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 келмейтін өнім табылған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Сәйкес келмейтін өнімдерге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Сәйкес келмейтін өнімді анықтау және пысықтау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Сәйкес келмейтін өнімді кәдеге жаратуды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Тауарларды буып-түю, таңбалау, сақтау, сәйкес келмейтін өнімді таңбалау, сақтау және кәдеге жарату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Нормативтік және әдістемелік құжаттама;</w:t>
            </w:r>
          </w:p>
          <w:p>
            <w:pPr>
              <w:spacing w:after="20"/>
              <w:ind w:left="20"/>
              <w:jc w:val="both"/>
            </w:pPr>
            <w:r>
              <w:rPr>
                <w:rFonts w:ascii="Times New Roman"/>
                <w:b w:val="false"/>
                <w:i w:val="false"/>
                <w:color w:val="000000"/>
                <w:sz w:val="20"/>
              </w:rPr>
              <w:t>
11. Есептеу техникасы, ұйымдастыру техникасы,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5"/>
          <w:p>
            <w:pPr>
              <w:spacing w:after="20"/>
              <w:ind w:left="20"/>
              <w:jc w:val="both"/>
            </w:pPr>
            <w:r>
              <w:rPr>
                <w:rFonts w:ascii="Times New Roman"/>
                <w:b w:val="false"/>
                <w:i w:val="false"/>
                <w:color w:val="000000"/>
                <w:sz w:val="20"/>
              </w:rPr>
              <w:t>
Дағды 3:</w:t>
            </w:r>
          </w:p>
          <w:bookmarkEnd w:id="115"/>
          <w:p>
            <w:pPr>
              <w:spacing w:after="20"/>
              <w:ind w:left="20"/>
              <w:jc w:val="both"/>
            </w:pPr>
            <w:r>
              <w:rPr>
                <w:rFonts w:ascii="Times New Roman"/>
                <w:b w:val="false"/>
                <w:i w:val="false"/>
                <w:color w:val="000000"/>
                <w:sz w:val="20"/>
              </w:rPr>
              <w:t>
Есептілікті қалыптастыру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Стандарттарға, нұсқаулықтарға және нормативтік құжаттамаға сәйкес құжаттаманы ресімдеу және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Бағыныштылардың есеп беруін стандарттарға, нұсқаулықтарға және нормативтік құжаттамаға сәйкес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Көршілес бөлімшелермен өзара әрекеттесу;</w:t>
            </w:r>
          </w:p>
          <w:p>
            <w:pPr>
              <w:spacing w:after="20"/>
              <w:ind w:left="20"/>
              <w:jc w:val="both"/>
            </w:pPr>
            <w:r>
              <w:rPr>
                <w:rFonts w:ascii="Times New Roman"/>
                <w:b w:val="false"/>
                <w:i w:val="false"/>
                <w:color w:val="000000"/>
                <w:sz w:val="20"/>
              </w:rPr>
              <w:t>
4.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нормативтік және әдістемелік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технологиялар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 жүргізу тәртібі мен мерзімдері;</w:t>
            </w:r>
          </w:p>
          <w:p>
            <w:pPr>
              <w:spacing w:after="20"/>
              <w:ind w:left="20"/>
              <w:jc w:val="both"/>
            </w:pPr>
            <w:r>
              <w:rPr>
                <w:rFonts w:ascii="Times New Roman"/>
                <w:b w:val="false"/>
                <w:i w:val="false"/>
                <w:color w:val="000000"/>
                <w:sz w:val="20"/>
              </w:rPr>
              <w:t>
5. Есептеу техникасы, ұйымдастыру техникасы,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8"/>
          <w:p>
            <w:pPr>
              <w:spacing w:after="20"/>
              <w:ind w:left="20"/>
              <w:jc w:val="both"/>
            </w:pPr>
            <w:r>
              <w:rPr>
                <w:rFonts w:ascii="Times New Roman"/>
                <w:b w:val="false"/>
                <w:i w:val="false"/>
                <w:color w:val="000000"/>
                <w:sz w:val="20"/>
              </w:rPr>
              <w:t xml:space="preserve">
Басшылық қойған міндеттерді өз бетінше шеше білу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xml:space="preserve">
Бастама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қойма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диспетчерлік қызмет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"Әкімші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9"/>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2020 жылғы 30 желтоқсандағы № 553. Қазақстан Республикасы Әділет министрлігінде 2020 жылғы 31 желтоқсандағы № 22003 бекітілген </w:t>
            </w:r>
          </w:p>
          <w:bookmarkEnd w:id="119"/>
          <w:p>
            <w:pPr>
              <w:spacing w:after="20"/>
              <w:ind w:left="20"/>
              <w:jc w:val="both"/>
            </w:pPr>
            <w:r>
              <w:rPr>
                <w:rFonts w:ascii="Times New Roman"/>
                <w:b w:val="false"/>
                <w:i w:val="false"/>
                <w:color w:val="000000"/>
                <w:sz w:val="20"/>
              </w:rPr>
              <w:t xml:space="preserve">
Қойма меңгерушісі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0"/>
          <w:p>
            <w:pPr>
              <w:spacing w:after="20"/>
              <w:ind w:left="20"/>
              <w:jc w:val="both"/>
            </w:pPr>
            <w:r>
              <w:rPr>
                <w:rFonts w:ascii="Times New Roman"/>
                <w:b w:val="false"/>
                <w:i w:val="false"/>
                <w:color w:val="000000"/>
                <w:sz w:val="20"/>
              </w:rPr>
              <w:t>
Білім деңгейі:</w:t>
            </w:r>
          </w:p>
          <w:bookmarkEnd w:id="1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1"/>
          <w:p>
            <w:pPr>
              <w:spacing w:after="20"/>
              <w:ind w:left="20"/>
              <w:jc w:val="both"/>
            </w:pPr>
            <w:r>
              <w:rPr>
                <w:rFonts w:ascii="Times New Roman"/>
                <w:b w:val="false"/>
                <w:i w:val="false"/>
                <w:color w:val="000000"/>
                <w:sz w:val="20"/>
              </w:rPr>
              <w:t>
Мамандық:</w:t>
            </w:r>
          </w:p>
          <w:bookmarkEnd w:id="12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2"/>
          <w:p>
            <w:pPr>
              <w:spacing w:after="20"/>
              <w:ind w:left="20"/>
              <w:jc w:val="both"/>
            </w:pPr>
            <w:r>
              <w:rPr>
                <w:rFonts w:ascii="Times New Roman"/>
                <w:b w:val="false"/>
                <w:i w:val="false"/>
                <w:color w:val="000000"/>
                <w:sz w:val="20"/>
              </w:rPr>
              <w:t>
Біліктілік:</w:t>
            </w:r>
          </w:p>
          <w:bookmarkEnd w:id="1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3"/>
          <w:p>
            <w:pPr>
              <w:spacing w:after="20"/>
              <w:ind w:left="20"/>
              <w:jc w:val="both"/>
            </w:pPr>
            <w:r>
              <w:rPr>
                <w:rFonts w:ascii="Times New Roman"/>
                <w:b w:val="false"/>
                <w:i w:val="false"/>
                <w:color w:val="000000"/>
                <w:sz w:val="20"/>
              </w:rPr>
              <w:t>
Білім деңгейі:</w:t>
            </w:r>
          </w:p>
          <w:bookmarkEnd w:id="12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4"/>
          <w:p>
            <w:pPr>
              <w:spacing w:after="20"/>
              <w:ind w:left="20"/>
              <w:jc w:val="both"/>
            </w:pPr>
            <w:r>
              <w:rPr>
                <w:rFonts w:ascii="Times New Roman"/>
                <w:b w:val="false"/>
                <w:i w:val="false"/>
                <w:color w:val="000000"/>
                <w:sz w:val="20"/>
              </w:rPr>
              <w:t>
Мамандық:</w:t>
            </w:r>
          </w:p>
          <w:bookmarkEnd w:id="124"/>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5"/>
          <w:p>
            <w:pPr>
              <w:spacing w:after="20"/>
              <w:ind w:left="20"/>
              <w:jc w:val="both"/>
            </w:pPr>
            <w:r>
              <w:rPr>
                <w:rFonts w:ascii="Times New Roman"/>
                <w:b w:val="false"/>
                <w:i w:val="false"/>
                <w:color w:val="000000"/>
                <w:sz w:val="20"/>
              </w:rPr>
              <w:t>
Білім деңгейі:</w:t>
            </w:r>
          </w:p>
          <w:bookmarkEnd w:id="12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6"/>
          <w:p>
            <w:pPr>
              <w:spacing w:after="20"/>
              <w:ind w:left="20"/>
              <w:jc w:val="both"/>
            </w:pPr>
            <w:r>
              <w:rPr>
                <w:rFonts w:ascii="Times New Roman"/>
                <w:b w:val="false"/>
                <w:i w:val="false"/>
                <w:color w:val="000000"/>
                <w:sz w:val="20"/>
              </w:rPr>
              <w:t>
Мамандық:</w:t>
            </w:r>
          </w:p>
          <w:bookmarkEnd w:id="126"/>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(орта деңгейдегі маман) және 3 жылдан кем емес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7"/>
          <w:p>
            <w:pPr>
              <w:spacing w:after="20"/>
              <w:ind w:left="20"/>
              <w:jc w:val="both"/>
            </w:pPr>
            <w:r>
              <w:rPr>
                <w:rFonts w:ascii="Times New Roman"/>
                <w:b w:val="false"/>
                <w:i w:val="false"/>
                <w:color w:val="000000"/>
                <w:sz w:val="20"/>
              </w:rPr>
              <w:t>
4000-0-004 - Қойма меңгерушісі</w:t>
            </w:r>
          </w:p>
          <w:bookmarkEnd w:id="127"/>
          <w:p>
            <w:pPr>
              <w:spacing w:after="20"/>
              <w:ind w:left="20"/>
              <w:jc w:val="both"/>
            </w:pPr>
            <w:r>
              <w:rPr>
                <w:rFonts w:ascii="Times New Roman"/>
                <w:b w:val="false"/>
                <w:i w:val="false"/>
                <w:color w:val="000000"/>
                <w:sz w:val="20"/>
              </w:rPr>
              <w:t>
1324-0-020 - Қойма бастығы (жанар-жағармай материалдары, жүк, материалдық-техникалық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қабылдауды, сақтауды, босатуды, есепке алуды, материалдық шығындардың болмауын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8"/>
          <w:p>
            <w:pPr>
              <w:spacing w:after="20"/>
              <w:ind w:left="20"/>
              <w:jc w:val="both"/>
            </w:pPr>
            <w:r>
              <w:rPr>
                <w:rFonts w:ascii="Times New Roman"/>
                <w:b w:val="false"/>
                <w:i w:val="false"/>
                <w:color w:val="000000"/>
                <w:sz w:val="20"/>
              </w:rPr>
              <w:t>
1. Қойма шаруашылығының жұмысын ұйымдастыру;</w:t>
            </w:r>
          </w:p>
          <w:bookmarkEnd w:id="128"/>
          <w:p>
            <w:pPr>
              <w:spacing w:after="20"/>
              <w:ind w:left="20"/>
              <w:jc w:val="both"/>
            </w:pPr>
            <w:r>
              <w:rPr>
                <w:rFonts w:ascii="Times New Roman"/>
                <w:b w:val="false"/>
                <w:i w:val="false"/>
                <w:color w:val="000000"/>
                <w:sz w:val="20"/>
              </w:rPr>
              <w:t>
2. Жиналатын тауардың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9"/>
          <w:p>
            <w:pPr>
              <w:spacing w:after="20"/>
              <w:ind w:left="20"/>
              <w:jc w:val="both"/>
            </w:pPr>
            <w:r>
              <w:rPr>
                <w:rFonts w:ascii="Times New Roman"/>
                <w:b w:val="false"/>
                <w:i w:val="false"/>
                <w:color w:val="000000"/>
                <w:sz w:val="20"/>
              </w:rPr>
              <w:t>
Еңбек функциясы 1:</w:t>
            </w:r>
          </w:p>
          <w:bookmarkEnd w:id="129"/>
          <w:p>
            <w:pPr>
              <w:spacing w:after="20"/>
              <w:ind w:left="20"/>
              <w:jc w:val="both"/>
            </w:pPr>
            <w:r>
              <w:rPr>
                <w:rFonts w:ascii="Times New Roman"/>
                <w:b w:val="false"/>
                <w:i w:val="false"/>
                <w:color w:val="000000"/>
                <w:sz w:val="20"/>
              </w:rPr>
              <w:t>
Қойма шаруашылығының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0"/>
          <w:p>
            <w:pPr>
              <w:spacing w:after="20"/>
              <w:ind w:left="20"/>
              <w:jc w:val="both"/>
            </w:pPr>
            <w:r>
              <w:rPr>
                <w:rFonts w:ascii="Times New Roman"/>
                <w:b w:val="false"/>
                <w:i w:val="false"/>
                <w:color w:val="000000"/>
                <w:sz w:val="20"/>
              </w:rPr>
              <w:t>
Дағды 1:</w:t>
            </w:r>
          </w:p>
          <w:bookmarkEnd w:id="130"/>
          <w:p>
            <w:pPr>
              <w:spacing w:after="20"/>
              <w:ind w:left="20"/>
              <w:jc w:val="both"/>
            </w:pPr>
            <w:r>
              <w:rPr>
                <w:rFonts w:ascii="Times New Roman"/>
                <w:b w:val="false"/>
                <w:i w:val="false"/>
                <w:color w:val="000000"/>
                <w:sz w:val="20"/>
              </w:rPr>
              <w:t>
Қойманың жұмысын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қатынастарды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Қолайлы және тиімді жұмыс атмосферасын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Қызметкерлерге нұсқаулар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оқытуды ұйымдастыру,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кестесін жасаңыз,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Ұжымның жұмысына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Проблемаларды, оның ішінде өндірістік, еңбек және әлеуметтік қатынастармен байланысты; мәселелерді шешуді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Бизнес-процестерді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Түгендеуді басқару жүйесінің (IMS) жұмысын қолдау, түгендеуді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Қойманың дерекқорын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IMS, WMS негізінде қойманы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Деректерді жинау терминалын, штрих-кодты және QR-кодтарды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Қойманы басқару жүйесінің жұмысын қолдау, жүйеде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Үшінші тарап логистикалық провайдерлерін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Қойманың сыртқы контрагенттермен өзара әрекеттесуін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Логистика тобында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ТМҚ қабылдау, сақтау және босату жөніндегі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Тауарларды сақтау жөніндегі талаптарды, жасалған сақтау шарттарының талаптарын ескере отырып, оларды неғұрлым үнемді тәсілмен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Қойма операцияларын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Клиенттердің талабы бойынша немесе егер мұндай жағдайлар тауарлардың ерекшеліктерінен туындаса, тауарларды сақтаудың ерекше шарттарының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Қайта сұрыптауды, бүлінуді болдырмау үшін тауарларды сақтаудың атаулы жүйесінің қатаң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24. Тауарлардың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Қызмет мақсаттарына жету, сапа мен өнімділікті үздіксіз жақсартуды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Қосылған құны бар қойма қызметтерін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Қойма алаңдарын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28. Клиенттің тапсырысының орындалуын әрбір жеке кезеңде ақпараттық сүйемелдеуді және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Қойма операцияларының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30. Қойма операциялары шығындарының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31. Қойма бюджетін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Өз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Қойма қуатына, оның қызметтеріне болашақ талаптарды анықтауды қоса алғанда, қойма шаруашылығының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34. Тауарларды қабылдау мен жөнелтуді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Кіріс-шығыс құжаттарын ресімдеу және тапсыру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36. Есеп беру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Белгіленген есептілікті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38. Ұйымдастыру техникасы мен байланыс құралдарын пайдалану;</w:t>
            </w:r>
          </w:p>
          <w:p>
            <w:pPr>
              <w:spacing w:after="20"/>
              <w:ind w:left="20"/>
              <w:jc w:val="both"/>
            </w:pPr>
            <w:r>
              <w:rPr>
                <w:rFonts w:ascii="Times New Roman"/>
                <w:b w:val="false"/>
                <w:i w:val="false"/>
                <w:color w:val="000000"/>
                <w:sz w:val="20"/>
              </w:rPr>
              <w:t>
39. Ақпаратты жинау және өңдеу, оның ішінде компьютерлік техниканы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2"/>
          <w:p>
            <w:pPr>
              <w:spacing w:after="20"/>
              <w:ind w:left="20"/>
              <w:jc w:val="both"/>
            </w:pPr>
            <w:r>
              <w:rPr>
                <w:rFonts w:ascii="Times New Roman"/>
                <w:b w:val="false"/>
                <w:i w:val="false"/>
                <w:color w:val="000000"/>
                <w:sz w:val="20"/>
              </w:rPr>
              <w:t>
Білімдер: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Қойманың мамандануы, ұйымдық құрылымы, топ ағындары және компания ішіндегі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заңнамасында, ұйымның жарғылық құжаттарында, еңбек шартында, сенімхатта айқындалған өз өкілеттіктері;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шаруашылығының, сақтаудың аспектілерін қозғайтын нормативтік құқықтық және нормативтік техникалық база;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Қаржылық терминдер және экономикалық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Түгендеуді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Қоймадағы ТМҚ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Қоймадағы ТМҚ түгендеу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Тиеу және түсіру жұмыстарының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ТМҚ сақтауға, қосылған құны бар қойма қызметтерін көрсетуге, тауарларды (жүктерді) тасымалдауға, қойма үй-жайларын жалға алуға арналған шарттар бөлігінде құқықтық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Қорапты және паллетті сақтау орындары бар сақтау аймақтарының жоспары, атаулы сақтау және қоймадағы жұмысқа және тікелей міндеттерге қатысы бар өзге де нормативтік тиісті процестер мен ішкі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ТМҚ қабылдау және оңтайлы орналастыру талаптары,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Сақтау режимдері мен сорбциялық (сіңіргіш және сіңіргіш) қасиеттері, газ ортасының құрамы, ауа алмасуы бірдей тауарлық көршілестік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Қоймадағы қауіпсіздік техникасы, оның ішінде максималды салмақ және сөрелердегі жүктемені біркелкі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WMS, IMS, мекенжайды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Қойманы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Өрттің және басқа да техникалық тәуекелдердің алдын алу саласындағы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Ықтимал қауіпті заттар мен материалдарды сақтау кезіндегі қауіпсіздік мәселелерін реттейтін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Қойма операцияларын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Қойма операцияларының шығындарын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Құжат айналымының ережелері,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Еңбекті қорғау, санитария және өрттен қорғау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Есептеу техникасы, коммуникациялар және байланыс құралдары;</w:t>
            </w:r>
          </w:p>
          <w:p>
            <w:pPr>
              <w:spacing w:after="20"/>
              <w:ind w:left="20"/>
              <w:jc w:val="both"/>
            </w:pPr>
            <w:r>
              <w:rPr>
                <w:rFonts w:ascii="Times New Roman"/>
                <w:b w:val="false"/>
                <w:i w:val="false"/>
                <w:color w:val="000000"/>
                <w:sz w:val="20"/>
              </w:rPr>
              <w:t>
26.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3"/>
          <w:p>
            <w:pPr>
              <w:spacing w:after="20"/>
              <w:ind w:left="20"/>
              <w:jc w:val="both"/>
            </w:pPr>
            <w:r>
              <w:rPr>
                <w:rFonts w:ascii="Times New Roman"/>
                <w:b w:val="false"/>
                <w:i w:val="false"/>
                <w:color w:val="000000"/>
                <w:sz w:val="20"/>
              </w:rPr>
              <w:t>
Дағды 2:</w:t>
            </w:r>
          </w:p>
          <w:bookmarkEnd w:id="133"/>
          <w:p>
            <w:pPr>
              <w:spacing w:after="20"/>
              <w:ind w:left="20"/>
              <w:jc w:val="both"/>
            </w:pPr>
            <w:r>
              <w:rPr>
                <w:rFonts w:ascii="Times New Roman"/>
                <w:b w:val="false"/>
                <w:i w:val="false"/>
                <w:color w:val="000000"/>
                <w:sz w:val="20"/>
              </w:rPr>
              <w:t>
Тауарларды тиеу және түсіру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қауіпсіздік техникасы, өндірістік санитария және өрттен қорғау қағидаларын сақтай отырып, қоймада тиеу-түсіру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айналымды ыдыстарды жинауды, сақтауды және жеткізушілерге уақтылы қайтаруды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 клиенттерінің / менеджерлерінің өтінімдері бойынша тауарлар топтамасын жинақтауды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операцияларының есебін жүргізу, оның ішінде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Кіріс-шығыс құжаттарын ресімдеу және тапсыру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тасымалы бойынша құжаттаманың жүргізілуін бақылау;</w:t>
            </w:r>
          </w:p>
          <w:p>
            <w:pPr>
              <w:spacing w:after="20"/>
              <w:ind w:left="20"/>
              <w:jc w:val="both"/>
            </w:pPr>
            <w:r>
              <w:rPr>
                <w:rFonts w:ascii="Times New Roman"/>
                <w:b w:val="false"/>
                <w:i w:val="false"/>
                <w:color w:val="000000"/>
                <w:sz w:val="20"/>
              </w:rPr>
              <w:t>
7. Белгіленген есептілікті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WMS, TMS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кезінде еңбек қауіпсіздігі және еңбекті қорғау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Төсеу және жинақтау жүйелері, жүктерді орналастыру және жүктемені стеллаждарға, көлік құралына бөлу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Тауарға ілеспе құжаттардың түрлері және оларды Қазақстан Республикасы нормативтік құжаттарының талаптарына сәйкес, сондай-ақ импорт және экспорт кезінде куәландыру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Қоймалардың, көліктік және тиеу-түсіру жұмыстарының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жұмысын есепке алу жөніндегі құжаттама;</w:t>
            </w:r>
          </w:p>
          <w:p>
            <w:pPr>
              <w:spacing w:after="20"/>
              <w:ind w:left="20"/>
              <w:jc w:val="both"/>
            </w:pPr>
            <w:r>
              <w:rPr>
                <w:rFonts w:ascii="Times New Roman"/>
                <w:b w:val="false"/>
                <w:i w:val="false"/>
                <w:color w:val="000000"/>
                <w:sz w:val="20"/>
              </w:rPr>
              <w:t>
7. Құжаттарды мұрағаттау түрлері мен тәсілдері, сондай-ақ ұйымда қабылданған құжат айналымының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6"/>
          <w:p>
            <w:pPr>
              <w:spacing w:after="20"/>
              <w:ind w:left="20"/>
              <w:jc w:val="both"/>
            </w:pPr>
            <w:r>
              <w:rPr>
                <w:rFonts w:ascii="Times New Roman"/>
                <w:b w:val="false"/>
                <w:i w:val="false"/>
                <w:color w:val="000000"/>
                <w:sz w:val="20"/>
              </w:rPr>
              <w:t>
Дағды 3:</w:t>
            </w:r>
          </w:p>
          <w:bookmarkEnd w:id="136"/>
          <w:p>
            <w:pPr>
              <w:spacing w:after="20"/>
              <w:ind w:left="20"/>
              <w:jc w:val="both"/>
            </w:pPr>
            <w:r>
              <w:rPr>
                <w:rFonts w:ascii="Times New Roman"/>
                <w:b w:val="false"/>
                <w:i w:val="false"/>
                <w:color w:val="000000"/>
                <w:sz w:val="20"/>
              </w:rPr>
              <w:t>
Қоймадағы үй-жайлардың, Мүкәммалдың, жабдықтардың жай-күйін бақылау және оларды уақтылы жөндеуді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үй-жайлардың, стеллаждардың, жабдықтардың, Мүкәммалдың тиісті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Үй-жайларда өрт қауіпсіздігін қамтамасыз ету құралдарының болуын, олардың пайдалануға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үй-жайларын қажетті жөндеуді ұйымдастыру;</w:t>
            </w:r>
          </w:p>
          <w:p>
            <w:pPr>
              <w:spacing w:after="20"/>
              <w:ind w:left="20"/>
              <w:jc w:val="both"/>
            </w:pPr>
            <w:r>
              <w:rPr>
                <w:rFonts w:ascii="Times New Roman"/>
                <w:b w:val="false"/>
                <w:i w:val="false"/>
                <w:color w:val="000000"/>
                <w:sz w:val="20"/>
              </w:rPr>
              <w:t>
4. Сөрелерді, жабдықтарды, мүкәммалды қажетті жөндеуді немесе оларды ауыстыруды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шаруашылығының, сақтаудың аспектілерін қозғайтын нормативтік құқықтық және нормативтік техникалық база;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Қоймалардың, көліктік және тиеу-түсіру жұмыстарының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Қоймадағы тауарларды түгендеу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ТМҚ сақтауға, қосылған құны бар қойма қызметтерін көрсетуге, тауарларды (жүктерді) тасымалдауға, қойма үй-жайларын жалға алуға арналған шарттар бөлігінде құқықтық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Өрттің және басқа да техникалық тәуекелдердің алдын алу саласындағы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Ықтимал қауіпті заттар мен материалдарды сақтау кезіндегі қауіпсіздік мәселелерін реттейтін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техникасы, коммуникациялар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үй-жайларын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техниканың техникалық сипаттамалары мен мүмкіндіктері;</w:t>
            </w:r>
          </w:p>
          <w:p>
            <w:pPr>
              <w:spacing w:after="20"/>
              <w:ind w:left="20"/>
              <w:jc w:val="both"/>
            </w:pPr>
            <w:r>
              <w:rPr>
                <w:rFonts w:ascii="Times New Roman"/>
                <w:b w:val="false"/>
                <w:i w:val="false"/>
                <w:color w:val="000000"/>
                <w:sz w:val="20"/>
              </w:rPr>
              <w:t>
10. Сөреге және басқа қойма ішіндегі құрылымдарға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9"/>
          <w:p>
            <w:pPr>
              <w:spacing w:after="20"/>
              <w:ind w:left="20"/>
              <w:jc w:val="both"/>
            </w:pPr>
            <w:r>
              <w:rPr>
                <w:rFonts w:ascii="Times New Roman"/>
                <w:b w:val="false"/>
                <w:i w:val="false"/>
                <w:color w:val="000000"/>
                <w:sz w:val="20"/>
              </w:rPr>
              <w:t>
Еңбек функциясы 2:</w:t>
            </w:r>
          </w:p>
          <w:bookmarkEnd w:id="139"/>
          <w:p>
            <w:pPr>
              <w:spacing w:after="20"/>
              <w:ind w:left="20"/>
              <w:jc w:val="both"/>
            </w:pPr>
            <w:r>
              <w:rPr>
                <w:rFonts w:ascii="Times New Roman"/>
                <w:b w:val="false"/>
                <w:i w:val="false"/>
                <w:color w:val="000000"/>
                <w:sz w:val="20"/>
              </w:rPr>
              <w:t>
Жиналатын тауардың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0"/>
          <w:p>
            <w:pPr>
              <w:spacing w:after="20"/>
              <w:ind w:left="20"/>
              <w:jc w:val="both"/>
            </w:pPr>
            <w:r>
              <w:rPr>
                <w:rFonts w:ascii="Times New Roman"/>
                <w:b w:val="false"/>
                <w:i w:val="false"/>
                <w:color w:val="000000"/>
                <w:sz w:val="20"/>
              </w:rPr>
              <w:t>
Дағды 1:</w:t>
            </w:r>
          </w:p>
          <w:bookmarkEnd w:id="140"/>
          <w:p>
            <w:pPr>
              <w:spacing w:after="20"/>
              <w:ind w:left="20"/>
              <w:jc w:val="both"/>
            </w:pPr>
            <w:r>
              <w:rPr>
                <w:rFonts w:ascii="Times New Roman"/>
                <w:b w:val="false"/>
                <w:i w:val="false"/>
                <w:color w:val="000000"/>
                <w:sz w:val="20"/>
              </w:rPr>
              <w:t>
Температуралық-ылғалдылық режимін және тауарларды сақтаудың басқа да техникалық шарттарын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Тауарларға қойылатын талаптарға және клиенттердің тілектеріне сәйкес қойма үй-жайларында тиісті температуралық режим мен ылғалдылық деңгейін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сақтаудың тиісті санитарлық жағдайларын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Үй-жайларды (жарықтар, ағу және т.б.) мерзімді техникалық байқауды ұйымдастыру және жабдықтар мен техниканы пайдалану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термиялық күйі және оңтайлы температуралық режимге қойылатын талаптар бойынша жіктеңіз;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Құралдарды, есептеу техникасын, ұйымдастыру техникасын және байланысты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Қоймада жылдам шарлау, бағдарламалық жасақтаманы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пайдалану құжаттамасын пайдаланыңыз;</w:t>
            </w:r>
          </w:p>
          <w:p>
            <w:pPr>
              <w:spacing w:after="20"/>
              <w:ind w:left="20"/>
              <w:jc w:val="both"/>
            </w:pPr>
            <w:r>
              <w:rPr>
                <w:rFonts w:ascii="Times New Roman"/>
                <w:b w:val="false"/>
                <w:i w:val="false"/>
                <w:color w:val="000000"/>
                <w:sz w:val="20"/>
              </w:rPr>
              <w:t>
8. Жұмыс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халық денсаулығын қорғау, санитария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сақтауға және тасымалдауға қойылатын санитарлық-гигиеналық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WMS, IMS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техниканың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Сөреге және басқа қойма ішіндегі құрылымдарға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қауіпсіздік техникасы;</w:t>
            </w:r>
          </w:p>
          <w:p>
            <w:pPr>
              <w:spacing w:after="20"/>
              <w:ind w:left="20"/>
              <w:jc w:val="both"/>
            </w:pPr>
            <w:r>
              <w:rPr>
                <w:rFonts w:ascii="Times New Roman"/>
                <w:b w:val="false"/>
                <w:i w:val="false"/>
                <w:color w:val="000000"/>
                <w:sz w:val="20"/>
              </w:rPr>
              <w:t>
7.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3"/>
          <w:p>
            <w:pPr>
              <w:spacing w:after="20"/>
              <w:ind w:left="20"/>
              <w:jc w:val="both"/>
            </w:pPr>
            <w:r>
              <w:rPr>
                <w:rFonts w:ascii="Times New Roman"/>
                <w:b w:val="false"/>
                <w:i w:val="false"/>
                <w:color w:val="000000"/>
                <w:sz w:val="20"/>
              </w:rPr>
              <w:t>
Дағды 2:</w:t>
            </w:r>
          </w:p>
          <w:bookmarkEnd w:id="143"/>
          <w:p>
            <w:pPr>
              <w:spacing w:after="20"/>
              <w:ind w:left="20"/>
              <w:jc w:val="both"/>
            </w:pPr>
            <w:r>
              <w:rPr>
                <w:rFonts w:ascii="Times New Roman"/>
                <w:b w:val="false"/>
                <w:i w:val="false"/>
                <w:color w:val="000000"/>
                <w:sz w:val="20"/>
              </w:rPr>
              <w:t>
Бейнебақылау жүйесін ұйымдастыру және қойма аумағын күзетуді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қызметіне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онлайн көру, жазу және мұрағаттау, сондай-ақ жүйені қашықтан басқару және басқару мүмкіндігі бар қауіпсіздік теледидары мен IP бақылау жүйелерін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оқиғаларды үздіксіз қашықтан басқаруды және хаттамалауды қамтамасыз ететін сымсыз, компьютерлік және Интернет технологияларын пайдаланыңыз;</w:t>
            </w:r>
          </w:p>
          <w:p>
            <w:pPr>
              <w:spacing w:after="20"/>
              <w:ind w:left="20"/>
              <w:jc w:val="both"/>
            </w:pPr>
            <w:r>
              <w:rPr>
                <w:rFonts w:ascii="Times New Roman"/>
                <w:b w:val="false"/>
                <w:i w:val="false"/>
                <w:color w:val="000000"/>
                <w:sz w:val="20"/>
              </w:rPr>
              <w:t>
4. Жүргізілген тексерулердің нәтижелерін құжаттау, қажетті жағдайларда жедел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Күзет қызметі саласындағы ҚР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шаруашылығының аспектілерін қозғайтын нормативтік-құқықтық база;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ТМҚ сақтауға, қосылған құны бар қойма қызметтерін көрсетуге, тауарларды (жүктерді) тасымалдауға, қойма үй-жайларын жалға алуға арналған шарттар бөлігінде құқықтық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Өрттің және басқа да техникалық тәуекелдердің алдын алу саласындағы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Ықтимал қауіпті заттар мен материалдарды сақтау кезіндегі қауіпсіздікті реттейтін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 коммуникациялар және байланыс құралдары;</w:t>
            </w:r>
          </w:p>
          <w:p>
            <w:pPr>
              <w:spacing w:after="20"/>
              <w:ind w:left="20"/>
              <w:jc w:val="both"/>
            </w:pPr>
            <w:r>
              <w:rPr>
                <w:rFonts w:ascii="Times New Roman"/>
                <w:b w:val="false"/>
                <w:i w:val="false"/>
                <w:color w:val="000000"/>
                <w:sz w:val="20"/>
              </w:rPr>
              <w:t>
7.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6"/>
          <w:p>
            <w:pPr>
              <w:spacing w:after="20"/>
              <w:ind w:left="20"/>
              <w:jc w:val="both"/>
            </w:pPr>
            <w:r>
              <w:rPr>
                <w:rFonts w:ascii="Times New Roman"/>
                <w:b w:val="false"/>
                <w:i w:val="false"/>
                <w:color w:val="000000"/>
                <w:sz w:val="20"/>
              </w:rPr>
              <w:t>
Дағды 3:</w:t>
            </w:r>
          </w:p>
          <w:bookmarkEnd w:id="146"/>
          <w:p>
            <w:pPr>
              <w:spacing w:after="20"/>
              <w:ind w:left="20"/>
              <w:jc w:val="both"/>
            </w:pPr>
            <w:r>
              <w:rPr>
                <w:rFonts w:ascii="Times New Roman"/>
                <w:b w:val="false"/>
                <w:i w:val="false"/>
                <w:color w:val="000000"/>
                <w:sz w:val="20"/>
              </w:rPr>
              <w:t>
Қойма қызметкерлерінің лауазымдық нұсқаулықтарды, еңбекті қорғау жөніндегі ережелерді сақтауын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 қызметкерлер үшін қауіпсіз еңбек жағдайларын қамтамасыз ету саласындағы кәсіпорынның мақсаттары мен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талаптарын, сондай-ақ қауіпті өндірістік жағдайлар кезінде тиісті мінез-құлықты сақтау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мақсаттары мен техникалық саясатына сәйкес еңбекті қорғау жөніндегі Ережені іске асыру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жөніндегі өндірістік нұсқаулықтарды, қағидаларды іске асыру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қызметкерлерінің лауазымдық нұсқаулықтарын әзірлеуді ұйымдастыру;</w:t>
            </w:r>
          </w:p>
          <w:p>
            <w:pPr>
              <w:spacing w:after="20"/>
              <w:ind w:left="20"/>
              <w:jc w:val="both"/>
            </w:pPr>
            <w:r>
              <w:rPr>
                <w:rFonts w:ascii="Times New Roman"/>
                <w:b w:val="false"/>
                <w:i w:val="false"/>
                <w:color w:val="000000"/>
                <w:sz w:val="20"/>
              </w:rPr>
              <w:t>
6. Қойма қызметкерлерінің өздерінің лауазымдық нұсқаулықтарын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туралы заңнамасының негіздері, Еңбекті қорғау, техника қауіпсіздігі,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Қойма шаруашылығының аспектілерін қозғайтын нормативтік-құқықтық база;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аумағында сақталатын тауарлардың сақталуын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қызметкерлерінің лауазымдық нұсқаулықтары;</w:t>
            </w:r>
          </w:p>
          <w:p>
            <w:pPr>
              <w:spacing w:after="20"/>
              <w:ind w:left="20"/>
              <w:jc w:val="both"/>
            </w:pPr>
            <w:r>
              <w:rPr>
                <w:rFonts w:ascii="Times New Roman"/>
                <w:b w:val="false"/>
                <w:i w:val="false"/>
                <w:color w:val="000000"/>
                <w:sz w:val="20"/>
              </w:rPr>
              <w:t>
6.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49"/>
          <w:p>
            <w:pPr>
              <w:spacing w:after="20"/>
              <w:ind w:left="20"/>
              <w:jc w:val="both"/>
            </w:pPr>
            <w:r>
              <w:rPr>
                <w:rFonts w:ascii="Times New Roman"/>
                <w:b w:val="false"/>
                <w:i w:val="false"/>
                <w:color w:val="000000"/>
                <w:sz w:val="20"/>
              </w:rPr>
              <w:t>
Шешім қабылдау қабілеті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орталығының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қойма менеджері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"Бас диспетчер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50"/>
          <w:p>
            <w:pPr>
              <w:spacing w:after="20"/>
              <w:ind w:left="20"/>
              <w:jc w:val="both"/>
            </w:pPr>
            <w:r>
              <w:rPr>
                <w:rFonts w:ascii="Times New Roman"/>
                <w:b w:val="false"/>
                <w:i w:val="false"/>
                <w:color w:val="000000"/>
                <w:sz w:val="20"/>
              </w:rPr>
              <w:t>
Білім деңгейі:</w:t>
            </w:r>
          </w:p>
          <w:bookmarkEnd w:id="15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1"/>
          <w:p>
            <w:pPr>
              <w:spacing w:after="20"/>
              <w:ind w:left="20"/>
              <w:jc w:val="both"/>
            </w:pPr>
            <w:r>
              <w:rPr>
                <w:rFonts w:ascii="Times New Roman"/>
                <w:b w:val="false"/>
                <w:i w:val="false"/>
                <w:color w:val="000000"/>
                <w:sz w:val="20"/>
              </w:rPr>
              <w:t>
Мамандық:</w:t>
            </w:r>
          </w:p>
          <w:bookmarkEnd w:id="151"/>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2"/>
          <w:p>
            <w:pPr>
              <w:spacing w:after="20"/>
              <w:ind w:left="20"/>
              <w:jc w:val="both"/>
            </w:pPr>
            <w:r>
              <w:rPr>
                <w:rFonts w:ascii="Times New Roman"/>
                <w:b w:val="false"/>
                <w:i w:val="false"/>
                <w:color w:val="000000"/>
                <w:sz w:val="20"/>
              </w:rPr>
              <w:t>
Білім деңгейі:</w:t>
            </w:r>
          </w:p>
          <w:bookmarkEnd w:id="15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3"/>
          <w:p>
            <w:pPr>
              <w:spacing w:after="20"/>
              <w:ind w:left="20"/>
              <w:jc w:val="both"/>
            </w:pPr>
            <w:r>
              <w:rPr>
                <w:rFonts w:ascii="Times New Roman"/>
                <w:b w:val="false"/>
                <w:i w:val="false"/>
                <w:color w:val="000000"/>
                <w:sz w:val="20"/>
              </w:rPr>
              <w:t>
Мамандық:</w:t>
            </w:r>
          </w:p>
          <w:bookmarkEnd w:id="153"/>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 деңгейдегі маман) және 2 жылдан кем емес практикалық тәжірибе және/немесе белгіленген бағдарлама бойынша кәсіби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ресурстарын сауатты пайдалануды қамтамасыз ету. Қойма операцияларының орындалуын бақылау және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54"/>
          <w:p>
            <w:pPr>
              <w:spacing w:after="20"/>
              <w:ind w:left="20"/>
              <w:jc w:val="both"/>
            </w:pPr>
            <w:r>
              <w:rPr>
                <w:rFonts w:ascii="Times New Roman"/>
                <w:b w:val="false"/>
                <w:i w:val="false"/>
                <w:color w:val="000000"/>
                <w:sz w:val="20"/>
              </w:rPr>
              <w:t>
1. Қойма шаруашылығының қызметін ұйымдастыру;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қызметтің қызметін бақылау;</w:t>
            </w:r>
          </w:p>
          <w:p>
            <w:pPr>
              <w:spacing w:after="20"/>
              <w:ind w:left="20"/>
              <w:jc w:val="both"/>
            </w:pPr>
            <w:r>
              <w:rPr>
                <w:rFonts w:ascii="Times New Roman"/>
                <w:b w:val="false"/>
                <w:i w:val="false"/>
                <w:color w:val="000000"/>
                <w:sz w:val="20"/>
              </w:rPr>
              <w:t>
3. Авариялық немесе басқа да төтенше жағдайлар туындаған кезде жедел және шұғыл қызметтермен, жергілікті атқарушы органдармен бірлескен іс-қимылдарды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55"/>
          <w:p>
            <w:pPr>
              <w:spacing w:after="20"/>
              <w:ind w:left="20"/>
              <w:jc w:val="both"/>
            </w:pPr>
            <w:r>
              <w:rPr>
                <w:rFonts w:ascii="Times New Roman"/>
                <w:b w:val="false"/>
                <w:i w:val="false"/>
                <w:color w:val="000000"/>
                <w:sz w:val="20"/>
              </w:rPr>
              <w:t>
Еңбек функциясы 1:</w:t>
            </w:r>
          </w:p>
          <w:bookmarkEnd w:id="155"/>
          <w:p>
            <w:pPr>
              <w:spacing w:after="20"/>
              <w:ind w:left="20"/>
              <w:jc w:val="both"/>
            </w:pPr>
            <w:r>
              <w:rPr>
                <w:rFonts w:ascii="Times New Roman"/>
                <w:b w:val="false"/>
                <w:i w:val="false"/>
                <w:color w:val="000000"/>
                <w:sz w:val="20"/>
              </w:rPr>
              <w:t>
Қойма шаруашылығының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Қойма шаруашылығының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қатынастарды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Қолайлы және тиімді жұмыс атмосферасын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Бағынышты қызметкерлерді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Бағынышты қызметкерлерге нұсқаулар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дерекқорын жүргізуді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IMS, WMS жұмысын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 жинақтау терминалын, штрих-кодтар мен QR-кодтар сканерін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Қойманы басқару жүйесін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 тобында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бөлімшелерін қажетті материалдармен, конструкциялармен, жиынтықтаушы бұйымдармен, жабдықтармен, сондай-ақ көлікпен және тиеу-түсіру құралдарымен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Қойма операцияларын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Клиенттердің талабы бойынша немесе егер мұндай жағдайлар тауарлардың ерекшеліктерінен туындаса, ТМҚ сақтаудың ерекше шарттарының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Қызмет мақсаттарына жету, сапа мен өнімділікті үздіксіз жақсартуды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Қосылған құны бар қойма қызметтерін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Өз қызметін және бағынысты бөлімшенің, қызметкерлердің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Ұйымдастыру техникасы, есептеу техникасы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Жұмыста нормативтік, пайдалану және техникалық құжаттаманы, қойма туралы ережені қолданыңыз;</w:t>
            </w:r>
          </w:p>
          <w:p>
            <w:pPr>
              <w:spacing w:after="20"/>
              <w:ind w:left="20"/>
              <w:jc w:val="both"/>
            </w:pPr>
            <w:r>
              <w:rPr>
                <w:rFonts w:ascii="Times New Roman"/>
                <w:b w:val="false"/>
                <w:i w:val="false"/>
                <w:color w:val="000000"/>
                <w:sz w:val="20"/>
              </w:rPr>
              <w:t>
19. Қоймадағы жұмыс нәтижелерін, есептік құжаттаманы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Қойманың мамандануы, ұйымдық құрылымы, топ ағындары және компания ішіндегі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заңнамасында, ұйымның жарғылық құжаттарында, еңбек шартында, сенімхатта айқындалған өз өкілеттіктері;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Бағынысты қызметкерлердің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Қойманы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Қойманы автоматтандыру жүйелері (WMS), RFID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Адрестік сақтау, тауарлық есеп және ішкі қойма; маршрутизациясының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Цифрлық бақылау және есептілік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Өз қызметінің мәселелері бойынша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 өндірістік қоймалардың, көліктік және тиеу-түсіру; жұмыстарының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Ұйымдастыру техникасы, есептеу техникасы, коммуникациялар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13. Журналдарды және басқа да техникалық құжаттамаларды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59"/>
          <w:p>
            <w:pPr>
              <w:spacing w:after="20"/>
              <w:ind w:left="20"/>
              <w:jc w:val="both"/>
            </w:pPr>
            <w:r>
              <w:rPr>
                <w:rFonts w:ascii="Times New Roman"/>
                <w:b w:val="false"/>
                <w:i w:val="false"/>
                <w:color w:val="000000"/>
                <w:sz w:val="20"/>
              </w:rPr>
              <w:t>
Дағды 2:</w:t>
            </w:r>
          </w:p>
          <w:bookmarkEnd w:id="159"/>
          <w:p>
            <w:pPr>
              <w:spacing w:after="20"/>
              <w:ind w:left="20"/>
              <w:jc w:val="both"/>
            </w:pPr>
            <w:r>
              <w:rPr>
                <w:rFonts w:ascii="Times New Roman"/>
                <w:b w:val="false"/>
                <w:i w:val="false"/>
                <w:color w:val="000000"/>
                <w:sz w:val="20"/>
              </w:rPr>
              <w:t>
Логистикалық процестерді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қарым-қатынасты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жеткізуді, тиеуді, түсіруді және қоймалық өңдеу процестерін ақпараттық сүйемелдеуді және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және логистикалық қызметтерді жеткізушілермен, сыртқы контрагенттермен байланысты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логистикалық қызметтерді жеткізушілермен келісімшарттық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Көліктік, тиеу-түсіру және қоймаішілік операцияларды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Партиядағы тауарлардың жиынтығын ұйымдастыру және/немесе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жеткізу маршруттарын жасаңыз, тауарларды маршруттар бойынша топтастыруды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Тауарларды орталықтандырылған жеткізу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және тиеу-түсіру операцияларына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құралдары мен жүктердің орналасқан жерін қадағалау, тиеу-түсіру жұмыстарының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Логистиканың әдістері мен принциптерін қолданыңыз;</w:t>
            </w:r>
          </w:p>
          <w:p>
            <w:pPr>
              <w:spacing w:after="20"/>
              <w:ind w:left="20"/>
              <w:jc w:val="both"/>
            </w:pPr>
            <w:r>
              <w:rPr>
                <w:rFonts w:ascii="Times New Roman"/>
                <w:b w:val="false"/>
                <w:i w:val="false"/>
                <w:color w:val="000000"/>
                <w:sz w:val="20"/>
              </w:rPr>
              <w:t>
12. Айналым ыдысының қайтарылуын бақылау (егер ыдыстың бұл санаты пайдаланылса), ыдысты жөндеуді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61"/>
          <w:p>
            <w:pPr>
              <w:spacing w:after="20"/>
              <w:ind w:left="20"/>
              <w:jc w:val="both"/>
            </w:pPr>
            <w:r>
              <w:rPr>
                <w:rFonts w:ascii="Times New Roman"/>
                <w:b w:val="false"/>
                <w:i w:val="false"/>
                <w:color w:val="000000"/>
                <w:sz w:val="20"/>
              </w:rPr>
              <w:t>
Білімдер: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басқару мәселелері бойынша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тиеу-түсіру техникасының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 және тиеу-түсіру жұмыстарының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тасымалдау, сақтау ережелері және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ТМЦ қабылдау және босату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Тез бұзылатын және қауіпті жүктерді тасымалдау, шамадан тыс тиеу,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Контейнерлермен және ірі габаритті жүктермен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Тауар-ілеспе және көлік құжаттамасын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Жүктерді тасымалдауды тарифтеу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Шарттық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Ұйымдастыру техникасы, есептеу техникасы, коммуникациялар және байланыс құралдары;</w:t>
            </w:r>
          </w:p>
          <w:p>
            <w:pPr>
              <w:spacing w:after="20"/>
              <w:ind w:left="20"/>
              <w:jc w:val="both"/>
            </w:pPr>
            <w:r>
              <w:rPr>
                <w:rFonts w:ascii="Times New Roman"/>
                <w:b w:val="false"/>
                <w:i w:val="false"/>
                <w:color w:val="000000"/>
                <w:sz w:val="20"/>
              </w:rPr>
              <w:t>
12.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2"/>
          <w:p>
            <w:pPr>
              <w:spacing w:after="20"/>
              <w:ind w:left="20"/>
              <w:jc w:val="both"/>
            </w:pPr>
            <w:r>
              <w:rPr>
                <w:rFonts w:ascii="Times New Roman"/>
                <w:b w:val="false"/>
                <w:i w:val="false"/>
                <w:color w:val="000000"/>
                <w:sz w:val="20"/>
              </w:rPr>
              <w:t>
Дағды 3:</w:t>
            </w:r>
          </w:p>
          <w:bookmarkEnd w:id="162"/>
          <w:p>
            <w:pPr>
              <w:spacing w:after="20"/>
              <w:ind w:left="20"/>
              <w:jc w:val="both"/>
            </w:pPr>
            <w:r>
              <w:rPr>
                <w:rFonts w:ascii="Times New Roman"/>
                <w:b w:val="false"/>
                <w:i w:val="false"/>
                <w:color w:val="000000"/>
                <w:sz w:val="20"/>
              </w:rPr>
              <w:t>
Қойма шаруашылығы қызметкерлерінің жұмыс кестесін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63"/>
          <w:p>
            <w:pPr>
              <w:spacing w:after="20"/>
              <w:ind w:left="20"/>
              <w:jc w:val="both"/>
            </w:pPr>
            <w:r>
              <w:rPr>
                <w:rFonts w:ascii="Times New Roman"/>
                <w:b w:val="false"/>
                <w:i w:val="false"/>
                <w:color w:val="000000"/>
                <w:sz w:val="20"/>
              </w:rPr>
              <w:t>
Машықтар: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Қойма қызметкерлерінің жұмыс кестесін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нормативтік, пайдалану және техникалық құжаттаманы, қойма туралы ережені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Қызметкерлермен жұмыс бойынша ұйымдастыру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қызметтің ұжымы мен жекелеген қызметкерлерінің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 техникасы, есептеу техникасы,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операцияларына өтінімдерді қабылдау, беру және орындау туралы ақпаратты талдау;</w:t>
            </w:r>
          </w:p>
          <w:p>
            <w:pPr>
              <w:spacing w:after="20"/>
              <w:ind w:left="20"/>
              <w:jc w:val="both"/>
            </w:pPr>
            <w:r>
              <w:rPr>
                <w:rFonts w:ascii="Times New Roman"/>
                <w:b w:val="false"/>
                <w:i w:val="false"/>
                <w:color w:val="000000"/>
                <w:sz w:val="20"/>
              </w:rPr>
              <w:t>
7. Персонал жұмысының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64"/>
          <w:p>
            <w:pPr>
              <w:spacing w:after="20"/>
              <w:ind w:left="20"/>
              <w:jc w:val="both"/>
            </w:pPr>
            <w:r>
              <w:rPr>
                <w:rFonts w:ascii="Times New Roman"/>
                <w:b w:val="false"/>
                <w:i w:val="false"/>
                <w:color w:val="000000"/>
                <w:sz w:val="20"/>
              </w:rPr>
              <w:t>
Білімдер: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Қойма қызметі мен диспетчерлік қызмет жұмысын ұйымдастыру мәселелері бойынша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ережесі, қызметкерлердің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персоналды басқару негіздері;</w:t>
            </w:r>
          </w:p>
          <w:p>
            <w:pPr>
              <w:spacing w:after="20"/>
              <w:ind w:left="20"/>
              <w:jc w:val="both"/>
            </w:pPr>
            <w:r>
              <w:rPr>
                <w:rFonts w:ascii="Times New Roman"/>
                <w:b w:val="false"/>
                <w:i w:val="false"/>
                <w:color w:val="000000"/>
                <w:sz w:val="20"/>
              </w:rPr>
              <w:t>
4.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65"/>
          <w:p>
            <w:pPr>
              <w:spacing w:after="20"/>
              <w:ind w:left="20"/>
              <w:jc w:val="both"/>
            </w:pPr>
            <w:r>
              <w:rPr>
                <w:rFonts w:ascii="Times New Roman"/>
                <w:b w:val="false"/>
                <w:i w:val="false"/>
                <w:color w:val="000000"/>
                <w:sz w:val="20"/>
              </w:rPr>
              <w:t>
Дағды 4:</w:t>
            </w:r>
          </w:p>
          <w:bookmarkEnd w:id="165"/>
          <w:p>
            <w:pPr>
              <w:spacing w:after="20"/>
              <w:ind w:left="20"/>
              <w:jc w:val="both"/>
            </w:pPr>
            <w:r>
              <w:rPr>
                <w:rFonts w:ascii="Times New Roman"/>
                <w:b w:val="false"/>
                <w:i w:val="false"/>
                <w:color w:val="000000"/>
                <w:sz w:val="20"/>
              </w:rPr>
              <w:t>
Қойма қызметкерлерін көтермелеу және өндіріп алу шаралары туралы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Бағынысты персонал үшін біліктілік пен құзыреттілікті алу және растау талаптарын, тәртібін белгілейтін нормативтік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қызметкерлерінің жұмыс кестесін, ауысымдық-тәуліктік тапсырмаларды, күнтізбелік жоспарларды, өндірістік бағдарламаларды сақтауына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қызметкерлерінің лауазымдық нұсқаулықтарды, нормативтік құжаттарды сақтауына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Көтермелеу және жазалау шаралары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Бағынысты персоналдың кәсіби құзыреттілігін мерзімді тексеру бойынша есепті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Қызметкерлермен жұмыс бойынша ұйымдастыру іс-шараларын жүргізу;</w:t>
            </w:r>
          </w:p>
          <w:p>
            <w:pPr>
              <w:spacing w:after="20"/>
              <w:ind w:left="20"/>
              <w:jc w:val="both"/>
            </w:pPr>
            <w:r>
              <w:rPr>
                <w:rFonts w:ascii="Times New Roman"/>
                <w:b w:val="false"/>
                <w:i w:val="false"/>
                <w:color w:val="000000"/>
                <w:sz w:val="20"/>
              </w:rPr>
              <w:t>
7. Диспетчерлік қызметтің ұжымы мен жекелеген қызметкерлерінің қызметін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туралы заңнамасының негіздері, Еңбекті қорғау, техника қауіпсіздігі,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Қойманың диспетчерлік қызметі туралы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 ұйымдастыру техникасы, коммуникациялар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7. Журналдарды,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68"/>
          <w:p>
            <w:pPr>
              <w:spacing w:after="20"/>
              <w:ind w:left="20"/>
              <w:jc w:val="both"/>
            </w:pPr>
            <w:r>
              <w:rPr>
                <w:rFonts w:ascii="Times New Roman"/>
                <w:b w:val="false"/>
                <w:i w:val="false"/>
                <w:color w:val="000000"/>
                <w:sz w:val="20"/>
              </w:rPr>
              <w:t>
Еңбек функциясы 2:</w:t>
            </w:r>
          </w:p>
          <w:bookmarkEnd w:id="168"/>
          <w:p>
            <w:pPr>
              <w:spacing w:after="20"/>
              <w:ind w:left="20"/>
              <w:jc w:val="both"/>
            </w:pPr>
            <w:r>
              <w:rPr>
                <w:rFonts w:ascii="Times New Roman"/>
                <w:b w:val="false"/>
                <w:i w:val="false"/>
                <w:color w:val="000000"/>
                <w:sz w:val="20"/>
              </w:rPr>
              <w:t>
Диспетчерлік қызметтің қызметін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Персоналдың өндірістік тапсырмаларды, бағдарламаларды, нұсқаулықтарды, еңбекті қорғау жөніндегі қағидаларды орындауын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Қызметкерлермен жұмыс бойынша ұйымдастыру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қызметтің ұжымы мен жекелеген қызметкерлерінің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қызметкерлерінің жұмыс кестесін, ауысымдық-тәуліктік тапсырмаларды, күнтізбелік жоспарларды, өндірістік бағдарламаларды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нормативтік, пайдалану және техникалық құжаттаманы, қойма туралы ережені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 техникасы, есептеу техникасы, коммуникация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Жүргізілген тексерулердің нәтижелерін құжаттау, қажетті жағдайларда жедел шаралар қабылдау;</w:t>
            </w:r>
          </w:p>
          <w:p>
            <w:pPr>
              <w:spacing w:after="20"/>
              <w:ind w:left="20"/>
              <w:jc w:val="both"/>
            </w:pPr>
            <w:r>
              <w:rPr>
                <w:rFonts w:ascii="Times New Roman"/>
                <w:b w:val="false"/>
                <w:i w:val="false"/>
                <w:color w:val="000000"/>
                <w:sz w:val="20"/>
              </w:rPr>
              <w:t>
7. Қоймадағы жұмыс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ережесі, қызметкерлердің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персоналды басқару негіздері;</w:t>
            </w:r>
          </w:p>
          <w:p>
            <w:pPr>
              <w:spacing w:after="20"/>
              <w:ind w:left="20"/>
              <w:jc w:val="both"/>
            </w:pPr>
            <w:r>
              <w:rPr>
                <w:rFonts w:ascii="Times New Roman"/>
                <w:b w:val="false"/>
                <w:i w:val="false"/>
                <w:color w:val="000000"/>
                <w:sz w:val="20"/>
              </w:rPr>
              <w:t>
4.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72"/>
          <w:p>
            <w:pPr>
              <w:spacing w:after="20"/>
              <w:ind w:left="20"/>
              <w:jc w:val="both"/>
            </w:pPr>
            <w:r>
              <w:rPr>
                <w:rFonts w:ascii="Times New Roman"/>
                <w:b w:val="false"/>
                <w:i w:val="false"/>
                <w:color w:val="000000"/>
                <w:sz w:val="20"/>
              </w:rPr>
              <w:t>
Дағды 2:</w:t>
            </w:r>
          </w:p>
          <w:bookmarkEnd w:id="172"/>
          <w:p>
            <w:pPr>
              <w:spacing w:after="20"/>
              <w:ind w:left="20"/>
              <w:jc w:val="both"/>
            </w:pPr>
            <w:r>
              <w:rPr>
                <w:rFonts w:ascii="Times New Roman"/>
                <w:b w:val="false"/>
                <w:i w:val="false"/>
                <w:color w:val="000000"/>
                <w:sz w:val="20"/>
              </w:rPr>
              <w:t>
Персоналдың лауазымдық міндеттерін орындауын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Ұжымның, диспетчерлік қызметтің жекелеген қызметкерлерінің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қызметкерлерінің лауазымдық нұсқаулықтарды, нормативтік құжаттарды, оның ішінде еңбекті қорғау жөніндегі ережелерді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 техникасы, есептеу техникасы, коммуникация және байланыс құралдарын пайдалану;</w:t>
            </w:r>
          </w:p>
          <w:p>
            <w:pPr>
              <w:spacing w:after="20"/>
              <w:ind w:left="20"/>
              <w:jc w:val="both"/>
            </w:pPr>
            <w:r>
              <w:rPr>
                <w:rFonts w:ascii="Times New Roman"/>
                <w:b w:val="false"/>
                <w:i w:val="false"/>
                <w:color w:val="000000"/>
                <w:sz w:val="20"/>
              </w:rPr>
              <w:t>
4. Жүргізілген тексерулердің нәтижелерін құжаттау, қажетті жағдайларда жедел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туралы заңнамасының негіздері, Еңбекті қорғау, техника қауіпсіздігі,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ережесі, қызметкерлердің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қызметкерлерінің лауазымдық нұсқаулықтары;</w:t>
            </w:r>
          </w:p>
          <w:p>
            <w:pPr>
              <w:spacing w:after="20"/>
              <w:ind w:left="20"/>
              <w:jc w:val="both"/>
            </w:pPr>
            <w:r>
              <w:rPr>
                <w:rFonts w:ascii="Times New Roman"/>
                <w:b w:val="false"/>
                <w:i w:val="false"/>
                <w:color w:val="000000"/>
                <w:sz w:val="20"/>
              </w:rPr>
              <w:t>
5.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75"/>
          <w:p>
            <w:pPr>
              <w:spacing w:after="20"/>
              <w:ind w:left="20"/>
              <w:jc w:val="both"/>
            </w:pPr>
            <w:r>
              <w:rPr>
                <w:rFonts w:ascii="Times New Roman"/>
                <w:b w:val="false"/>
                <w:i w:val="false"/>
                <w:color w:val="000000"/>
                <w:sz w:val="20"/>
              </w:rPr>
              <w:t>
Дағды 3:</w:t>
            </w:r>
          </w:p>
          <w:bookmarkEnd w:id="175"/>
          <w:p>
            <w:pPr>
              <w:spacing w:after="20"/>
              <w:ind w:left="20"/>
              <w:jc w:val="both"/>
            </w:pPr>
            <w:r>
              <w:rPr>
                <w:rFonts w:ascii="Times New Roman"/>
                <w:b w:val="false"/>
                <w:i w:val="false"/>
                <w:color w:val="000000"/>
                <w:sz w:val="20"/>
              </w:rPr>
              <w:t>
Қойманы диспетчерлік басқару жүйесінің жабдықтарын пайдалану және техникалық қызмет көрсету нормаларының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76"/>
          <w:p>
            <w:pPr>
              <w:spacing w:after="20"/>
              <w:ind w:left="20"/>
              <w:jc w:val="both"/>
            </w:pPr>
            <w:r>
              <w:rPr>
                <w:rFonts w:ascii="Times New Roman"/>
                <w:b w:val="false"/>
                <w:i w:val="false"/>
                <w:color w:val="000000"/>
                <w:sz w:val="20"/>
              </w:rPr>
              <w:t>
Машықтар: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 диспетчерлік басқару жүйесінің жабдықтарын, есептеу техникасы, ұйымдастыру техникасы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 диспетчерлік басқару жүйесінің жабдықтарына техникалық қызмет көрсету мерзімдерінің, тәртібінің сақталуын бақылау;</w:t>
            </w:r>
          </w:p>
          <w:p>
            <w:pPr>
              <w:spacing w:after="20"/>
              <w:ind w:left="20"/>
              <w:jc w:val="both"/>
            </w:pPr>
            <w:r>
              <w:rPr>
                <w:rFonts w:ascii="Times New Roman"/>
                <w:b w:val="false"/>
                <w:i w:val="false"/>
                <w:color w:val="000000"/>
                <w:sz w:val="20"/>
              </w:rPr>
              <w:t>
3. Бақылау нәтижелерін, Жабдықты жөндеуге өтінімдерді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Диспетчерлік қызмет туралы ереже, диспетчерлік қызмет қызметкерлерінің міндеттері, құқықтары мен жауапкершілігі;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 диспетчерлік басқару жүйесі жабдықтарының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қызметтің жұмысын ұйымдастыру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 техникасы, есептеу техникасы, коммуникациялар және байланыс құралдары;</w:t>
            </w:r>
          </w:p>
          <w:p>
            <w:pPr>
              <w:spacing w:after="20"/>
              <w:ind w:left="20"/>
              <w:jc w:val="both"/>
            </w:pPr>
            <w:r>
              <w:rPr>
                <w:rFonts w:ascii="Times New Roman"/>
                <w:b w:val="false"/>
                <w:i w:val="false"/>
                <w:color w:val="000000"/>
                <w:sz w:val="20"/>
              </w:rPr>
              <w:t>
5.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78"/>
          <w:p>
            <w:pPr>
              <w:spacing w:after="20"/>
              <w:ind w:left="20"/>
              <w:jc w:val="both"/>
            </w:pPr>
            <w:r>
              <w:rPr>
                <w:rFonts w:ascii="Times New Roman"/>
                <w:b w:val="false"/>
                <w:i w:val="false"/>
                <w:color w:val="000000"/>
                <w:sz w:val="20"/>
              </w:rPr>
              <w:t>
Еңбек функциясы 3:</w:t>
            </w:r>
          </w:p>
          <w:bookmarkEnd w:id="178"/>
          <w:p>
            <w:pPr>
              <w:spacing w:after="20"/>
              <w:ind w:left="20"/>
              <w:jc w:val="both"/>
            </w:pPr>
            <w:r>
              <w:rPr>
                <w:rFonts w:ascii="Times New Roman"/>
                <w:b w:val="false"/>
                <w:i w:val="false"/>
                <w:color w:val="000000"/>
                <w:sz w:val="20"/>
              </w:rPr>
              <w:t>
Авариялық немесе басқа да төтенше жағдайлар туындаған кезде жедел және шұғыл қызметтермен, жергілікті атқарушы органдармен бірлескен іс-қимылдарды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79"/>
          <w:p>
            <w:pPr>
              <w:spacing w:after="20"/>
              <w:ind w:left="20"/>
              <w:jc w:val="both"/>
            </w:pPr>
            <w:r>
              <w:rPr>
                <w:rFonts w:ascii="Times New Roman"/>
                <w:b w:val="false"/>
                <w:i w:val="false"/>
                <w:color w:val="000000"/>
                <w:sz w:val="20"/>
              </w:rPr>
              <w:t>
Дағды 1:</w:t>
            </w:r>
          </w:p>
          <w:bookmarkEnd w:id="179"/>
          <w:p>
            <w:pPr>
              <w:spacing w:after="20"/>
              <w:ind w:left="20"/>
              <w:jc w:val="both"/>
            </w:pPr>
            <w:r>
              <w:rPr>
                <w:rFonts w:ascii="Times New Roman"/>
                <w:b w:val="false"/>
                <w:i w:val="false"/>
                <w:color w:val="000000"/>
                <w:sz w:val="20"/>
              </w:rPr>
              <w:t>
Авариялық және басқа да төтенше жағдайларды жою үшін жедел және шұғыл қызметтерді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бағалау және Төтенше және басқа да төтенше жағдайларды жою үшін қажетті жағдайларда үшінші тараптың жедел және шұғыл қызметтерін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қызметтермен, органдармен бірлескен іс-қимылдарды ұйымдастыру кезінде қабылданған шаралардың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Бағынысты персоналдың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және шұғыл қызметтердің, жергілікті атқарушы органдардың, басқарудың неғұрлым жоғары деңгейіндегі ұқсас қызметтің тиісті өкілдерімен тиімді коммуникацияларды жүзеге асыру;</w:t>
            </w:r>
          </w:p>
          <w:p>
            <w:pPr>
              <w:spacing w:after="20"/>
              <w:ind w:left="20"/>
              <w:jc w:val="both"/>
            </w:pPr>
            <w:r>
              <w:rPr>
                <w:rFonts w:ascii="Times New Roman"/>
                <w:b w:val="false"/>
                <w:i w:val="false"/>
                <w:color w:val="000000"/>
                <w:sz w:val="20"/>
              </w:rPr>
              <w:t>
5. Ұйымдастыру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81"/>
          <w:p>
            <w:pPr>
              <w:spacing w:after="20"/>
              <w:ind w:left="20"/>
              <w:jc w:val="both"/>
            </w:pPr>
            <w:r>
              <w:rPr>
                <w:rFonts w:ascii="Times New Roman"/>
                <w:b w:val="false"/>
                <w:i w:val="false"/>
                <w:color w:val="000000"/>
                <w:sz w:val="20"/>
              </w:rPr>
              <w:t>
Білімдер: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ҚР Азаматтық қорғау, қауіпсіздік саласындағы заңнамалық және өзге де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және шұғыл қызметтердің, жергілікті атқарушы органдардың, басқарудың неғұрлым жоғары деңгейіндегі ұқсас қызметтің өкілдерімен ақпарат алмасу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және басқа да төтенше жағдайлар туындаған кезде қабылданатын іс-қимылдарды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Қала шаруашылығын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Бағынысты қызметкерлердің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және басқа да төтенше жағдайлар туындаған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ережесі, қызметкерлердің міндеттері, құқықтары мен жауапкершілігі;</w:t>
            </w:r>
          </w:p>
          <w:p>
            <w:pPr>
              <w:spacing w:after="20"/>
              <w:ind w:left="20"/>
              <w:jc w:val="both"/>
            </w:pPr>
            <w:r>
              <w:rPr>
                <w:rFonts w:ascii="Times New Roman"/>
                <w:b w:val="false"/>
                <w:i w:val="false"/>
                <w:color w:val="000000"/>
                <w:sz w:val="20"/>
              </w:rPr>
              <w:t>
8.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82"/>
          <w:p>
            <w:pPr>
              <w:spacing w:after="20"/>
              <w:ind w:left="20"/>
              <w:jc w:val="both"/>
            </w:pPr>
            <w:r>
              <w:rPr>
                <w:rFonts w:ascii="Times New Roman"/>
                <w:b w:val="false"/>
                <w:i w:val="false"/>
                <w:color w:val="000000"/>
                <w:sz w:val="20"/>
              </w:rPr>
              <w:t>
Дағды 2:</w:t>
            </w:r>
          </w:p>
          <w:bookmarkEnd w:id="182"/>
          <w:p>
            <w:pPr>
              <w:spacing w:after="20"/>
              <w:ind w:left="20"/>
              <w:jc w:val="both"/>
            </w:pPr>
            <w:r>
              <w:rPr>
                <w:rFonts w:ascii="Times New Roman"/>
                <w:b w:val="false"/>
                <w:i w:val="false"/>
                <w:color w:val="000000"/>
                <w:sz w:val="20"/>
              </w:rPr>
              <w:t>
Төтенше және басқа да төтенше жағдайлар, болған жазатайым оқиғалар кезінде бағынысты персонал мен авариялық қызметтердің бірлескен іс-қимылдарын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Жедел және шұғыл қызметтердің, жергілікті атқарушы органдардың, басқарудың неғұрлым жоғары деңгейіндегі ұқсас қызметтің тиісті өкілдерімен тиімді; коммуникацияларды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қызметтермен, органдармен бірлескен іс-қимылдарды ұйымдастыру кезінде қабылданған шаралардың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Бағынысты персоналдың қызметін ұйымдастыру;</w:t>
            </w:r>
          </w:p>
          <w:p>
            <w:pPr>
              <w:spacing w:after="20"/>
              <w:ind w:left="20"/>
              <w:jc w:val="both"/>
            </w:pPr>
            <w:r>
              <w:rPr>
                <w:rFonts w:ascii="Times New Roman"/>
                <w:b w:val="false"/>
                <w:i w:val="false"/>
                <w:color w:val="000000"/>
                <w:sz w:val="20"/>
              </w:rPr>
              <w:t>
4. Жұмыста нормативтік және техникалық құжаттаманы, қойма туралы ережені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84"/>
          <w:p>
            <w:pPr>
              <w:spacing w:after="20"/>
              <w:ind w:left="20"/>
              <w:jc w:val="both"/>
            </w:pPr>
            <w:r>
              <w:rPr>
                <w:rFonts w:ascii="Times New Roman"/>
                <w:b w:val="false"/>
                <w:i w:val="false"/>
                <w:color w:val="000000"/>
                <w:sz w:val="20"/>
              </w:rPr>
              <w:t>
Білімдер: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 және басқа да төтенше жағдайлар туындаған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және шұғыл қызметтердің, жергілікті атқарушы органдардың, басқарудың неғұрлым жоғары деңгейіндегі ұқсас қызметтің өкілдерімен ақпарат алмасу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және басқа да төтенше жағдайлар туындаған кезде қабылданатын іс-қимылдарды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Бағынысты қызметкерлердің лауазымдық нұсқаулықтары;</w:t>
            </w:r>
          </w:p>
          <w:p>
            <w:pPr>
              <w:spacing w:after="20"/>
              <w:ind w:left="20"/>
              <w:jc w:val="both"/>
            </w:pPr>
            <w:r>
              <w:rPr>
                <w:rFonts w:ascii="Times New Roman"/>
                <w:b w:val="false"/>
                <w:i w:val="false"/>
                <w:color w:val="000000"/>
                <w:sz w:val="20"/>
              </w:rPr>
              <w:t>
5. Ұйымдастыру техникасы, есептеу техникасы, коммуникациялар және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85"/>
          <w:p>
            <w:pPr>
              <w:spacing w:after="20"/>
              <w:ind w:left="20"/>
              <w:jc w:val="both"/>
            </w:pPr>
            <w:r>
              <w:rPr>
                <w:rFonts w:ascii="Times New Roman"/>
                <w:b w:val="false"/>
                <w:i w:val="false"/>
                <w:color w:val="000000"/>
                <w:sz w:val="20"/>
              </w:rPr>
              <w:t xml:space="preserve">
Шешім қабылдау қабілеті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менеджері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"Диспетчерлік қызмет операторы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 (қоймадағы)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86"/>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2020 жылғы 30 желтоқсандағы № 553. Қазақстан Республикасы Әділет министрлігінде 2020 жылғы 31 желтоқсандағы № 22003 бекітілген </w:t>
            </w:r>
          </w:p>
          <w:bookmarkEnd w:id="186"/>
          <w:p>
            <w:pPr>
              <w:spacing w:after="20"/>
              <w:ind w:left="20"/>
              <w:jc w:val="both"/>
            </w:pPr>
            <w:r>
              <w:rPr>
                <w:rFonts w:ascii="Times New Roman"/>
                <w:b w:val="false"/>
                <w:i w:val="false"/>
                <w:color w:val="000000"/>
                <w:sz w:val="20"/>
              </w:rPr>
              <w:t xml:space="preserve">
Диспетчерлік қызмет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87"/>
          <w:p>
            <w:pPr>
              <w:spacing w:after="20"/>
              <w:ind w:left="20"/>
              <w:jc w:val="both"/>
            </w:pPr>
            <w:r>
              <w:rPr>
                <w:rFonts w:ascii="Times New Roman"/>
                <w:b w:val="false"/>
                <w:i w:val="false"/>
                <w:color w:val="000000"/>
                <w:sz w:val="20"/>
              </w:rPr>
              <w:t>
Білім деңгейі:</w:t>
            </w:r>
          </w:p>
          <w:bookmarkEnd w:id="18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88"/>
          <w:p>
            <w:pPr>
              <w:spacing w:after="20"/>
              <w:ind w:left="20"/>
              <w:jc w:val="both"/>
            </w:pPr>
            <w:r>
              <w:rPr>
                <w:rFonts w:ascii="Times New Roman"/>
                <w:b w:val="false"/>
                <w:i w:val="false"/>
                <w:color w:val="000000"/>
                <w:sz w:val="20"/>
              </w:rPr>
              <w:t>
Мамандық:</w:t>
            </w:r>
          </w:p>
          <w:bookmarkEnd w:id="188"/>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немесе жалпы орта білім және 1 жылдан кем емес практикалық білім және/немесе белгіленген бағдарама бойынша дайындық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4321-0-017 - Қойма бойынша есепке 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диспетчерлік басқару бойынша жедел қызметті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89"/>
          <w:p>
            <w:pPr>
              <w:spacing w:after="20"/>
              <w:ind w:left="20"/>
              <w:jc w:val="both"/>
            </w:pPr>
            <w:r>
              <w:rPr>
                <w:rFonts w:ascii="Times New Roman"/>
                <w:b w:val="false"/>
                <w:i w:val="false"/>
                <w:color w:val="000000"/>
                <w:sz w:val="20"/>
              </w:rPr>
              <w:t>
1. Жедел есепке алуды жүргізу</w:t>
            </w:r>
          </w:p>
          <w:bookmarkEnd w:id="189"/>
          <w:p>
            <w:pPr>
              <w:spacing w:after="20"/>
              <w:ind w:left="20"/>
              <w:jc w:val="both"/>
            </w:pPr>
            <w:r>
              <w:rPr>
                <w:rFonts w:ascii="Times New Roman"/>
                <w:b w:val="false"/>
                <w:i w:val="false"/>
                <w:color w:val="000000"/>
                <w:sz w:val="20"/>
              </w:rPr>
              <w:t>
2. Қойма операцияларының орындалу барысын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90"/>
          <w:p>
            <w:pPr>
              <w:spacing w:after="20"/>
              <w:ind w:left="20"/>
              <w:jc w:val="both"/>
            </w:pPr>
            <w:r>
              <w:rPr>
                <w:rFonts w:ascii="Times New Roman"/>
                <w:b w:val="false"/>
                <w:i w:val="false"/>
                <w:color w:val="000000"/>
                <w:sz w:val="20"/>
              </w:rPr>
              <w:t>
Еңбек функциясы 1:</w:t>
            </w:r>
          </w:p>
          <w:bookmarkEnd w:id="190"/>
          <w:p>
            <w:pPr>
              <w:spacing w:after="20"/>
              <w:ind w:left="20"/>
              <w:jc w:val="both"/>
            </w:pPr>
            <w:r>
              <w:rPr>
                <w:rFonts w:ascii="Times New Roman"/>
                <w:b w:val="false"/>
                <w:i w:val="false"/>
                <w:color w:val="000000"/>
                <w:sz w:val="20"/>
              </w:rPr>
              <w:t>
Жедел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91"/>
          <w:p>
            <w:pPr>
              <w:spacing w:after="20"/>
              <w:ind w:left="20"/>
              <w:jc w:val="both"/>
            </w:pPr>
            <w:r>
              <w:rPr>
                <w:rFonts w:ascii="Times New Roman"/>
                <w:b w:val="false"/>
                <w:i w:val="false"/>
                <w:color w:val="000000"/>
                <w:sz w:val="20"/>
              </w:rPr>
              <w:t>
Дағды 1:</w:t>
            </w:r>
          </w:p>
          <w:bookmarkEnd w:id="191"/>
          <w:p>
            <w:pPr>
              <w:spacing w:after="20"/>
              <w:ind w:left="20"/>
              <w:jc w:val="both"/>
            </w:pPr>
            <w:r>
              <w:rPr>
                <w:rFonts w:ascii="Times New Roman"/>
                <w:b w:val="false"/>
                <w:i w:val="false"/>
                <w:color w:val="000000"/>
                <w:sz w:val="20"/>
              </w:rPr>
              <w:t xml:space="preserve">
Қойма операцияларын есепке алу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92"/>
          <w:p>
            <w:pPr>
              <w:spacing w:after="20"/>
              <w:ind w:left="20"/>
              <w:jc w:val="both"/>
            </w:pPr>
            <w:r>
              <w:rPr>
                <w:rFonts w:ascii="Times New Roman"/>
                <w:b w:val="false"/>
                <w:i w:val="false"/>
                <w:color w:val="000000"/>
                <w:sz w:val="20"/>
              </w:rPr>
              <w:t>
Машықтар: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Қойма диспетчерінің өкімдерін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Қоймалық операциялардың орындалуын бақылау және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есептеу техникасы, ұйымдастыру техникасы, коммуникация және байланыс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Журналды, жедел баянаттарды және басқа да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диспетчерімен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в WMS системах;</w:t>
            </w:r>
          </w:p>
          <w:p>
            <w:pPr>
              <w:spacing w:after="20"/>
              <w:ind w:left="20"/>
              <w:jc w:val="both"/>
            </w:pPr>
            <w:r>
              <w:rPr>
                <w:rFonts w:ascii="Times New Roman"/>
                <w:b w:val="false"/>
                <w:i w:val="false"/>
                <w:color w:val="000000"/>
                <w:sz w:val="20"/>
              </w:rPr>
              <w:t>
7. Использовать терминалы сбора данных, сканеры штрих- и QR-кодов.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93"/>
          <w:p>
            <w:pPr>
              <w:spacing w:after="20"/>
              <w:ind w:left="20"/>
              <w:jc w:val="both"/>
            </w:pPr>
            <w:r>
              <w:rPr>
                <w:rFonts w:ascii="Times New Roman"/>
                <w:b w:val="false"/>
                <w:i w:val="false"/>
                <w:color w:val="000000"/>
                <w:sz w:val="20"/>
              </w:rPr>
              <w:t>
Білімдер: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Қойманың жұмысына қатысты ережелер, нұсқаулықтар, басқа да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операцияларының барысы, тиеу-түсіру техникасының, көлік құралдарының жұмысы туралы деректерді алу және беру тәртібі мен әдістері, операциялар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операцияларын есепке алу, тасымалдау және технологиялық процестерді жедел басқару тәртібі туралы қағидалар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 ұйымдастыру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Қойманы автоматтандыру жүйесінің (WMS) мақсаты,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Адрестік сақтаудың, тауарлық есеп пен қойма ішіндегі маршрутизация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Цифрық бақылау мен есептілік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қағидалары мен нормалары;</w:t>
            </w:r>
          </w:p>
          <w:p>
            <w:pPr>
              <w:spacing w:after="20"/>
              <w:ind w:left="20"/>
              <w:jc w:val="both"/>
            </w:pPr>
            <w:r>
              <w:rPr>
                <w:rFonts w:ascii="Times New Roman"/>
                <w:b w:val="false"/>
                <w:i w:val="false"/>
                <w:color w:val="000000"/>
                <w:sz w:val="20"/>
              </w:rPr>
              <w:t>
10. Есеп құжаттамасын, журналдарды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94"/>
          <w:p>
            <w:pPr>
              <w:spacing w:after="20"/>
              <w:ind w:left="20"/>
              <w:jc w:val="both"/>
            </w:pPr>
            <w:r>
              <w:rPr>
                <w:rFonts w:ascii="Times New Roman"/>
                <w:b w:val="false"/>
                <w:i w:val="false"/>
                <w:color w:val="000000"/>
                <w:sz w:val="20"/>
              </w:rPr>
              <w:t>
Дағды 2:</w:t>
            </w:r>
          </w:p>
          <w:bookmarkEnd w:id="194"/>
          <w:p>
            <w:pPr>
              <w:spacing w:after="20"/>
              <w:ind w:left="20"/>
              <w:jc w:val="both"/>
            </w:pPr>
            <w:r>
              <w:rPr>
                <w:rFonts w:ascii="Times New Roman"/>
                <w:b w:val="false"/>
                <w:i w:val="false"/>
                <w:color w:val="000000"/>
                <w:sz w:val="20"/>
              </w:rPr>
              <w:t>
Тиеу-түсіру техникасының, көлік құралдарының жұмысы туралы алынған деректерді ауысымдық-тәуліктік тапсырмалармен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95"/>
          <w:p>
            <w:pPr>
              <w:spacing w:after="20"/>
              <w:ind w:left="20"/>
              <w:jc w:val="both"/>
            </w:pPr>
            <w:r>
              <w:rPr>
                <w:rFonts w:ascii="Times New Roman"/>
                <w:b w:val="false"/>
                <w:i w:val="false"/>
                <w:color w:val="000000"/>
                <w:sz w:val="20"/>
              </w:rPr>
              <w:t>
Машықтар: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техникасының, көлік құралдарының жұмысы туралы деректерді ауысымдық-тәуліктік тапсырмалармен бақылауды және салыстыруды, ауытқуларды және олардың туындау себептерін анықтауды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менеджерімен, көлік қызметімен байланыста болыңыз;</w:t>
            </w:r>
          </w:p>
          <w:p>
            <w:pPr>
              <w:spacing w:after="20"/>
              <w:ind w:left="20"/>
              <w:jc w:val="both"/>
            </w:pPr>
            <w:r>
              <w:rPr>
                <w:rFonts w:ascii="Times New Roman"/>
                <w:b w:val="false"/>
                <w:i w:val="false"/>
                <w:color w:val="000000"/>
                <w:sz w:val="20"/>
              </w:rPr>
              <w:t>
4. Жұмыста есептеу техникасы, ұйымдастыру техникасы, коммуникация және байланыс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96"/>
          <w:p>
            <w:pPr>
              <w:spacing w:after="20"/>
              <w:ind w:left="20"/>
              <w:jc w:val="both"/>
            </w:pPr>
            <w:r>
              <w:rPr>
                <w:rFonts w:ascii="Times New Roman"/>
                <w:b w:val="false"/>
                <w:i w:val="false"/>
                <w:color w:val="000000"/>
                <w:sz w:val="20"/>
              </w:rPr>
              <w:t>
Білімдер: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және көлік процестерін жедел басқару тәртібі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құжаттамасын ресімдеу, беру, қабылдау және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 ұйымдастыру техникасы, коммуникациялар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қызметтердің жұмысына қатысты ережелер, нұсқаулықтар, басқа да басшылық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ережелері;</w:t>
            </w:r>
          </w:p>
          <w:p>
            <w:pPr>
              <w:spacing w:after="20"/>
              <w:ind w:left="20"/>
              <w:jc w:val="both"/>
            </w:pPr>
            <w:r>
              <w:rPr>
                <w:rFonts w:ascii="Times New Roman"/>
                <w:b w:val="false"/>
                <w:i w:val="false"/>
                <w:color w:val="000000"/>
                <w:sz w:val="20"/>
              </w:rPr>
              <w:t>
6. Есеп және есеп құжаттамасын, деректер банкін, тіркеу журналдарын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97"/>
          <w:p>
            <w:pPr>
              <w:spacing w:after="20"/>
              <w:ind w:left="20"/>
              <w:jc w:val="both"/>
            </w:pPr>
            <w:r>
              <w:rPr>
                <w:rFonts w:ascii="Times New Roman"/>
                <w:b w:val="false"/>
                <w:i w:val="false"/>
                <w:color w:val="000000"/>
                <w:sz w:val="20"/>
              </w:rPr>
              <w:t>
Дағды 3:</w:t>
            </w:r>
          </w:p>
          <w:bookmarkEnd w:id="197"/>
          <w:p>
            <w:pPr>
              <w:spacing w:after="20"/>
              <w:ind w:left="20"/>
              <w:jc w:val="both"/>
            </w:pPr>
            <w:r>
              <w:rPr>
                <w:rFonts w:ascii="Times New Roman"/>
                <w:b w:val="false"/>
                <w:i w:val="false"/>
                <w:color w:val="000000"/>
                <w:sz w:val="20"/>
              </w:rPr>
              <w:t>
Есептік және есептік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98"/>
          <w:p>
            <w:pPr>
              <w:spacing w:after="20"/>
              <w:ind w:left="20"/>
              <w:jc w:val="both"/>
            </w:pPr>
            <w:r>
              <w:rPr>
                <w:rFonts w:ascii="Times New Roman"/>
                <w:b w:val="false"/>
                <w:i w:val="false"/>
                <w:color w:val="000000"/>
                <w:sz w:val="20"/>
              </w:rPr>
              <w:t>
Машықтар: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құжаттамасын немесе деректер банкін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құжаттаманы толтырудың дұрыстығын ресімдеу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құжаттамасын жасау;</w:t>
            </w:r>
          </w:p>
          <w:p>
            <w:pPr>
              <w:spacing w:after="20"/>
              <w:ind w:left="20"/>
              <w:jc w:val="both"/>
            </w:pPr>
            <w:r>
              <w:rPr>
                <w:rFonts w:ascii="Times New Roman"/>
                <w:b w:val="false"/>
                <w:i w:val="false"/>
                <w:color w:val="000000"/>
                <w:sz w:val="20"/>
              </w:rPr>
              <w:t>
4. Жұмыста есептеу техникасы, ұйымдастыру техникасы, коммуникация және байланыс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99"/>
          <w:p>
            <w:pPr>
              <w:spacing w:after="20"/>
              <w:ind w:left="20"/>
              <w:jc w:val="both"/>
            </w:pPr>
            <w:r>
              <w:rPr>
                <w:rFonts w:ascii="Times New Roman"/>
                <w:b w:val="false"/>
                <w:i w:val="false"/>
                <w:color w:val="000000"/>
                <w:sz w:val="20"/>
              </w:rPr>
              <w:t>
Білімдер: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құжаттаманы жүргізу, оны тіркеу журналдарында немесе деректер банкінде тіркеу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банкін қалыптастыру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 мен берудің қолданылатын техникалық құралдарын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басқару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қызметтің жұмысына қатысты ережелер, нұсқаулықтар, басқа да басшылық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құжат айналымы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ТМҚ түгендеу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 қоймаға орналастыруға және салуға қатысты ережелер;</w:t>
            </w:r>
          </w:p>
          <w:p>
            <w:pPr>
              <w:spacing w:after="20"/>
              <w:ind w:left="20"/>
              <w:jc w:val="both"/>
            </w:pPr>
            <w:r>
              <w:rPr>
                <w:rFonts w:ascii="Times New Roman"/>
                <w:b w:val="false"/>
                <w:i w:val="false"/>
                <w:color w:val="000000"/>
                <w:sz w:val="20"/>
              </w:rPr>
              <w:t>
11. Есептеу техникасы, ұйымдастыру техникасы, коммуникациялар және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00"/>
          <w:p>
            <w:pPr>
              <w:spacing w:after="20"/>
              <w:ind w:left="20"/>
              <w:jc w:val="both"/>
            </w:pPr>
            <w:r>
              <w:rPr>
                <w:rFonts w:ascii="Times New Roman"/>
                <w:b w:val="false"/>
                <w:i w:val="false"/>
                <w:color w:val="000000"/>
                <w:sz w:val="20"/>
              </w:rPr>
              <w:t>
Еңбек функциясы 2:</w:t>
            </w:r>
          </w:p>
          <w:bookmarkEnd w:id="200"/>
          <w:p>
            <w:pPr>
              <w:spacing w:after="20"/>
              <w:ind w:left="20"/>
              <w:jc w:val="both"/>
            </w:pPr>
            <w:r>
              <w:rPr>
                <w:rFonts w:ascii="Times New Roman"/>
                <w:b w:val="false"/>
                <w:i w:val="false"/>
                <w:color w:val="000000"/>
                <w:sz w:val="20"/>
              </w:rPr>
              <w:t>
Қойма операцияларының орындалу барысын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01"/>
          <w:p>
            <w:pPr>
              <w:spacing w:after="20"/>
              <w:ind w:left="20"/>
              <w:jc w:val="both"/>
            </w:pPr>
            <w:r>
              <w:rPr>
                <w:rFonts w:ascii="Times New Roman"/>
                <w:b w:val="false"/>
                <w:i w:val="false"/>
                <w:color w:val="000000"/>
                <w:sz w:val="20"/>
              </w:rPr>
              <w:t>
Дағды 1:</w:t>
            </w:r>
          </w:p>
          <w:bookmarkEnd w:id="201"/>
          <w:p>
            <w:pPr>
              <w:spacing w:after="20"/>
              <w:ind w:left="20"/>
              <w:jc w:val="both"/>
            </w:pPr>
            <w:r>
              <w:rPr>
                <w:rFonts w:ascii="Times New Roman"/>
                <w:b w:val="false"/>
                <w:i w:val="false"/>
                <w:color w:val="000000"/>
                <w:sz w:val="20"/>
              </w:rPr>
              <w:t>
Көлік құралдарының тиелуін, техникалық ақаулық себебінен тоқтап қалуын, көлік құралдарының уақтылы келмеуін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02"/>
          <w:p>
            <w:pPr>
              <w:spacing w:after="20"/>
              <w:ind w:left="20"/>
              <w:jc w:val="both"/>
            </w:pPr>
            <w:r>
              <w:rPr>
                <w:rFonts w:ascii="Times New Roman"/>
                <w:b w:val="false"/>
                <w:i w:val="false"/>
                <w:color w:val="000000"/>
                <w:sz w:val="20"/>
              </w:rPr>
              <w:t>
Машықтар: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құралдарының жүктелуі, техникалық ақаулық себебінен тоқтап қалуы, коммуникация және байланыс құралдарының көмегімен көлік құралдарының уақтылы келмеуі туралы жедел ақпаратты алу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Кеңсе жабдықтарын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Тіркелгі құжаттамасын пайдаланыңыз;</w:t>
            </w:r>
          </w:p>
          <w:p>
            <w:pPr>
              <w:spacing w:after="20"/>
              <w:ind w:left="20"/>
              <w:jc w:val="both"/>
            </w:pPr>
            <w:r>
              <w:rPr>
                <w:rFonts w:ascii="Times New Roman"/>
                <w:b w:val="false"/>
                <w:i w:val="false"/>
                <w:color w:val="000000"/>
                <w:sz w:val="20"/>
              </w:rPr>
              <w:t>
4. Қойма менеджерімен, клиенттермен байланыста болыңыз.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03"/>
          <w:p>
            <w:pPr>
              <w:spacing w:after="20"/>
              <w:ind w:left="20"/>
              <w:jc w:val="both"/>
            </w:pPr>
            <w:r>
              <w:rPr>
                <w:rFonts w:ascii="Times New Roman"/>
                <w:b w:val="false"/>
                <w:i w:val="false"/>
                <w:color w:val="000000"/>
                <w:sz w:val="20"/>
              </w:rPr>
              <w:t>
Білімдер: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қабылданған жүктерді тасымалдауды ұйымдастыру және тиеу-түсіру жұмыстарын жүргізу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Сақталатын және тасымалданатын жүктердің ерекшеліктері-қаптама түрі, үлес салмағы, физикалық жағдайы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құжат айналымы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Көліктің жылжымалы құрамының, тиеу-түсіру машиналары мен механизмдерінің техникалық сипаттамалары, сондай-ақ еңбекті ұйымдастыруды талдау нәтижелері және оны жетілдіру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 және түсіру кезінде көліктің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Жүргізушілердің (машинистердің) жұмыс уақыты мен демалыс уақыты туралы ереже;</w:t>
            </w:r>
          </w:p>
          <w:p>
            <w:pPr>
              <w:spacing w:after="20"/>
              <w:ind w:left="20"/>
              <w:jc w:val="both"/>
            </w:pPr>
            <w:r>
              <w:rPr>
                <w:rFonts w:ascii="Times New Roman"/>
                <w:b w:val="false"/>
                <w:i w:val="false"/>
                <w:color w:val="000000"/>
                <w:sz w:val="20"/>
              </w:rPr>
              <w:t>
7. Есептеу техникасы, ұйымдастыру техникасы, коммуникациялар және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04"/>
          <w:p>
            <w:pPr>
              <w:spacing w:after="20"/>
              <w:ind w:left="20"/>
              <w:jc w:val="both"/>
            </w:pPr>
            <w:r>
              <w:rPr>
                <w:rFonts w:ascii="Times New Roman"/>
                <w:b w:val="false"/>
                <w:i w:val="false"/>
                <w:color w:val="000000"/>
                <w:sz w:val="20"/>
              </w:rPr>
              <w:t>
Дағды 2:</w:t>
            </w:r>
          </w:p>
          <w:bookmarkEnd w:id="204"/>
          <w:p>
            <w:pPr>
              <w:spacing w:after="20"/>
              <w:ind w:left="20"/>
              <w:jc w:val="both"/>
            </w:pPr>
            <w:r>
              <w:rPr>
                <w:rFonts w:ascii="Times New Roman"/>
                <w:b w:val="false"/>
                <w:i w:val="false"/>
                <w:color w:val="000000"/>
                <w:sz w:val="20"/>
              </w:rPr>
              <w:t>
Клиенттермен жедел байланысты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05"/>
          <w:p>
            <w:pPr>
              <w:spacing w:after="20"/>
              <w:ind w:left="20"/>
              <w:jc w:val="both"/>
            </w:pPr>
            <w:r>
              <w:rPr>
                <w:rFonts w:ascii="Times New Roman"/>
                <w:b w:val="false"/>
                <w:i w:val="false"/>
                <w:color w:val="000000"/>
                <w:sz w:val="20"/>
              </w:rPr>
              <w:t>
Машықтар: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Бөлімшелердің жұмысын және сыртқы кәсіпорындармен өзара іс-қимылды реттеу,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және байланыс құралдары арқылы клиенттерге жедел ақпарат алу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 техникасы, коммуникация және байланыс құралдарын пайдалану;</w:t>
            </w:r>
          </w:p>
          <w:p>
            <w:pPr>
              <w:spacing w:after="20"/>
              <w:ind w:left="20"/>
              <w:jc w:val="both"/>
            </w:pPr>
            <w:r>
              <w:rPr>
                <w:rFonts w:ascii="Times New Roman"/>
                <w:b w:val="false"/>
                <w:i w:val="false"/>
                <w:color w:val="000000"/>
                <w:sz w:val="20"/>
              </w:rPr>
              <w:t>
4. Пайдалану құжаттамасын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06"/>
          <w:p>
            <w:pPr>
              <w:spacing w:after="20"/>
              <w:ind w:left="20"/>
              <w:jc w:val="both"/>
            </w:pPr>
            <w:r>
              <w:rPr>
                <w:rFonts w:ascii="Times New Roman"/>
                <w:b w:val="false"/>
                <w:i w:val="false"/>
                <w:color w:val="000000"/>
                <w:sz w:val="20"/>
              </w:rPr>
              <w:t>
Білімдер: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тасымалдау, қабылдау, қоймалау, сақтау, өткізу және сервистік қызметтер көрсету қағидаларын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Клиентпен байланысты жүзеге асыру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техника қауіпсіздігі, өндірістік санитария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 ұйымдастыру және қойма операцияларын басқару тәртібі туралы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 ұйымдастыру техникасы, коммуникациялар және байланыс құралдары;</w:t>
            </w:r>
          </w:p>
          <w:p>
            <w:pPr>
              <w:spacing w:after="20"/>
              <w:ind w:left="20"/>
              <w:jc w:val="both"/>
            </w:pPr>
            <w:r>
              <w:rPr>
                <w:rFonts w:ascii="Times New Roman"/>
                <w:b w:val="false"/>
                <w:i w:val="false"/>
                <w:color w:val="000000"/>
                <w:sz w:val="20"/>
              </w:rPr>
              <w:t>
7. Есеп және есеп құжаттамасын жүргізу, деректер банкін қалыптастыру және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07"/>
          <w:p>
            <w:pPr>
              <w:spacing w:after="20"/>
              <w:ind w:left="20"/>
              <w:jc w:val="both"/>
            </w:pPr>
            <w:r>
              <w:rPr>
                <w:rFonts w:ascii="Times New Roman"/>
                <w:b w:val="false"/>
                <w:i w:val="false"/>
                <w:color w:val="000000"/>
                <w:sz w:val="20"/>
              </w:rPr>
              <w:t xml:space="preserve">
Орындаушылық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bl>
    <w:bookmarkStart w:name="z667" w:id="208"/>
    <w:p>
      <w:pPr>
        <w:spacing w:after="0"/>
        <w:ind w:left="0"/>
        <w:jc w:val="left"/>
      </w:pPr>
      <w:r>
        <w:rPr>
          <w:rFonts w:ascii="Times New Roman"/>
          <w:b/>
          <w:i w:val="false"/>
          <w:color w:val="000000"/>
        </w:rPr>
        <w:t xml:space="preserve"> 4-ші тарау. Кәсіптік стандарттың техникалық деректері</w:t>
      </w:r>
    </w:p>
    <w:bookmarkEnd w:id="208"/>
    <w:bookmarkStart w:name="z668" w:id="209"/>
    <w:p>
      <w:pPr>
        <w:spacing w:after="0"/>
        <w:ind w:left="0"/>
        <w:jc w:val="both"/>
      </w:pPr>
      <w:r>
        <w:rPr>
          <w:rFonts w:ascii="Times New Roman"/>
          <w:b w:val="false"/>
          <w:i w:val="false"/>
          <w:color w:val="000000"/>
          <w:sz w:val="28"/>
        </w:rPr>
        <w:t>
      15. Мемлекеттік органның атауы:</w:t>
      </w:r>
    </w:p>
    <w:bookmarkEnd w:id="209"/>
    <w:bookmarkStart w:name="z669" w:id="210"/>
    <w:p>
      <w:pPr>
        <w:spacing w:after="0"/>
        <w:ind w:left="0"/>
        <w:jc w:val="both"/>
      </w:pPr>
      <w:r>
        <w:rPr>
          <w:rFonts w:ascii="Times New Roman"/>
          <w:b w:val="false"/>
          <w:i w:val="false"/>
          <w:color w:val="000000"/>
          <w:sz w:val="28"/>
        </w:rPr>
        <w:t>
      Қазақстан Республикасының Көлік министрлігі.</w:t>
      </w:r>
    </w:p>
    <w:bookmarkEnd w:id="210"/>
    <w:bookmarkStart w:name="z670" w:id="211"/>
    <w:p>
      <w:pPr>
        <w:spacing w:after="0"/>
        <w:ind w:left="0"/>
        <w:jc w:val="both"/>
      </w:pPr>
      <w:r>
        <w:rPr>
          <w:rFonts w:ascii="Times New Roman"/>
          <w:b w:val="false"/>
          <w:i w:val="false"/>
          <w:color w:val="000000"/>
          <w:sz w:val="28"/>
        </w:rPr>
        <w:t>
      Орындаушы: Өзбеков С.Қ., +7 (717) 298 33 23, transport@transport.gov.kz.</w:t>
      </w:r>
    </w:p>
    <w:bookmarkEnd w:id="211"/>
    <w:bookmarkStart w:name="z671" w:id="212"/>
    <w:p>
      <w:pPr>
        <w:spacing w:after="0"/>
        <w:ind w:left="0"/>
        <w:jc w:val="both"/>
      </w:pPr>
      <w:r>
        <w:rPr>
          <w:rFonts w:ascii="Times New Roman"/>
          <w:b w:val="false"/>
          <w:i w:val="false"/>
          <w:color w:val="000000"/>
          <w:sz w:val="28"/>
        </w:rPr>
        <w:t>
      16. Әзірлеуге қатысатын ұйымдар (кәсіпорындар):</w:t>
      </w:r>
    </w:p>
    <w:bookmarkEnd w:id="212"/>
    <w:bookmarkStart w:name="z672" w:id="213"/>
    <w:p>
      <w:pPr>
        <w:spacing w:after="0"/>
        <w:ind w:left="0"/>
        <w:jc w:val="both"/>
      </w:pPr>
      <w:r>
        <w:rPr>
          <w:rFonts w:ascii="Times New Roman"/>
          <w:b w:val="false"/>
          <w:i w:val="false"/>
          <w:color w:val="000000"/>
          <w:sz w:val="28"/>
        </w:rPr>
        <w:t>
      Қазақстан Республикасының Көлік министрлігі.</w:t>
      </w:r>
    </w:p>
    <w:bookmarkEnd w:id="213"/>
    <w:bookmarkStart w:name="z673" w:id="214"/>
    <w:p>
      <w:pPr>
        <w:spacing w:after="0"/>
        <w:ind w:left="0"/>
        <w:jc w:val="both"/>
      </w:pPr>
      <w:r>
        <w:rPr>
          <w:rFonts w:ascii="Times New Roman"/>
          <w:b w:val="false"/>
          <w:i w:val="false"/>
          <w:color w:val="000000"/>
          <w:sz w:val="28"/>
        </w:rPr>
        <w:t>
      Жоба жетекшісі: Өзбеков С.Қ.</w:t>
      </w:r>
    </w:p>
    <w:bookmarkEnd w:id="214"/>
    <w:bookmarkStart w:name="z674" w:id="215"/>
    <w:p>
      <w:pPr>
        <w:spacing w:after="0"/>
        <w:ind w:left="0"/>
        <w:jc w:val="both"/>
      </w:pPr>
      <w:r>
        <w:rPr>
          <w:rFonts w:ascii="Times New Roman"/>
          <w:b w:val="false"/>
          <w:i w:val="false"/>
          <w:color w:val="000000"/>
          <w:sz w:val="28"/>
        </w:rPr>
        <w:t>
      E-mail: transport@transport.gov.kz.</w:t>
      </w:r>
    </w:p>
    <w:bookmarkEnd w:id="215"/>
    <w:bookmarkStart w:name="z675" w:id="216"/>
    <w:p>
      <w:pPr>
        <w:spacing w:after="0"/>
        <w:ind w:left="0"/>
        <w:jc w:val="both"/>
      </w:pPr>
      <w:r>
        <w:rPr>
          <w:rFonts w:ascii="Times New Roman"/>
          <w:b w:val="false"/>
          <w:i w:val="false"/>
          <w:color w:val="000000"/>
          <w:sz w:val="28"/>
        </w:rPr>
        <w:t>
      Телефон нөмірі: +7 (717) 298 33 23.</w:t>
      </w:r>
    </w:p>
    <w:bookmarkEnd w:id="216"/>
    <w:bookmarkStart w:name="z676" w:id="217"/>
    <w:p>
      <w:pPr>
        <w:spacing w:after="0"/>
        <w:ind w:left="0"/>
        <w:jc w:val="both"/>
      </w:pPr>
      <w:r>
        <w:rPr>
          <w:rFonts w:ascii="Times New Roman"/>
          <w:b w:val="false"/>
          <w:i w:val="false"/>
          <w:color w:val="000000"/>
          <w:sz w:val="28"/>
        </w:rPr>
        <w:t>
      17. Кәсіптік біліктілік жөніндегі салалық кеңес: 2025 жылғы</w:t>
      </w:r>
    </w:p>
    <w:bookmarkEnd w:id="217"/>
    <w:bookmarkStart w:name="z677" w:id="218"/>
    <w:p>
      <w:pPr>
        <w:spacing w:after="0"/>
        <w:ind w:left="0"/>
        <w:jc w:val="both"/>
      </w:pPr>
      <w:r>
        <w:rPr>
          <w:rFonts w:ascii="Times New Roman"/>
          <w:b w:val="false"/>
          <w:i w:val="false"/>
          <w:color w:val="000000"/>
          <w:sz w:val="28"/>
        </w:rPr>
        <w:t>
      18. 31 шілдедегі.</w:t>
      </w:r>
    </w:p>
    <w:bookmarkEnd w:id="218"/>
    <w:bookmarkStart w:name="z678" w:id="219"/>
    <w:p>
      <w:pPr>
        <w:spacing w:after="0"/>
        <w:ind w:left="0"/>
        <w:jc w:val="both"/>
      </w:pPr>
      <w:r>
        <w:rPr>
          <w:rFonts w:ascii="Times New Roman"/>
          <w:b w:val="false"/>
          <w:i w:val="false"/>
          <w:color w:val="000000"/>
          <w:sz w:val="28"/>
        </w:rPr>
        <w:t>
      19. Кәсіптік біліктілік жөніндегі ұлттық орган: 2025 жылғы</w:t>
      </w:r>
    </w:p>
    <w:bookmarkEnd w:id="219"/>
    <w:bookmarkStart w:name="z679" w:id="220"/>
    <w:p>
      <w:pPr>
        <w:spacing w:after="0"/>
        <w:ind w:left="0"/>
        <w:jc w:val="both"/>
      </w:pPr>
      <w:r>
        <w:rPr>
          <w:rFonts w:ascii="Times New Roman"/>
          <w:b w:val="false"/>
          <w:i w:val="false"/>
          <w:color w:val="000000"/>
          <w:sz w:val="28"/>
        </w:rPr>
        <w:t>
      20. 19 тамыздағы.</w:t>
      </w:r>
    </w:p>
    <w:bookmarkEnd w:id="220"/>
    <w:bookmarkStart w:name="z680" w:id="221"/>
    <w:p>
      <w:pPr>
        <w:spacing w:after="0"/>
        <w:ind w:left="0"/>
        <w:jc w:val="both"/>
      </w:pPr>
      <w:r>
        <w:rPr>
          <w:rFonts w:ascii="Times New Roman"/>
          <w:b w:val="false"/>
          <w:i w:val="false"/>
          <w:color w:val="000000"/>
          <w:sz w:val="28"/>
        </w:rPr>
        <w:t>
      21. "Атамекен" Қазақстан Республикасының Ұлттық кәсіпкерлер палатасы.</w:t>
      </w:r>
    </w:p>
    <w:bookmarkEnd w:id="221"/>
    <w:bookmarkStart w:name="z681" w:id="222"/>
    <w:p>
      <w:pPr>
        <w:spacing w:after="0"/>
        <w:ind w:left="0"/>
        <w:jc w:val="both"/>
      </w:pPr>
      <w:r>
        <w:rPr>
          <w:rFonts w:ascii="Times New Roman"/>
          <w:b w:val="false"/>
          <w:i w:val="false"/>
          <w:color w:val="000000"/>
          <w:sz w:val="28"/>
        </w:rPr>
        <w:t>
      22. Нұсқа нөмірі және шығарылған жылы: Нұсқа 2, 2025 жылы.</w:t>
      </w:r>
    </w:p>
    <w:bookmarkEnd w:id="222"/>
    <w:bookmarkStart w:name="z682" w:id="223"/>
    <w:p>
      <w:pPr>
        <w:spacing w:after="0"/>
        <w:ind w:left="0"/>
        <w:jc w:val="both"/>
      </w:pPr>
      <w:r>
        <w:rPr>
          <w:rFonts w:ascii="Times New Roman"/>
          <w:b w:val="false"/>
          <w:i w:val="false"/>
          <w:color w:val="000000"/>
          <w:sz w:val="28"/>
        </w:rPr>
        <w:t>
      23. Болжамды қайта қарау күні: 2028 жылғы 31 желтоқсандағы.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684" w:id="224"/>
    <w:p>
      <w:pPr>
        <w:spacing w:after="0"/>
        <w:ind w:left="0"/>
        <w:jc w:val="left"/>
      </w:pPr>
      <w:r>
        <w:rPr>
          <w:rFonts w:ascii="Times New Roman"/>
          <w:b/>
          <w:i w:val="false"/>
          <w:color w:val="000000"/>
        </w:rPr>
        <w:t xml:space="preserve"> Кәсіптік стандарт: "Көлік қозғалысын диспетчерлік басқару"</w:t>
      </w:r>
    </w:p>
    <w:bookmarkEnd w:id="224"/>
    <w:bookmarkStart w:name="z685" w:id="225"/>
    <w:p>
      <w:pPr>
        <w:spacing w:after="0"/>
        <w:ind w:left="0"/>
        <w:jc w:val="left"/>
      </w:pPr>
      <w:r>
        <w:rPr>
          <w:rFonts w:ascii="Times New Roman"/>
          <w:b/>
          <w:i w:val="false"/>
          <w:color w:val="000000"/>
        </w:rPr>
        <w:t xml:space="preserve"> 1-ші тарау. Жалпы ережелер</w:t>
      </w:r>
    </w:p>
    <w:bookmarkEnd w:id="225"/>
    <w:bookmarkStart w:name="z686" w:id="226"/>
    <w:p>
      <w:pPr>
        <w:spacing w:after="0"/>
        <w:ind w:left="0"/>
        <w:jc w:val="both"/>
      </w:pPr>
      <w:r>
        <w:rPr>
          <w:rFonts w:ascii="Times New Roman"/>
          <w:b w:val="false"/>
          <w:i w:val="false"/>
          <w:color w:val="000000"/>
          <w:sz w:val="28"/>
        </w:rPr>
        <w:t xml:space="preserve">
      1. Кәсіби стандартты қолдану саласы: "Көлік қозғалысын диспетчерлік басқару" кәсіби стандарты "Кәсіптік біліктілік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w:t>
      </w:r>
    </w:p>
    <w:bookmarkEnd w:id="226"/>
    <w:bookmarkStart w:name="z687" w:id="227"/>
    <w:p>
      <w:pPr>
        <w:spacing w:after="0"/>
        <w:ind w:left="0"/>
        <w:jc w:val="both"/>
      </w:pPr>
      <w:r>
        <w:rPr>
          <w:rFonts w:ascii="Times New Roman"/>
          <w:b w:val="false"/>
          <w:i w:val="false"/>
          <w:color w:val="000000"/>
          <w:sz w:val="28"/>
        </w:rPr>
        <w:t xml:space="preserve">
      2. 7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 бекіту туралы сәйкес әзірленді, білім беру бағдарламарын қалыптастыруға, және қызметкерлердің кәсіби қызметті стандарттау саласында жүзеге асыруы, оның ішінде белгілі бір еңбек функцияларын орындауы үшін қажетті біліктілік деңгейлерін анықтауға,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w:t>
      </w:r>
    </w:p>
    <w:bookmarkEnd w:id="227"/>
    <w:bookmarkStart w:name="z688" w:id="228"/>
    <w:p>
      <w:pPr>
        <w:spacing w:after="0"/>
        <w:ind w:left="0"/>
        <w:jc w:val="both"/>
      </w:pPr>
      <w:r>
        <w:rPr>
          <w:rFonts w:ascii="Times New Roman"/>
          <w:b w:val="false"/>
          <w:i w:val="false"/>
          <w:color w:val="000000"/>
          <w:sz w:val="28"/>
        </w:rPr>
        <w:t>
      3. Осы кәсіптік стандартта мынадай терминдер, анықтамалар мен қысқартулар қолданылады:</w:t>
      </w:r>
    </w:p>
    <w:bookmarkEnd w:id="228"/>
    <w:bookmarkStart w:name="z689" w:id="22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29"/>
    <w:bookmarkStart w:name="z690" w:id="23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30"/>
    <w:bookmarkStart w:name="z691" w:id="231"/>
    <w:p>
      <w:pPr>
        <w:spacing w:after="0"/>
        <w:ind w:left="0"/>
        <w:jc w:val="both"/>
      </w:pPr>
      <w:r>
        <w:rPr>
          <w:rFonts w:ascii="Times New Roman"/>
          <w:b w:val="false"/>
          <w:i w:val="false"/>
          <w:color w:val="000000"/>
          <w:sz w:val="28"/>
        </w:rPr>
        <w:t>
      3) диспетчерлік қызмет – тасымалдарды оралымды диспетчерлік басқаруды жүзеге асыратын бақылау және байланыс құралдарымен арнайы жабдықталған қызмет;</w:t>
      </w:r>
    </w:p>
    <w:bookmarkEnd w:id="231"/>
    <w:bookmarkStart w:name="z692" w:id="232"/>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232"/>
    <w:bookmarkStart w:name="z693" w:id="233"/>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33"/>
    <w:bookmarkStart w:name="z694" w:id="234"/>
    <w:p>
      <w:pPr>
        <w:spacing w:after="0"/>
        <w:ind w:left="0"/>
        <w:jc w:val="both"/>
      </w:pPr>
      <w:r>
        <w:rPr>
          <w:rFonts w:ascii="Times New Roman"/>
          <w:b w:val="false"/>
          <w:i w:val="false"/>
          <w:color w:val="000000"/>
          <w:sz w:val="28"/>
        </w:rPr>
        <w:t>
      6)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34"/>
    <w:bookmarkStart w:name="z695" w:id="235"/>
    <w:p>
      <w:pPr>
        <w:spacing w:after="0"/>
        <w:ind w:left="0"/>
        <w:jc w:val="both"/>
      </w:pPr>
      <w:r>
        <w:rPr>
          <w:rFonts w:ascii="Times New Roman"/>
          <w:b w:val="false"/>
          <w:i w:val="false"/>
          <w:color w:val="000000"/>
          <w:sz w:val="28"/>
        </w:rPr>
        <w:t xml:space="preserve">
      7) көлік құралы – адамдарды, жүктерді тасымалдауға немесе белгілі процестерді немесе операцияларды орындау үшін оларда орнатылған арнайы жабдықты пайдалануға арналған техникалық құрылғы; </w:t>
      </w:r>
    </w:p>
    <w:bookmarkEnd w:id="235"/>
    <w:bookmarkStart w:name="z696" w:id="236"/>
    <w:p>
      <w:pPr>
        <w:spacing w:after="0"/>
        <w:ind w:left="0"/>
        <w:jc w:val="both"/>
      </w:pPr>
      <w:r>
        <w:rPr>
          <w:rFonts w:ascii="Times New Roman"/>
          <w:b w:val="false"/>
          <w:i w:val="false"/>
          <w:color w:val="000000"/>
          <w:sz w:val="28"/>
        </w:rPr>
        <w:t>
      8) көлік құралының қозғалыс қауіпсіздігі – жолаушылардың, техникалық персоналдың, тұрғындардың өмірі мен денсаулығын сақтауға, жүктердің, шаруашылық жүргізу объектілерінің, көлік жүйесінің техникалық құралдарының сақталуына қауіп төнбеген кезде, көлік құралы қозғалысының есептелген уақыт ішінде қауіпсіз жай-күйде болу қасиеті;</w:t>
      </w:r>
    </w:p>
    <w:bookmarkEnd w:id="236"/>
    <w:bookmarkStart w:name="z697" w:id="237"/>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237"/>
    <w:bookmarkStart w:name="z698" w:id="238"/>
    <w:p>
      <w:pPr>
        <w:spacing w:after="0"/>
        <w:ind w:left="0"/>
        <w:jc w:val="both"/>
      </w:pPr>
      <w:r>
        <w:rPr>
          <w:rFonts w:ascii="Times New Roman"/>
          <w:b w:val="false"/>
          <w:i w:val="false"/>
          <w:color w:val="000000"/>
          <w:sz w:val="28"/>
        </w:rPr>
        <w:t>
      10) маршрут – көлік құралының алдын ала жоспарланған жүру жолы;</w:t>
      </w:r>
    </w:p>
    <w:bookmarkEnd w:id="238"/>
    <w:bookmarkStart w:name="z699" w:id="239"/>
    <w:p>
      <w:pPr>
        <w:spacing w:after="0"/>
        <w:ind w:left="0"/>
        <w:jc w:val="both"/>
      </w:pPr>
      <w:r>
        <w:rPr>
          <w:rFonts w:ascii="Times New Roman"/>
          <w:b w:val="false"/>
          <w:i w:val="false"/>
          <w:color w:val="000000"/>
          <w:sz w:val="28"/>
        </w:rPr>
        <w:t xml:space="preserve">
      11) машық – кәсіптік міндет шеңберінде жекелеген бірлі-жарым іс-әрекетті физикалық тұрғыдан және (немесе) ақыл-оймен орындау қабілеті; </w:t>
      </w:r>
    </w:p>
    <w:bookmarkEnd w:id="239"/>
    <w:bookmarkStart w:name="z700" w:id="240"/>
    <w:p>
      <w:pPr>
        <w:spacing w:after="0"/>
        <w:ind w:left="0"/>
        <w:jc w:val="both"/>
      </w:pPr>
      <w:r>
        <w:rPr>
          <w:rFonts w:ascii="Times New Roman"/>
          <w:b w:val="false"/>
          <w:i w:val="false"/>
          <w:color w:val="000000"/>
          <w:sz w:val="28"/>
        </w:rPr>
        <w:t>
      12) тауар-көлік жүкқұжаты-көлік құралдарының қатысуымен оларды өткізу кезінде тауар-материалдық құндылықтардың (ТМҚ) қозғалысын есепке алуға арналған жүкқұжат және жүк жөнелтушіден есептен шығаруға және оларды жүк алушыдан кіріске алуға негіз болып табылады.</w:t>
      </w:r>
    </w:p>
    <w:bookmarkEnd w:id="240"/>
    <w:bookmarkStart w:name="z701" w:id="241"/>
    <w:p>
      <w:pPr>
        <w:spacing w:after="0"/>
        <w:ind w:left="0"/>
        <w:jc w:val="both"/>
      </w:pPr>
      <w:r>
        <w:rPr>
          <w:rFonts w:ascii="Times New Roman"/>
          <w:b w:val="false"/>
          <w:i w:val="false"/>
          <w:color w:val="000000"/>
          <w:sz w:val="28"/>
        </w:rPr>
        <w:t>
      4. Осы кәсіптік стандартта мынадай қысқартулар қолданылады</w:t>
      </w:r>
    </w:p>
    <w:bookmarkEnd w:id="241"/>
    <w:bookmarkStart w:name="z702" w:id="242"/>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242"/>
    <w:bookmarkStart w:name="z703" w:id="243"/>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43"/>
    <w:bookmarkStart w:name="z704" w:id="244"/>
    <w:p>
      <w:pPr>
        <w:spacing w:after="0"/>
        <w:ind w:left="0"/>
        <w:jc w:val="both"/>
      </w:pPr>
      <w:r>
        <w:rPr>
          <w:rFonts w:ascii="Times New Roman"/>
          <w:b w:val="false"/>
          <w:i w:val="false"/>
          <w:color w:val="000000"/>
          <w:sz w:val="28"/>
        </w:rPr>
        <w:t>
      3) ТЖКБ – Техникалық және кәсіби білім;</w:t>
      </w:r>
    </w:p>
    <w:bookmarkEnd w:id="244"/>
    <w:bookmarkStart w:name="z705" w:id="245"/>
    <w:p>
      <w:pPr>
        <w:spacing w:after="0"/>
        <w:ind w:left="0"/>
        <w:jc w:val="both"/>
      </w:pPr>
      <w:r>
        <w:rPr>
          <w:rFonts w:ascii="Times New Roman"/>
          <w:b w:val="false"/>
          <w:i w:val="false"/>
          <w:color w:val="000000"/>
          <w:sz w:val="28"/>
        </w:rPr>
        <w:t>
      4) ТМҚ – тауарлық-материалдық құндылықтар;</w:t>
      </w:r>
    </w:p>
    <w:bookmarkEnd w:id="245"/>
    <w:bookmarkStart w:name="z706" w:id="246"/>
    <w:p>
      <w:pPr>
        <w:spacing w:after="0"/>
        <w:ind w:left="0"/>
        <w:jc w:val="both"/>
      </w:pPr>
      <w:r>
        <w:rPr>
          <w:rFonts w:ascii="Times New Roman"/>
          <w:b w:val="false"/>
          <w:i w:val="false"/>
          <w:color w:val="000000"/>
          <w:sz w:val="28"/>
        </w:rPr>
        <w:t>
      5) СБШ – салалық біліктілік шеңбері;</w:t>
      </w:r>
    </w:p>
    <w:bookmarkEnd w:id="246"/>
    <w:bookmarkStart w:name="z707" w:id="247"/>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247"/>
    <w:bookmarkStart w:name="z708" w:id="248"/>
    <w:p>
      <w:pPr>
        <w:spacing w:after="0"/>
        <w:ind w:left="0"/>
        <w:jc w:val="left"/>
      </w:pPr>
      <w:r>
        <w:rPr>
          <w:rFonts w:ascii="Times New Roman"/>
          <w:b/>
          <w:i w:val="false"/>
          <w:color w:val="000000"/>
        </w:rPr>
        <w:t xml:space="preserve"> 2-ші тарау. Кәсіптік стандарттың паспорты</w:t>
      </w:r>
    </w:p>
    <w:bookmarkEnd w:id="248"/>
    <w:bookmarkStart w:name="z709" w:id="249"/>
    <w:p>
      <w:pPr>
        <w:spacing w:after="0"/>
        <w:ind w:left="0"/>
        <w:jc w:val="both"/>
      </w:pPr>
      <w:r>
        <w:rPr>
          <w:rFonts w:ascii="Times New Roman"/>
          <w:b w:val="false"/>
          <w:i w:val="false"/>
          <w:color w:val="000000"/>
          <w:sz w:val="28"/>
        </w:rPr>
        <w:t>
      5. Кәсіптік стандарттың атауы: "Көлік қозғалысын диспетчерлік басқару".</w:t>
      </w:r>
    </w:p>
    <w:bookmarkEnd w:id="249"/>
    <w:bookmarkStart w:name="z710" w:id="250"/>
    <w:p>
      <w:pPr>
        <w:spacing w:after="0"/>
        <w:ind w:left="0"/>
        <w:jc w:val="both"/>
      </w:pPr>
      <w:r>
        <w:rPr>
          <w:rFonts w:ascii="Times New Roman"/>
          <w:b w:val="false"/>
          <w:i w:val="false"/>
          <w:color w:val="000000"/>
          <w:sz w:val="28"/>
        </w:rPr>
        <w:t>
      6. Кәсіптік стандарттың коды: H124.</w:t>
      </w:r>
    </w:p>
    <w:bookmarkEnd w:id="250"/>
    <w:bookmarkStart w:name="z711" w:id="251"/>
    <w:p>
      <w:pPr>
        <w:spacing w:after="0"/>
        <w:ind w:left="0"/>
        <w:jc w:val="both"/>
      </w:pPr>
      <w:r>
        <w:rPr>
          <w:rFonts w:ascii="Times New Roman"/>
          <w:b w:val="false"/>
          <w:i w:val="false"/>
          <w:color w:val="000000"/>
          <w:sz w:val="28"/>
        </w:rPr>
        <w:t>
      7. ЭҚЖЖ секциясын, бөлімін, тобын, сыныбын және кіші сыныбын көрсету:</w:t>
      </w:r>
    </w:p>
    <w:bookmarkEnd w:id="251"/>
    <w:bookmarkStart w:name="z712" w:id="252"/>
    <w:p>
      <w:pPr>
        <w:spacing w:after="0"/>
        <w:ind w:left="0"/>
        <w:jc w:val="both"/>
      </w:pPr>
      <w:r>
        <w:rPr>
          <w:rFonts w:ascii="Times New Roman"/>
          <w:b w:val="false"/>
          <w:i w:val="false"/>
          <w:color w:val="000000"/>
          <w:sz w:val="28"/>
        </w:rPr>
        <w:t>
      H Көлік және қоймалау:</w:t>
      </w:r>
    </w:p>
    <w:bookmarkEnd w:id="252"/>
    <w:bookmarkStart w:name="z713" w:id="253"/>
    <w:p>
      <w:pPr>
        <w:spacing w:after="0"/>
        <w:ind w:left="0"/>
        <w:jc w:val="both"/>
      </w:pPr>
      <w:r>
        <w:rPr>
          <w:rFonts w:ascii="Times New Roman"/>
          <w:b w:val="false"/>
          <w:i w:val="false"/>
          <w:color w:val="000000"/>
          <w:sz w:val="28"/>
        </w:rPr>
        <w:t>
      52 Жүктерді қоймаға қою және қосалқы көлік қызметі;</w:t>
      </w:r>
    </w:p>
    <w:bookmarkEnd w:id="253"/>
    <w:bookmarkStart w:name="z714" w:id="254"/>
    <w:p>
      <w:pPr>
        <w:spacing w:after="0"/>
        <w:ind w:left="0"/>
        <w:jc w:val="both"/>
      </w:pPr>
      <w:r>
        <w:rPr>
          <w:rFonts w:ascii="Times New Roman"/>
          <w:b w:val="false"/>
          <w:i w:val="false"/>
          <w:color w:val="000000"/>
          <w:sz w:val="28"/>
        </w:rPr>
        <w:t>
      52.2 Қосалқы көлік қызметі;</w:t>
      </w:r>
    </w:p>
    <w:bookmarkEnd w:id="254"/>
    <w:bookmarkStart w:name="z715" w:id="255"/>
    <w:p>
      <w:pPr>
        <w:spacing w:after="0"/>
        <w:ind w:left="0"/>
        <w:jc w:val="both"/>
      </w:pPr>
      <w:r>
        <w:rPr>
          <w:rFonts w:ascii="Times New Roman"/>
          <w:b w:val="false"/>
          <w:i w:val="false"/>
          <w:color w:val="000000"/>
          <w:sz w:val="28"/>
        </w:rPr>
        <w:t>
      52.21 Құрлықтағы жол көлігінің қосалқы қызметі;</w:t>
      </w:r>
    </w:p>
    <w:bookmarkEnd w:id="255"/>
    <w:bookmarkStart w:name="z716" w:id="256"/>
    <w:p>
      <w:pPr>
        <w:spacing w:after="0"/>
        <w:ind w:left="0"/>
        <w:jc w:val="both"/>
      </w:pPr>
      <w:r>
        <w:rPr>
          <w:rFonts w:ascii="Times New Roman"/>
          <w:b w:val="false"/>
          <w:i w:val="false"/>
          <w:color w:val="000000"/>
          <w:sz w:val="28"/>
        </w:rPr>
        <w:t>
      52.21.3 Терминалдардың қызметі.</w:t>
      </w:r>
    </w:p>
    <w:bookmarkEnd w:id="256"/>
    <w:bookmarkStart w:name="z717" w:id="257"/>
    <w:p>
      <w:pPr>
        <w:spacing w:after="0"/>
        <w:ind w:left="0"/>
        <w:jc w:val="both"/>
      </w:pPr>
      <w:r>
        <w:rPr>
          <w:rFonts w:ascii="Times New Roman"/>
          <w:b w:val="false"/>
          <w:i w:val="false"/>
          <w:color w:val="000000"/>
          <w:sz w:val="28"/>
        </w:rPr>
        <w:t>
      8. Кәсіптік стандарттың қысқаша сипаттамасы: "Көлік қозғалысын диспетчерлік басқару" кәсіби стандарты көлік қозғалысын диспетчерлік басқару. Маршрутта жылжымалы құрамның үздіксіз және тұрақты қозғалысын ұйымдастыру.</w:t>
      </w:r>
    </w:p>
    <w:bookmarkEnd w:id="257"/>
    <w:bookmarkStart w:name="z718" w:id="258"/>
    <w:p>
      <w:pPr>
        <w:spacing w:after="0"/>
        <w:ind w:left="0"/>
        <w:jc w:val="both"/>
      </w:pPr>
      <w:r>
        <w:rPr>
          <w:rFonts w:ascii="Times New Roman"/>
          <w:b w:val="false"/>
          <w:i w:val="false"/>
          <w:color w:val="000000"/>
          <w:sz w:val="28"/>
        </w:rPr>
        <w:t>
      9. Кәсіптер карточкаларының тізімі:</w:t>
      </w:r>
    </w:p>
    <w:bookmarkEnd w:id="258"/>
    <w:bookmarkStart w:name="z719" w:id="259"/>
    <w:p>
      <w:pPr>
        <w:spacing w:after="0"/>
        <w:ind w:left="0"/>
        <w:jc w:val="both"/>
      </w:pPr>
      <w:r>
        <w:rPr>
          <w:rFonts w:ascii="Times New Roman"/>
          <w:b w:val="false"/>
          <w:i w:val="false"/>
          <w:color w:val="000000"/>
          <w:sz w:val="28"/>
        </w:rPr>
        <w:t>
      1) Қызмет бастығы (көлікте) - 6 СБШ-нің деңгейі;</w:t>
      </w:r>
    </w:p>
    <w:bookmarkEnd w:id="259"/>
    <w:bookmarkStart w:name="z720" w:id="260"/>
    <w:p>
      <w:pPr>
        <w:spacing w:after="0"/>
        <w:ind w:left="0"/>
        <w:jc w:val="both"/>
      </w:pPr>
      <w:r>
        <w:rPr>
          <w:rFonts w:ascii="Times New Roman"/>
          <w:b w:val="false"/>
          <w:i w:val="false"/>
          <w:color w:val="000000"/>
          <w:sz w:val="28"/>
        </w:rPr>
        <w:t>
      2) Бас диспетчер (көлікте) - 5 СБШ-нің деңгейі;</w:t>
      </w:r>
    </w:p>
    <w:bookmarkEnd w:id="260"/>
    <w:bookmarkStart w:name="z721" w:id="261"/>
    <w:p>
      <w:pPr>
        <w:spacing w:after="0"/>
        <w:ind w:left="0"/>
        <w:jc w:val="both"/>
      </w:pPr>
      <w:r>
        <w:rPr>
          <w:rFonts w:ascii="Times New Roman"/>
          <w:b w:val="false"/>
          <w:i w:val="false"/>
          <w:color w:val="000000"/>
          <w:sz w:val="28"/>
        </w:rPr>
        <w:t>
      3) Диспетчер (көлікте) - 4 СБШ-нің деңгейі;</w:t>
      </w:r>
    </w:p>
    <w:bookmarkEnd w:id="261"/>
    <w:bookmarkStart w:name="z722" w:id="262"/>
    <w:p>
      <w:pPr>
        <w:spacing w:after="0"/>
        <w:ind w:left="0"/>
        <w:jc w:val="both"/>
      </w:pPr>
      <w:r>
        <w:rPr>
          <w:rFonts w:ascii="Times New Roman"/>
          <w:b w:val="false"/>
          <w:i w:val="false"/>
          <w:color w:val="000000"/>
          <w:sz w:val="28"/>
        </w:rPr>
        <w:t>
      4) Диспетчерлік қозғалыс қызметінің және тиеу-түсіру жұмыстарының операторы - 3 СБШ-нің деңгейі;</w:t>
      </w:r>
    </w:p>
    <w:bookmarkEnd w:id="262"/>
    <w:bookmarkStart w:name="z723" w:id="263"/>
    <w:p>
      <w:pPr>
        <w:spacing w:after="0"/>
        <w:ind w:left="0"/>
        <w:jc w:val="both"/>
      </w:pPr>
      <w:r>
        <w:rPr>
          <w:rFonts w:ascii="Times New Roman"/>
          <w:b w:val="false"/>
          <w:i w:val="false"/>
          <w:color w:val="000000"/>
          <w:sz w:val="28"/>
        </w:rPr>
        <w:t>
      5) Диспетчерлік қызмет операторы (көлікте) - 3 СБШ-нің деңгейі.</w:t>
      </w:r>
    </w:p>
    <w:bookmarkEnd w:id="263"/>
    <w:bookmarkStart w:name="z724" w:id="264"/>
    <w:p>
      <w:pPr>
        <w:spacing w:after="0"/>
        <w:ind w:left="0"/>
        <w:jc w:val="left"/>
      </w:pPr>
      <w:r>
        <w:rPr>
          <w:rFonts w:ascii="Times New Roman"/>
          <w:b/>
          <w:i w:val="false"/>
          <w:color w:val="000000"/>
        </w:rPr>
        <w:t xml:space="preserve"> 3-ші тарау. Кәсіптер карточкалары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"Қызмет бастығы (диспетчерлік)":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 (диспетчерлік)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6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22003 болып тіркелген)</w:t>
            </w:r>
          </w:p>
          <w:bookmarkEnd w:id="265"/>
          <w:p>
            <w:pPr>
              <w:spacing w:after="20"/>
              <w:ind w:left="20"/>
              <w:jc w:val="both"/>
            </w:pPr>
            <w:r>
              <w:rPr>
                <w:rFonts w:ascii="Times New Roman"/>
                <w:b w:val="false"/>
                <w:i w:val="false"/>
                <w:color w:val="000000"/>
                <w:sz w:val="20"/>
              </w:rPr>
              <w:t xml:space="preserve">
Бас диспетчер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66"/>
          <w:p>
            <w:pPr>
              <w:spacing w:after="20"/>
              <w:ind w:left="20"/>
              <w:jc w:val="both"/>
            </w:pPr>
            <w:r>
              <w:rPr>
                <w:rFonts w:ascii="Times New Roman"/>
                <w:b w:val="false"/>
                <w:i w:val="false"/>
                <w:color w:val="000000"/>
                <w:sz w:val="20"/>
              </w:rPr>
              <w:t>
Білім деңгейі:</w:t>
            </w:r>
          </w:p>
          <w:bookmarkEnd w:id="26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67"/>
          <w:p>
            <w:pPr>
              <w:spacing w:after="20"/>
              <w:ind w:left="20"/>
              <w:jc w:val="both"/>
            </w:pPr>
            <w:r>
              <w:rPr>
                <w:rFonts w:ascii="Times New Roman"/>
                <w:b w:val="false"/>
                <w:i w:val="false"/>
                <w:color w:val="000000"/>
                <w:sz w:val="20"/>
              </w:rPr>
              <w:t>
Мамандық:</w:t>
            </w:r>
          </w:p>
          <w:bookmarkEnd w:id="267"/>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68"/>
          <w:p>
            <w:pPr>
              <w:spacing w:after="20"/>
              <w:ind w:left="20"/>
              <w:jc w:val="both"/>
            </w:pPr>
            <w:r>
              <w:rPr>
                <w:rFonts w:ascii="Times New Roman"/>
                <w:b w:val="false"/>
                <w:i w:val="false"/>
                <w:color w:val="000000"/>
                <w:sz w:val="20"/>
              </w:rPr>
              <w:t>
Біліктілік:</w:t>
            </w:r>
          </w:p>
          <w:bookmarkEnd w:id="2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білім (бакалавриат) 5 жылдан кем емес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1325-1-036 - Қызмет бастығы (көлікте)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бағдарламаларға, күнтізбелік жоспарларға және ауысымдық - Тәуліктік тапсырмаларға сәйкес кәсіпорынның диспетчерлік қызметінің жұмысын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69"/>
          <w:p>
            <w:pPr>
              <w:spacing w:after="20"/>
              <w:ind w:left="20"/>
              <w:jc w:val="both"/>
            </w:pPr>
            <w:r>
              <w:rPr>
                <w:rFonts w:ascii="Times New Roman"/>
                <w:b w:val="false"/>
                <w:i w:val="false"/>
                <w:color w:val="000000"/>
                <w:sz w:val="20"/>
              </w:rPr>
              <w:t>
1. Диспетчерлік қызметті басқару;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қызметтің жұмысын бақылау;</w:t>
            </w:r>
          </w:p>
          <w:p>
            <w:pPr>
              <w:spacing w:after="20"/>
              <w:ind w:left="20"/>
              <w:jc w:val="both"/>
            </w:pPr>
            <w:r>
              <w:rPr>
                <w:rFonts w:ascii="Times New Roman"/>
                <w:b w:val="false"/>
                <w:i w:val="false"/>
                <w:color w:val="000000"/>
                <w:sz w:val="20"/>
              </w:rPr>
              <w:t>
3. Диспетчерлік қызметтің қызметін қамтамасыз 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70"/>
          <w:p>
            <w:pPr>
              <w:spacing w:after="20"/>
              <w:ind w:left="20"/>
              <w:jc w:val="both"/>
            </w:pPr>
            <w:r>
              <w:rPr>
                <w:rFonts w:ascii="Times New Roman"/>
                <w:b w:val="false"/>
                <w:i w:val="false"/>
                <w:color w:val="000000"/>
                <w:sz w:val="20"/>
              </w:rPr>
              <w:t>
Еңбек функциясы 1:</w:t>
            </w:r>
          </w:p>
          <w:bookmarkEnd w:id="270"/>
          <w:p>
            <w:pPr>
              <w:spacing w:after="20"/>
              <w:ind w:left="20"/>
              <w:jc w:val="both"/>
            </w:pPr>
            <w:r>
              <w:rPr>
                <w:rFonts w:ascii="Times New Roman"/>
                <w:b w:val="false"/>
                <w:i w:val="false"/>
                <w:color w:val="000000"/>
                <w:sz w:val="20"/>
              </w:rPr>
              <w:t>
Диспетчерлік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71"/>
          <w:p>
            <w:pPr>
              <w:spacing w:after="20"/>
              <w:ind w:left="20"/>
              <w:jc w:val="both"/>
            </w:pPr>
            <w:r>
              <w:rPr>
                <w:rFonts w:ascii="Times New Roman"/>
                <w:b w:val="false"/>
                <w:i w:val="false"/>
                <w:color w:val="000000"/>
                <w:sz w:val="20"/>
              </w:rPr>
              <w:t>
Дағды 1:</w:t>
            </w:r>
          </w:p>
          <w:bookmarkEnd w:id="271"/>
          <w:p>
            <w:pPr>
              <w:spacing w:after="20"/>
              <w:ind w:left="20"/>
              <w:jc w:val="both"/>
            </w:pPr>
            <w:r>
              <w:rPr>
                <w:rFonts w:ascii="Times New Roman"/>
                <w:b w:val="false"/>
                <w:i w:val="false"/>
                <w:color w:val="000000"/>
                <w:sz w:val="20"/>
              </w:rPr>
              <w:t>
Диспетчерлік қызметтің жұмысына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72"/>
          <w:p>
            <w:pPr>
              <w:spacing w:after="20"/>
              <w:ind w:left="20"/>
              <w:jc w:val="both"/>
            </w:pPr>
            <w:r>
              <w:rPr>
                <w:rFonts w:ascii="Times New Roman"/>
                <w:b w:val="false"/>
                <w:i w:val="false"/>
                <w:color w:val="000000"/>
                <w:sz w:val="20"/>
              </w:rPr>
              <w:t>
Машықтар: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нұсқауларын, стандарттарын ұстаныңыз;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қызметтің жұмысын, ауысымдарды жауапты қабылдауды және тапсыруды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операцияларын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басқа қызметтерімен, көлік, жөндеу бөлімшелерімен жедел байланыс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 уақытта бірнеше тапсырманы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Диспетчерлік қызмет қызметіндегі нормативтік талаптардың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тиеу-түсіру операцияларының шығындарын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Қызметкерлердің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Ұжымның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Жоспарлау, жұмысты ұйымдастыру, диспетчерлік қызметті, персоналды басқару кезінде туындайтын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Қызметкерлерді еңбекті қорғау, өнеркәсіптік, өрт қауіпсіздігі бойынша оқытуды, нұсқамалар, білімдерін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Бағынысты персонал үшін біліктілік пен құзыреттілікті алу және растау талаптарын, тәртібін белгілейтін нормативтік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Персоналды оқытуды ұйымдастыру және аттестаттау мәселелері бойынша персоналды ішкі оқыту жүйесімен және/немесе сыртқы тараптармен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Кәсіпорын бөлімшелерін қажетті материалдармен, жабдықтармен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Диспетчерлік пульт жабдығын, есептеу техникасы, ұйымдастыру техникасы,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Басқару навигациялық жүйесін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Жабдыққа, коммуникация және байланыс құралдарына пайдалану құжаттамасын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Диспетчерлік қызмет жұмысының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Есептерді талдау;</w:t>
            </w:r>
          </w:p>
          <w:p>
            <w:pPr>
              <w:spacing w:after="20"/>
              <w:ind w:left="20"/>
              <w:jc w:val="both"/>
            </w:pPr>
            <w:r>
              <w:rPr>
                <w:rFonts w:ascii="Times New Roman"/>
                <w:b w:val="false"/>
                <w:i w:val="false"/>
                <w:color w:val="000000"/>
                <w:sz w:val="20"/>
              </w:rPr>
              <w:t>
22. Бағынысты персоналдың кәсіби құзыреттілігін мерзімді тексеру бойынша есепті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73"/>
          <w:p>
            <w:pPr>
              <w:spacing w:after="20"/>
              <w:ind w:left="20"/>
              <w:jc w:val="both"/>
            </w:pPr>
            <w:r>
              <w:rPr>
                <w:rFonts w:ascii="Times New Roman"/>
                <w:b w:val="false"/>
                <w:i w:val="false"/>
                <w:color w:val="000000"/>
                <w:sz w:val="20"/>
              </w:rPr>
              <w:t>
Білімдер: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ҚР-ның Әлеуметтік және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тиеу-түсіру жұмыстарын, тасымалдау процесін жедел басқаруды ұйымдастыру тәртібі туралы ішкі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процестерін жоспарлау және жедел басқару мәселелері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(қызметтердің) номенклатурасы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Қоймалардың, қайта тиеу кешендерінің жұмысын, көліктік және тиеу-түсіру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Бағынысты персоналды даярлау және олардың біліктілігін растау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Кәсіпорынның, білім беру ұйымдарының (оқу орталықтарының) кадр қызметінің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Кәсіпорында үздіксіз оқытуды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Қызметкерлерді ынталандыру және олардың біліктілігін арттыру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Есептеу техникасы, ұйымдастыру техникасы, коммуникациялар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Оның құрамына кіретін диспетчерлік бақылау жүйесінің мақсаты мен жұмыс принципі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Заманауи жабдықтар мен есептеу құралдарын, спутниктік мониторинг жүйелерін және т. б. пайдалануға негізделген көлік жұмысын бақылау мен бақылаудың, маршруттардағы тасымалдау жағдайлары мен ерекшеліктерін бақылаудың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Еңбекті қорғау, қауіпсіздік техникасы, өндірістік санитария,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Диспетчерлік журналдарды және басқа да техникалық; құжаттамаларды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Есеп беру құжаттамасын жасау ережесі;</w:t>
            </w:r>
          </w:p>
          <w:p>
            <w:pPr>
              <w:spacing w:after="20"/>
              <w:ind w:left="20"/>
              <w:jc w:val="both"/>
            </w:pPr>
            <w:r>
              <w:rPr>
                <w:rFonts w:ascii="Times New Roman"/>
                <w:b w:val="false"/>
                <w:i w:val="false"/>
                <w:color w:val="000000"/>
                <w:sz w:val="20"/>
              </w:rPr>
              <w:t>
20. Қызметкерлерді даярлауды және/немесе олардың кәсіби құзыреттілігін тексеруді жүргізуге арналған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74"/>
          <w:p>
            <w:pPr>
              <w:spacing w:after="20"/>
              <w:ind w:left="20"/>
              <w:jc w:val="both"/>
            </w:pPr>
            <w:r>
              <w:rPr>
                <w:rFonts w:ascii="Times New Roman"/>
                <w:b w:val="false"/>
                <w:i w:val="false"/>
                <w:color w:val="000000"/>
                <w:sz w:val="20"/>
              </w:rPr>
              <w:t>
Дағды 2:</w:t>
            </w:r>
          </w:p>
          <w:bookmarkEnd w:id="274"/>
          <w:p>
            <w:pPr>
              <w:spacing w:after="20"/>
              <w:ind w:left="20"/>
              <w:jc w:val="both"/>
            </w:pPr>
            <w:r>
              <w:rPr>
                <w:rFonts w:ascii="Times New Roman"/>
                <w:b w:val="false"/>
                <w:i w:val="false"/>
                <w:color w:val="000000"/>
                <w:sz w:val="20"/>
              </w:rPr>
              <w:t>
Диспетчерлік қызмет қызметкерлерінің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75"/>
          <w:p>
            <w:pPr>
              <w:spacing w:after="20"/>
              <w:ind w:left="20"/>
              <w:jc w:val="both"/>
            </w:pPr>
            <w:r>
              <w:rPr>
                <w:rFonts w:ascii="Times New Roman"/>
                <w:b w:val="false"/>
                <w:i w:val="false"/>
                <w:color w:val="000000"/>
                <w:sz w:val="20"/>
              </w:rPr>
              <w:t>
Машықтар: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(қызмет) туралы ережені, лауазымдық және өндірістік (жұмыс)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жұмыс кестесін қалыптастырыңыз және оның орындалуын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 қызметкерлерінің жұмыс кестесінің сақталуына талдау жүргізу және персоналдың толық жүктелуін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 қызметкерлерінің лауазымдық және өндірістік (жұмыс) нұсқаулықтарды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қызмет қызметкерлерінің жұмыс тиімділігіне талдау жүргізу;</w:t>
            </w:r>
          </w:p>
          <w:p>
            <w:pPr>
              <w:spacing w:after="20"/>
              <w:ind w:left="20"/>
              <w:jc w:val="both"/>
            </w:pPr>
            <w:r>
              <w:rPr>
                <w:rFonts w:ascii="Times New Roman"/>
                <w:b w:val="false"/>
                <w:i w:val="false"/>
                <w:color w:val="000000"/>
                <w:sz w:val="20"/>
              </w:rPr>
              <w:t>
7. Есептік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76"/>
          <w:p>
            <w:pPr>
              <w:spacing w:after="20"/>
              <w:ind w:left="20"/>
              <w:jc w:val="both"/>
            </w:pPr>
            <w:r>
              <w:rPr>
                <w:rFonts w:ascii="Times New Roman"/>
                <w:b w:val="false"/>
                <w:i w:val="false"/>
                <w:color w:val="000000"/>
                <w:sz w:val="20"/>
              </w:rPr>
              <w:t>
Білімдер: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ұйымдастыру және тасымалдау процесін жедел басқару тәртібі туралы ішкі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кестесін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ішкі құжаттары, лауазымдық және өндірістік (жұмыс)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техникасы, коммуникация және байланыс құралдары;</w:t>
            </w:r>
          </w:p>
          <w:p>
            <w:pPr>
              <w:spacing w:after="20"/>
              <w:ind w:left="20"/>
              <w:jc w:val="both"/>
            </w:pPr>
            <w:r>
              <w:rPr>
                <w:rFonts w:ascii="Times New Roman"/>
                <w:b w:val="false"/>
                <w:i w:val="false"/>
                <w:color w:val="000000"/>
                <w:sz w:val="20"/>
              </w:rPr>
              <w:t>
8.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77"/>
          <w:p>
            <w:pPr>
              <w:spacing w:after="20"/>
              <w:ind w:left="20"/>
              <w:jc w:val="both"/>
            </w:pPr>
            <w:r>
              <w:rPr>
                <w:rFonts w:ascii="Times New Roman"/>
                <w:b w:val="false"/>
                <w:i w:val="false"/>
                <w:color w:val="000000"/>
                <w:sz w:val="20"/>
              </w:rPr>
              <w:t>
Дағды 3:</w:t>
            </w:r>
          </w:p>
          <w:bookmarkEnd w:id="277"/>
          <w:p>
            <w:pPr>
              <w:spacing w:after="20"/>
              <w:ind w:left="20"/>
              <w:jc w:val="both"/>
            </w:pPr>
            <w:r>
              <w:rPr>
                <w:rFonts w:ascii="Times New Roman"/>
                <w:b w:val="false"/>
                <w:i w:val="false"/>
                <w:color w:val="000000"/>
                <w:sz w:val="20"/>
              </w:rPr>
              <w:t>
Диспетчерлерді нормативтік және техникалық құжаттамамен, нұсқаулық-әдістемелік материалдармен, шығыс материалдарымен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78"/>
          <w:p>
            <w:pPr>
              <w:spacing w:after="20"/>
              <w:ind w:left="20"/>
              <w:jc w:val="both"/>
            </w:pPr>
            <w:r>
              <w:rPr>
                <w:rFonts w:ascii="Times New Roman"/>
                <w:b w:val="false"/>
                <w:i w:val="false"/>
                <w:color w:val="000000"/>
                <w:sz w:val="20"/>
              </w:rPr>
              <w:t>
Машықтар: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қызметтің нормативтік және техникалық құжаттамаға, әдістемелік материалдарға қажеттілігін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және өндірістік (жұмыс) нұсқаулықтарды, әдістемелік құжаттарды қоса алғанда, ішкі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 материалдарының қажеттілігін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қажетті нормативтік және техникалық құжаттамамен, нұсқаулық-әдістемелік материалдармен қамтамасыз ету бойынша ұйымдастыру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қызметті шығыс материалдарымен қамтамасыз ету бойынша ұйымдастыру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Ұжымның қызметін жоспарлау;</w:t>
            </w:r>
          </w:p>
          <w:p>
            <w:pPr>
              <w:spacing w:after="20"/>
              <w:ind w:left="20"/>
              <w:jc w:val="both"/>
            </w:pPr>
            <w:r>
              <w:rPr>
                <w:rFonts w:ascii="Times New Roman"/>
                <w:b w:val="false"/>
                <w:i w:val="false"/>
                <w:color w:val="000000"/>
                <w:sz w:val="20"/>
              </w:rPr>
              <w:t>
7. Жұмыста нормативтік және техникалық құжаттаманы, диспетчерлік қызмет туралы ережені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79"/>
          <w:p>
            <w:pPr>
              <w:spacing w:after="20"/>
              <w:ind w:left="20"/>
              <w:jc w:val="both"/>
            </w:pPr>
            <w:r>
              <w:rPr>
                <w:rFonts w:ascii="Times New Roman"/>
                <w:b w:val="false"/>
                <w:i w:val="false"/>
                <w:color w:val="000000"/>
                <w:sz w:val="20"/>
              </w:rPr>
              <w:t>
Білімдер: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ҚР-ның Әлеуметтік және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ұйымдастыру және тасымалдау процесін жедел басқару тәртібі туралы ішкі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процестерін жоспарлау және жедел басқару мәселелері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Материалдар шығыстарының нормалары;</w:t>
            </w:r>
          </w:p>
          <w:p>
            <w:pPr>
              <w:spacing w:after="20"/>
              <w:ind w:left="20"/>
              <w:jc w:val="both"/>
            </w:pPr>
            <w:r>
              <w:rPr>
                <w:rFonts w:ascii="Times New Roman"/>
                <w:b w:val="false"/>
                <w:i w:val="false"/>
                <w:color w:val="000000"/>
                <w:sz w:val="20"/>
              </w:rPr>
              <w:t>
7.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80"/>
          <w:p>
            <w:pPr>
              <w:spacing w:after="20"/>
              <w:ind w:left="20"/>
              <w:jc w:val="both"/>
            </w:pPr>
            <w:r>
              <w:rPr>
                <w:rFonts w:ascii="Times New Roman"/>
                <w:b w:val="false"/>
                <w:i w:val="false"/>
                <w:color w:val="000000"/>
                <w:sz w:val="20"/>
              </w:rPr>
              <w:t>
Дағды 4:</w:t>
            </w:r>
          </w:p>
          <w:bookmarkEnd w:id="280"/>
          <w:p>
            <w:pPr>
              <w:spacing w:after="20"/>
              <w:ind w:left="20"/>
              <w:jc w:val="both"/>
            </w:pPr>
            <w:r>
              <w:rPr>
                <w:rFonts w:ascii="Times New Roman"/>
                <w:b w:val="false"/>
                <w:i w:val="false"/>
                <w:color w:val="000000"/>
                <w:sz w:val="20"/>
              </w:rPr>
              <w:t>
Диспетчерлік қызмет қызметкерлерін көтермелеу және өндіріп алу шаралары туралы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81"/>
          <w:p>
            <w:pPr>
              <w:spacing w:after="20"/>
              <w:ind w:left="20"/>
              <w:jc w:val="both"/>
            </w:pPr>
            <w:r>
              <w:rPr>
                <w:rFonts w:ascii="Times New Roman"/>
                <w:b w:val="false"/>
                <w:i w:val="false"/>
                <w:color w:val="000000"/>
                <w:sz w:val="20"/>
              </w:rPr>
              <w:t>
Машықтар: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Бағынысты персоналдың кәсіби құзыреттілігін мерзімді тексеру бойынша есепті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қызметкерлерінің лауазымдық нұсқаулықтарды, нормативтік құжаттарды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қызметкерлерінің жұмыс кестесін, ауысымдық-тәуліктік тапсырмаларды, күнтізбелік жоспарларды, өндірістік бағдарламаларды сақтауына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 қызметкерлерінің жұмыс тиімділігін, жұмыс уақытының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еңбек нормаларын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Сағаттық, күндік және жылдық еңбек өнімділігін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Көтермелеу және жазалау шаралары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Қызметкерлермен жұмыс бойынша ұйымдастыру іс-шараларын жүргізу;</w:t>
            </w:r>
          </w:p>
          <w:p>
            <w:pPr>
              <w:spacing w:after="20"/>
              <w:ind w:left="20"/>
              <w:jc w:val="both"/>
            </w:pPr>
            <w:r>
              <w:rPr>
                <w:rFonts w:ascii="Times New Roman"/>
                <w:b w:val="false"/>
                <w:i w:val="false"/>
                <w:color w:val="000000"/>
                <w:sz w:val="20"/>
              </w:rPr>
              <w:t>
9. Жұмыста нормативтік және техникалық құжаттаманы, диспетчерлік қызмет туралы ережені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82"/>
          <w:p>
            <w:pPr>
              <w:spacing w:after="20"/>
              <w:ind w:left="20"/>
              <w:jc w:val="both"/>
            </w:pPr>
            <w:r>
              <w:rPr>
                <w:rFonts w:ascii="Times New Roman"/>
                <w:b w:val="false"/>
                <w:i w:val="false"/>
                <w:color w:val="000000"/>
                <w:sz w:val="20"/>
              </w:rPr>
              <w:t>
Білімдер: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ҚР-ның Әлеуметтік және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ережелер мен еңбек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Кәсіпорындағы еңбекті ұйымдастыру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 коммуникациялар және байланыс құралдары;</w:t>
            </w:r>
          </w:p>
          <w:p>
            <w:pPr>
              <w:spacing w:after="20"/>
              <w:ind w:left="20"/>
              <w:jc w:val="both"/>
            </w:pPr>
            <w:r>
              <w:rPr>
                <w:rFonts w:ascii="Times New Roman"/>
                <w:b w:val="false"/>
                <w:i w:val="false"/>
                <w:color w:val="000000"/>
                <w:sz w:val="20"/>
              </w:rPr>
              <w:t>
7.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83"/>
          <w:p>
            <w:pPr>
              <w:spacing w:after="20"/>
              <w:ind w:left="20"/>
              <w:jc w:val="both"/>
            </w:pPr>
            <w:r>
              <w:rPr>
                <w:rFonts w:ascii="Times New Roman"/>
                <w:b w:val="false"/>
                <w:i w:val="false"/>
                <w:color w:val="000000"/>
                <w:sz w:val="20"/>
              </w:rPr>
              <w:t>
Еңбек функциясы 2:</w:t>
            </w:r>
          </w:p>
          <w:bookmarkEnd w:id="283"/>
          <w:p>
            <w:pPr>
              <w:spacing w:after="20"/>
              <w:ind w:left="20"/>
              <w:jc w:val="both"/>
            </w:pPr>
            <w:r>
              <w:rPr>
                <w:rFonts w:ascii="Times New Roman"/>
                <w:b w:val="false"/>
                <w:i w:val="false"/>
                <w:color w:val="000000"/>
                <w:sz w:val="20"/>
              </w:rPr>
              <w:t>
Диспетчерлік қызметтің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84"/>
          <w:p>
            <w:pPr>
              <w:spacing w:after="20"/>
              <w:ind w:left="20"/>
              <w:jc w:val="both"/>
            </w:pPr>
            <w:r>
              <w:rPr>
                <w:rFonts w:ascii="Times New Roman"/>
                <w:b w:val="false"/>
                <w:i w:val="false"/>
                <w:color w:val="000000"/>
                <w:sz w:val="20"/>
              </w:rPr>
              <w:t>
Дағды 1:</w:t>
            </w:r>
          </w:p>
          <w:bookmarkEnd w:id="284"/>
          <w:p>
            <w:pPr>
              <w:spacing w:after="20"/>
              <w:ind w:left="20"/>
              <w:jc w:val="both"/>
            </w:pPr>
            <w:r>
              <w:rPr>
                <w:rFonts w:ascii="Times New Roman"/>
                <w:b w:val="false"/>
                <w:i w:val="false"/>
                <w:color w:val="000000"/>
                <w:sz w:val="20"/>
              </w:rPr>
              <w:t>
Жұмыстардың орындалуын мониторингілеу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 ұжымының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қызметкерлерінің ауысымдық-тәуліктік тапсырмаларды, күнтізбелік жоспарларды, өндірістік бағдарламаларды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пульт жабдығын, есептеу техникасы, ұйымдастыру техникасы және байланыс құралдарын пайдалану;</w:t>
            </w:r>
          </w:p>
          <w:p>
            <w:pPr>
              <w:spacing w:after="20"/>
              <w:ind w:left="20"/>
              <w:jc w:val="both"/>
            </w:pPr>
            <w:r>
              <w:rPr>
                <w:rFonts w:ascii="Times New Roman"/>
                <w:b w:val="false"/>
                <w:i w:val="false"/>
                <w:color w:val="000000"/>
                <w:sz w:val="20"/>
              </w:rPr>
              <w:t>
4. Диспетчерлік қызмет жұмысының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86"/>
          <w:p>
            <w:pPr>
              <w:spacing w:after="20"/>
              <w:ind w:left="20"/>
              <w:jc w:val="both"/>
            </w:pPr>
            <w:r>
              <w:rPr>
                <w:rFonts w:ascii="Times New Roman"/>
                <w:b w:val="false"/>
                <w:i w:val="false"/>
                <w:color w:val="000000"/>
                <w:sz w:val="20"/>
              </w:rPr>
              <w:t>
Білімдер: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туралы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 қабылданған жоспарлау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көлік бөлімшесінің, диспетчерлік қызметтің стратегиялық, ағымдағы және жедел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бақылау жүйесінің, диспетчерлік қызмет жабдықтарының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қызмет қызметкерлерінің лауазымдық нұсқаулықтары;</w:t>
            </w:r>
          </w:p>
          <w:p>
            <w:pPr>
              <w:spacing w:after="20"/>
              <w:ind w:left="20"/>
              <w:jc w:val="both"/>
            </w:pPr>
            <w:r>
              <w:rPr>
                <w:rFonts w:ascii="Times New Roman"/>
                <w:b w:val="false"/>
                <w:i w:val="false"/>
                <w:color w:val="000000"/>
                <w:sz w:val="20"/>
              </w:rPr>
              <w:t>
8.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87"/>
          <w:p>
            <w:pPr>
              <w:spacing w:after="20"/>
              <w:ind w:left="20"/>
              <w:jc w:val="both"/>
            </w:pPr>
            <w:r>
              <w:rPr>
                <w:rFonts w:ascii="Times New Roman"/>
                <w:b w:val="false"/>
                <w:i w:val="false"/>
                <w:color w:val="000000"/>
                <w:sz w:val="20"/>
              </w:rPr>
              <w:t>
Дағды 2:</w:t>
            </w:r>
          </w:p>
          <w:bookmarkEnd w:id="287"/>
          <w:p>
            <w:pPr>
              <w:spacing w:after="20"/>
              <w:ind w:left="20"/>
              <w:jc w:val="both"/>
            </w:pPr>
            <w:r>
              <w:rPr>
                <w:rFonts w:ascii="Times New Roman"/>
                <w:b w:val="false"/>
                <w:i w:val="false"/>
                <w:color w:val="000000"/>
                <w:sz w:val="20"/>
              </w:rPr>
              <w:t>
Диспетчерлік қызмет қызметкерлерінің лауазымдық міндеттерін, өндірістік нұсқаулықтарын, еңбекті қорғау жөніндегі қағидаларын орындауын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88"/>
          <w:p>
            <w:pPr>
              <w:spacing w:after="20"/>
              <w:ind w:left="20"/>
              <w:jc w:val="both"/>
            </w:pPr>
            <w:r>
              <w:rPr>
                <w:rFonts w:ascii="Times New Roman"/>
                <w:b w:val="false"/>
                <w:i w:val="false"/>
                <w:color w:val="000000"/>
                <w:sz w:val="20"/>
              </w:rPr>
              <w:t>
Машықтар: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 қызметкерлерінің лауазымдық нұсқаулықтарды, нормативтік құжаттарды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өндірістік нұсқаулықтарды, қағидаларды іске асыру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бойынша өтінімдерді қабылдау, беру және орындау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 ұжымының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Бағынышты қызметкерлер үшін қауіпсіз еңбек жағдайларын қамтамасыз ету саласындағы кәсіпорынның мақсаттары мен міндеттерін тұжырымдау;</w:t>
            </w:r>
          </w:p>
          <w:p>
            <w:pPr>
              <w:spacing w:after="20"/>
              <w:ind w:left="20"/>
              <w:jc w:val="both"/>
            </w:pPr>
            <w:r>
              <w:rPr>
                <w:rFonts w:ascii="Times New Roman"/>
                <w:b w:val="false"/>
                <w:i w:val="false"/>
                <w:color w:val="000000"/>
                <w:sz w:val="20"/>
              </w:rPr>
              <w:t>
6. Жүргізілген тексерулердің нәтижелерін құжаттау, қажетті жағдайларда жедел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89"/>
          <w:p>
            <w:pPr>
              <w:spacing w:after="20"/>
              <w:ind w:left="20"/>
              <w:jc w:val="both"/>
            </w:pPr>
            <w:r>
              <w:rPr>
                <w:rFonts w:ascii="Times New Roman"/>
                <w:b w:val="false"/>
                <w:i w:val="false"/>
                <w:color w:val="000000"/>
                <w:sz w:val="20"/>
              </w:rPr>
              <w:t>
Білімдер: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туралы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 қызметкерлерінің лауазымдық нұсқаулықтары;</w:t>
            </w:r>
          </w:p>
          <w:p>
            <w:pPr>
              <w:spacing w:after="20"/>
              <w:ind w:left="20"/>
              <w:jc w:val="both"/>
            </w:pPr>
            <w:r>
              <w:rPr>
                <w:rFonts w:ascii="Times New Roman"/>
                <w:b w:val="false"/>
                <w:i w:val="false"/>
                <w:color w:val="000000"/>
                <w:sz w:val="20"/>
              </w:rPr>
              <w:t>
6.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90"/>
          <w:p>
            <w:pPr>
              <w:spacing w:after="20"/>
              <w:ind w:left="20"/>
              <w:jc w:val="both"/>
            </w:pPr>
            <w:r>
              <w:rPr>
                <w:rFonts w:ascii="Times New Roman"/>
                <w:b w:val="false"/>
                <w:i w:val="false"/>
                <w:color w:val="000000"/>
                <w:sz w:val="20"/>
              </w:rPr>
              <w:t>
Дағды 3:</w:t>
            </w:r>
          </w:p>
          <w:bookmarkEnd w:id="290"/>
          <w:p>
            <w:pPr>
              <w:spacing w:after="20"/>
              <w:ind w:left="20"/>
              <w:jc w:val="both"/>
            </w:pPr>
            <w:r>
              <w:rPr>
                <w:rFonts w:ascii="Times New Roman"/>
                <w:b w:val="false"/>
                <w:i w:val="false"/>
                <w:color w:val="000000"/>
                <w:sz w:val="20"/>
              </w:rPr>
              <w:t>
Басқарудың неғұрлым жоғары деңгейіндегі (орталық диспетчерлік қызмет) басшылықты және/немесе ұқсас қызметті диспетчерлік қызмет жұмысының нәтижелері туралы хабардар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91"/>
          <w:p>
            <w:pPr>
              <w:spacing w:after="20"/>
              <w:ind w:left="20"/>
              <w:jc w:val="both"/>
            </w:pPr>
            <w:r>
              <w:rPr>
                <w:rFonts w:ascii="Times New Roman"/>
                <w:b w:val="false"/>
                <w:i w:val="false"/>
                <w:color w:val="000000"/>
                <w:sz w:val="20"/>
              </w:rPr>
              <w:t>
Машықтар: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пульт жабдығын, есептеу техникасы, ұйымдастыру техникасы, коммуникация,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ұйымдастыру бойынша өтінімдерді қабылдау, беру және орындау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тексерулердің нәтижелерін құжаттау, келіп түскен өтінімдердің орындалуын талдау, қажетті жағдайларда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Басқарудың жоғары деңгейдегі басшылығына және/немесе ұқсас қызметіне (орталық диспетчерлік қызметке) бағынысты қызмет жұмысының нәтижелері туралы хабарлау;</w:t>
            </w:r>
          </w:p>
          <w:p>
            <w:pPr>
              <w:spacing w:after="20"/>
              <w:ind w:left="20"/>
              <w:jc w:val="both"/>
            </w:pPr>
            <w:r>
              <w:rPr>
                <w:rFonts w:ascii="Times New Roman"/>
                <w:b w:val="false"/>
                <w:i w:val="false"/>
                <w:color w:val="000000"/>
                <w:sz w:val="20"/>
              </w:rPr>
              <w:t>
5. Тасымалдауды ұйымдастыру бойынша өтінімдердің орындалуы туралы жедел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92"/>
          <w:p>
            <w:pPr>
              <w:spacing w:after="20"/>
              <w:ind w:left="20"/>
              <w:jc w:val="both"/>
            </w:pPr>
            <w:r>
              <w:rPr>
                <w:rFonts w:ascii="Times New Roman"/>
                <w:b w:val="false"/>
                <w:i w:val="false"/>
                <w:color w:val="000000"/>
                <w:sz w:val="20"/>
              </w:rPr>
              <w:t>
Білімдер: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жоспарлау, жедел басқару, диспетчерлік қызметтердің жұмысын ұйымдастыру мәселелері бойынша нормативтік құқықтық актілер,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туралы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6.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93"/>
          <w:p>
            <w:pPr>
              <w:spacing w:after="20"/>
              <w:ind w:left="20"/>
              <w:jc w:val="both"/>
            </w:pPr>
            <w:r>
              <w:rPr>
                <w:rFonts w:ascii="Times New Roman"/>
                <w:b w:val="false"/>
                <w:i w:val="false"/>
                <w:color w:val="000000"/>
                <w:sz w:val="20"/>
              </w:rPr>
              <w:t>
Еңбек функциясы 3:</w:t>
            </w:r>
          </w:p>
          <w:bookmarkEnd w:id="293"/>
          <w:p>
            <w:pPr>
              <w:spacing w:after="20"/>
              <w:ind w:left="20"/>
              <w:jc w:val="both"/>
            </w:pPr>
            <w:r>
              <w:rPr>
                <w:rFonts w:ascii="Times New Roman"/>
                <w:b w:val="false"/>
                <w:i w:val="false"/>
                <w:color w:val="000000"/>
                <w:sz w:val="20"/>
              </w:rPr>
              <w:t>
Диспетчерлік қызметтің қызметін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94"/>
          <w:p>
            <w:pPr>
              <w:spacing w:after="20"/>
              <w:ind w:left="20"/>
              <w:jc w:val="both"/>
            </w:pPr>
            <w:r>
              <w:rPr>
                <w:rFonts w:ascii="Times New Roman"/>
                <w:b w:val="false"/>
                <w:i w:val="false"/>
                <w:color w:val="000000"/>
                <w:sz w:val="20"/>
              </w:rPr>
              <w:t>
Дағды 1:</w:t>
            </w:r>
          </w:p>
          <w:bookmarkEnd w:id="294"/>
          <w:p>
            <w:pPr>
              <w:spacing w:after="20"/>
              <w:ind w:left="20"/>
              <w:jc w:val="both"/>
            </w:pPr>
            <w:r>
              <w:rPr>
                <w:rFonts w:ascii="Times New Roman"/>
                <w:b w:val="false"/>
                <w:i w:val="false"/>
                <w:color w:val="000000"/>
                <w:sz w:val="20"/>
              </w:rPr>
              <w:t>
Диспетчерлік қызметті кадрлық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95"/>
          <w:p>
            <w:pPr>
              <w:spacing w:after="20"/>
              <w:ind w:left="20"/>
              <w:jc w:val="both"/>
            </w:pPr>
            <w:r>
              <w:rPr>
                <w:rFonts w:ascii="Times New Roman"/>
                <w:b w:val="false"/>
                <w:i w:val="false"/>
                <w:color w:val="000000"/>
                <w:sz w:val="20"/>
              </w:rPr>
              <w:t>
Машықтар:</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Үміткердің түйіндемесін талдаңыз және оның лауазым профиліне сәйкестігін бағалаңыз;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құралдарын пайдалана отырып және жеке әңгімелесу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құралдарды пайдалана отырып, кандидаттарды кәсіби және жеке бағалауды жүзеге асыру;</w:t>
            </w:r>
          </w:p>
          <w:p>
            <w:pPr>
              <w:spacing w:after="20"/>
              <w:ind w:left="20"/>
              <w:jc w:val="both"/>
            </w:pPr>
            <w:r>
              <w:rPr>
                <w:rFonts w:ascii="Times New Roman"/>
                <w:b w:val="false"/>
                <w:i w:val="false"/>
                <w:color w:val="000000"/>
                <w:sz w:val="20"/>
              </w:rPr>
              <w:t>
4. Кандидаттармен ауызша және жазбаша сөйлесу.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96"/>
          <w:p>
            <w:pPr>
              <w:spacing w:after="20"/>
              <w:ind w:left="20"/>
              <w:jc w:val="both"/>
            </w:pPr>
            <w:r>
              <w:rPr>
                <w:rFonts w:ascii="Times New Roman"/>
                <w:b w:val="false"/>
                <w:i w:val="false"/>
                <w:color w:val="000000"/>
                <w:sz w:val="20"/>
              </w:rPr>
              <w:t>
Білімдер: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еңбекті ұйымдастыру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 туралы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қызмет қызметкерлерінің лауазымдық нұсқаулықтары;</w:t>
            </w:r>
          </w:p>
          <w:p>
            <w:pPr>
              <w:spacing w:after="20"/>
              <w:ind w:left="20"/>
              <w:jc w:val="both"/>
            </w:pPr>
            <w:r>
              <w:rPr>
                <w:rFonts w:ascii="Times New Roman"/>
                <w:b w:val="false"/>
                <w:i w:val="false"/>
                <w:color w:val="000000"/>
                <w:sz w:val="20"/>
              </w:rPr>
              <w:t>
7.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97"/>
          <w:p>
            <w:pPr>
              <w:spacing w:after="20"/>
              <w:ind w:left="20"/>
              <w:jc w:val="both"/>
            </w:pPr>
            <w:r>
              <w:rPr>
                <w:rFonts w:ascii="Times New Roman"/>
                <w:b w:val="false"/>
                <w:i w:val="false"/>
                <w:color w:val="000000"/>
                <w:sz w:val="20"/>
              </w:rPr>
              <w:t>
Дағды 2:</w:t>
            </w:r>
          </w:p>
          <w:bookmarkEnd w:id="297"/>
          <w:p>
            <w:pPr>
              <w:spacing w:after="20"/>
              <w:ind w:left="20"/>
              <w:jc w:val="both"/>
            </w:pPr>
            <w:r>
              <w:rPr>
                <w:rFonts w:ascii="Times New Roman"/>
                <w:b w:val="false"/>
                <w:i w:val="false"/>
                <w:color w:val="000000"/>
                <w:sz w:val="20"/>
              </w:rPr>
              <w:t>
Диспетчерлік қызметті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98"/>
          <w:p>
            <w:pPr>
              <w:spacing w:after="20"/>
              <w:ind w:left="20"/>
              <w:jc w:val="both"/>
            </w:pPr>
            <w:r>
              <w:rPr>
                <w:rFonts w:ascii="Times New Roman"/>
                <w:b w:val="false"/>
                <w:i w:val="false"/>
                <w:color w:val="000000"/>
                <w:sz w:val="20"/>
              </w:rPr>
              <w:t>
Машықтар: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Қызметтің материалдарға, жабдықтарға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қажеттіліктеріне қажетті шығындарды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қызметтің құрамын, жабдықтарын ұтымды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қызметтің жабдықтарын пайдалануды, оған техникалық қызмет көрсетуді ұйымдастыру және бақылау;</w:t>
            </w:r>
          </w:p>
          <w:p>
            <w:pPr>
              <w:spacing w:after="20"/>
              <w:ind w:left="20"/>
              <w:jc w:val="both"/>
            </w:pPr>
            <w:r>
              <w:rPr>
                <w:rFonts w:ascii="Times New Roman"/>
                <w:b w:val="false"/>
                <w:i w:val="false"/>
                <w:color w:val="000000"/>
                <w:sz w:val="20"/>
              </w:rPr>
              <w:t>
5. Есептеу техникасы, ұйымдастыру техникасы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99"/>
          <w:p>
            <w:pPr>
              <w:spacing w:after="20"/>
              <w:ind w:left="20"/>
              <w:jc w:val="both"/>
            </w:pPr>
            <w:r>
              <w:rPr>
                <w:rFonts w:ascii="Times New Roman"/>
                <w:b w:val="false"/>
                <w:i w:val="false"/>
                <w:color w:val="000000"/>
                <w:sz w:val="20"/>
              </w:rPr>
              <w:t>
Білімдер: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жоспарлау, жедел басқару, диспетчерлік қызметтердің жұмысын ұйымдастыру мәселелері бойынша нормативтік құқықтық актілер,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бақылау жүйесі жабдығының түрлері, мақсаты және қолдану тәртібі;</w:t>
            </w:r>
          </w:p>
          <w:p>
            <w:pPr>
              <w:spacing w:after="20"/>
              <w:ind w:left="20"/>
              <w:jc w:val="both"/>
            </w:pPr>
            <w:r>
              <w:rPr>
                <w:rFonts w:ascii="Times New Roman"/>
                <w:b w:val="false"/>
                <w:i w:val="false"/>
                <w:color w:val="000000"/>
                <w:sz w:val="20"/>
              </w:rPr>
              <w:t>
5.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00"/>
          <w:p>
            <w:pPr>
              <w:spacing w:after="20"/>
              <w:ind w:left="20"/>
              <w:jc w:val="both"/>
            </w:pPr>
            <w:r>
              <w:rPr>
                <w:rFonts w:ascii="Times New Roman"/>
                <w:b w:val="false"/>
                <w:i w:val="false"/>
                <w:color w:val="000000"/>
                <w:sz w:val="20"/>
              </w:rPr>
              <w:t>
Жауапкершілік</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аға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"Бас диспетчер (көлікте)":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 (көлікте)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0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22003 болып тіркелген)</w:t>
            </w:r>
          </w:p>
          <w:bookmarkEnd w:id="301"/>
          <w:p>
            <w:pPr>
              <w:spacing w:after="20"/>
              <w:ind w:left="20"/>
              <w:jc w:val="both"/>
            </w:pPr>
            <w:r>
              <w:rPr>
                <w:rFonts w:ascii="Times New Roman"/>
                <w:b w:val="false"/>
                <w:i w:val="false"/>
                <w:color w:val="000000"/>
                <w:sz w:val="20"/>
              </w:rPr>
              <w:t xml:space="preserve">
Диспетчер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02"/>
          <w:p>
            <w:pPr>
              <w:spacing w:after="20"/>
              <w:ind w:left="20"/>
              <w:jc w:val="both"/>
            </w:pPr>
            <w:r>
              <w:rPr>
                <w:rFonts w:ascii="Times New Roman"/>
                <w:b w:val="false"/>
                <w:i w:val="false"/>
                <w:color w:val="000000"/>
                <w:sz w:val="20"/>
              </w:rPr>
              <w:t>
Білім деңгейі:</w:t>
            </w:r>
          </w:p>
          <w:bookmarkEnd w:id="30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03"/>
          <w:p>
            <w:pPr>
              <w:spacing w:after="20"/>
              <w:ind w:left="20"/>
              <w:jc w:val="both"/>
            </w:pPr>
            <w:r>
              <w:rPr>
                <w:rFonts w:ascii="Times New Roman"/>
                <w:b w:val="false"/>
                <w:i w:val="false"/>
                <w:color w:val="000000"/>
                <w:sz w:val="20"/>
              </w:rPr>
              <w:t>
Мамандық:</w:t>
            </w:r>
          </w:p>
          <w:bookmarkEnd w:id="303"/>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04"/>
          <w:p>
            <w:pPr>
              <w:spacing w:after="20"/>
              <w:ind w:left="20"/>
              <w:jc w:val="both"/>
            </w:pPr>
            <w:r>
              <w:rPr>
                <w:rFonts w:ascii="Times New Roman"/>
                <w:b w:val="false"/>
                <w:i w:val="false"/>
                <w:color w:val="000000"/>
                <w:sz w:val="20"/>
              </w:rPr>
              <w:t>
Білім деңгейі:</w:t>
            </w:r>
          </w:p>
          <w:bookmarkEnd w:id="30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05"/>
          <w:p>
            <w:pPr>
              <w:spacing w:after="20"/>
              <w:ind w:left="20"/>
              <w:jc w:val="both"/>
            </w:pPr>
            <w:r>
              <w:rPr>
                <w:rFonts w:ascii="Times New Roman"/>
                <w:b w:val="false"/>
                <w:i w:val="false"/>
                <w:color w:val="000000"/>
                <w:sz w:val="20"/>
              </w:rPr>
              <w:t>
Мамандық:</w:t>
            </w:r>
          </w:p>
          <w:bookmarkEnd w:id="305"/>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(орта деңгейдегі маман) және 3 жылдан кем емес практикалық тәжірибе және/немесе белгіленген бағдарлама бойынша кәсіби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ресурстарын сауатты пайдалануды қамтамасыз ету, тәуліктік және ауысымдық тапсырмалардың орындалуын бақылау және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06"/>
          <w:p>
            <w:pPr>
              <w:spacing w:after="20"/>
              <w:ind w:left="20"/>
              <w:jc w:val="both"/>
            </w:pPr>
            <w:r>
              <w:rPr>
                <w:rFonts w:ascii="Times New Roman"/>
                <w:b w:val="false"/>
                <w:i w:val="false"/>
                <w:color w:val="000000"/>
                <w:sz w:val="20"/>
              </w:rPr>
              <w:t>
1. Диспетчерлік қызмет жұмысын ұйымдастырушылық дайындау;</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қозғалысына диспетчерлік басшылықты қамтамасыз ету;</w:t>
            </w:r>
          </w:p>
          <w:p>
            <w:pPr>
              <w:spacing w:after="20"/>
              <w:ind w:left="20"/>
              <w:jc w:val="both"/>
            </w:pPr>
            <w:r>
              <w:rPr>
                <w:rFonts w:ascii="Times New Roman"/>
                <w:b w:val="false"/>
                <w:i w:val="false"/>
                <w:color w:val="000000"/>
                <w:sz w:val="20"/>
              </w:rPr>
              <w:t>
3. Авариялық немесе басқа да төтенше жағдайлар туындаған кезде жедел және шұғыл қызметтермен, жергілікті атқарушы органдармен бірлескен іс-қимылдарды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07"/>
          <w:p>
            <w:pPr>
              <w:spacing w:after="20"/>
              <w:ind w:left="20"/>
              <w:jc w:val="both"/>
            </w:pPr>
            <w:r>
              <w:rPr>
                <w:rFonts w:ascii="Times New Roman"/>
                <w:b w:val="false"/>
                <w:i w:val="false"/>
                <w:color w:val="000000"/>
                <w:sz w:val="20"/>
              </w:rPr>
              <w:t>
Еңбек функциясы 1:</w:t>
            </w:r>
          </w:p>
          <w:bookmarkEnd w:id="307"/>
          <w:p>
            <w:pPr>
              <w:spacing w:after="20"/>
              <w:ind w:left="20"/>
              <w:jc w:val="both"/>
            </w:pPr>
            <w:r>
              <w:rPr>
                <w:rFonts w:ascii="Times New Roman"/>
                <w:b w:val="false"/>
                <w:i w:val="false"/>
                <w:color w:val="000000"/>
                <w:sz w:val="20"/>
              </w:rPr>
              <w:t>
Диспетчерлік қызмет жұмысын ұйымдастырушылық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08"/>
          <w:p>
            <w:pPr>
              <w:spacing w:after="20"/>
              <w:ind w:left="20"/>
              <w:jc w:val="both"/>
            </w:pPr>
            <w:r>
              <w:rPr>
                <w:rFonts w:ascii="Times New Roman"/>
                <w:b w:val="false"/>
                <w:i w:val="false"/>
                <w:color w:val="000000"/>
                <w:sz w:val="20"/>
              </w:rPr>
              <w:t>
Дағды 1:</w:t>
            </w:r>
          </w:p>
          <w:bookmarkEnd w:id="308"/>
          <w:p>
            <w:pPr>
              <w:spacing w:after="20"/>
              <w:ind w:left="20"/>
              <w:jc w:val="both"/>
            </w:pPr>
            <w:r>
              <w:rPr>
                <w:rFonts w:ascii="Times New Roman"/>
                <w:b w:val="false"/>
                <w:i w:val="false"/>
                <w:color w:val="000000"/>
                <w:sz w:val="20"/>
              </w:rPr>
              <w:t>
Диспетчерлік қызмет қызметкерлерінің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нұсқауларын, стандарттарын ұстаныңыз;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Бағыныштылардың (ауысымдардың)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Бағыныштылардың (ауысымдардың)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операцияларын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басқа қызметтерімен, көлік, жөндеу бөлімшелерімен жедел байланыста болыңыз;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уақытта бірнеше тапсырманы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қызмет қызметіндегі нормативтік талаптардың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 қажетті материалдармен, жабдықтармен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Есептеу техникасы, ұйымдастыру техникасы, коммуникация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 нормативтік, пайдалану және техникалық құжаттаманы, диспетчерлік қызмет туралы ережені пайдалану;</w:t>
            </w:r>
          </w:p>
          <w:p>
            <w:pPr>
              <w:spacing w:after="20"/>
              <w:ind w:left="20"/>
              <w:jc w:val="both"/>
            </w:pPr>
            <w:r>
              <w:rPr>
                <w:rFonts w:ascii="Times New Roman"/>
                <w:b w:val="false"/>
                <w:i w:val="false"/>
                <w:color w:val="000000"/>
                <w:sz w:val="20"/>
              </w:rPr>
              <w:t>
11. Персонал (ауысым) жұмысының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10"/>
          <w:p>
            <w:pPr>
              <w:spacing w:after="20"/>
              <w:ind w:left="20"/>
              <w:jc w:val="both"/>
            </w:pPr>
            <w:r>
              <w:rPr>
                <w:rFonts w:ascii="Times New Roman"/>
                <w:b w:val="false"/>
                <w:i w:val="false"/>
                <w:color w:val="000000"/>
                <w:sz w:val="20"/>
              </w:rPr>
              <w:t>
Білімдер: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ҚР-ның Әлеуметтік және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тиеу-түсіру жұмыстарын, диспетчерлеуді ұйымдастыру мәселелері бойынша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номенклатурасы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Қоймалардың, қайта тиеу кешендерінің жұмысын, көліктік және тиеу-түсіру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12. Диспетчерлік журналдарды және басқа да техникалық. құжаттамаларды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11"/>
          <w:p>
            <w:pPr>
              <w:spacing w:after="20"/>
              <w:ind w:left="20"/>
              <w:jc w:val="both"/>
            </w:pPr>
            <w:r>
              <w:rPr>
                <w:rFonts w:ascii="Times New Roman"/>
                <w:b w:val="false"/>
                <w:i w:val="false"/>
                <w:color w:val="000000"/>
                <w:sz w:val="20"/>
              </w:rPr>
              <w:t>
Дағды 2:</w:t>
            </w:r>
          </w:p>
          <w:bookmarkEnd w:id="311"/>
          <w:p>
            <w:pPr>
              <w:spacing w:after="20"/>
              <w:ind w:left="20"/>
              <w:jc w:val="both"/>
            </w:pPr>
            <w:r>
              <w:rPr>
                <w:rFonts w:ascii="Times New Roman"/>
                <w:b w:val="false"/>
                <w:i w:val="false"/>
                <w:color w:val="000000"/>
                <w:sz w:val="20"/>
              </w:rPr>
              <w:t>
Диспетчерлік қызмет қызметкерлерінің жұмыс кестесін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Ұжымның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қызметкерлерінің жұмыс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нормативтік құжаттаманы, диспетчерлік қызмет туралы ережені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Қызметкерлермен жұмыс бойынша ұйымдастыру іс-шараларын жүргізу;</w:t>
            </w:r>
          </w:p>
          <w:p>
            <w:pPr>
              <w:spacing w:after="20"/>
              <w:ind w:left="20"/>
              <w:jc w:val="both"/>
            </w:pPr>
            <w:r>
              <w:rPr>
                <w:rFonts w:ascii="Times New Roman"/>
                <w:b w:val="false"/>
                <w:i w:val="false"/>
                <w:color w:val="000000"/>
                <w:sz w:val="20"/>
              </w:rPr>
              <w:t>
5. Есептеу техникасы, ұйымдастыру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13"/>
          <w:p>
            <w:pPr>
              <w:spacing w:after="20"/>
              <w:ind w:left="20"/>
              <w:jc w:val="both"/>
            </w:pPr>
            <w:r>
              <w:rPr>
                <w:rFonts w:ascii="Times New Roman"/>
                <w:b w:val="false"/>
                <w:i w:val="false"/>
                <w:color w:val="000000"/>
                <w:sz w:val="20"/>
              </w:rPr>
              <w:t>
Білімдер: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ҚР-ның Әлеуметтік және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туралы ішкі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4. Еңбекті ұйымдастыру және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14"/>
          <w:p>
            <w:pPr>
              <w:spacing w:after="20"/>
              <w:ind w:left="20"/>
              <w:jc w:val="both"/>
            </w:pPr>
            <w:r>
              <w:rPr>
                <w:rFonts w:ascii="Times New Roman"/>
                <w:b w:val="false"/>
                <w:i w:val="false"/>
                <w:color w:val="000000"/>
                <w:sz w:val="20"/>
              </w:rPr>
              <w:t>
Дағды 3:</w:t>
            </w:r>
          </w:p>
          <w:bookmarkEnd w:id="314"/>
          <w:p>
            <w:pPr>
              <w:spacing w:after="20"/>
              <w:ind w:left="20"/>
              <w:jc w:val="both"/>
            </w:pPr>
            <w:r>
              <w:rPr>
                <w:rFonts w:ascii="Times New Roman"/>
                <w:b w:val="false"/>
                <w:i w:val="false"/>
                <w:color w:val="000000"/>
                <w:sz w:val="20"/>
              </w:rPr>
              <w:t>
Диспетчерлік қызмет қызметкерлерінің өндірістік нұсқаулықтарды сақтауын, ауысымдық-тәуліктік тапсырмалардың, күнтізбелік жоспарлардың, өндірістік бағдарламалардың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15"/>
          <w:p>
            <w:pPr>
              <w:spacing w:after="20"/>
              <w:ind w:left="20"/>
              <w:jc w:val="both"/>
            </w:pPr>
            <w:r>
              <w:rPr>
                <w:rFonts w:ascii="Times New Roman"/>
                <w:b w:val="false"/>
                <w:i w:val="false"/>
                <w:color w:val="000000"/>
                <w:sz w:val="20"/>
              </w:rPr>
              <w:t>
Машықтар: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 қызметкерлерінің ауысымдық-тәуліктік тапсырмаларды, күнтізбелік жоспарларды, өндірістік бағдарламаларды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қызметкерлерінің өндірістік нұсқаулықтарды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ұйымдастыруға өтінімдерді қабылдау, беру және орындау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тексерулердің нәтижелерін құжаттау, қажетті жағдайларда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 ұйымдастыру техникасы, коммуникация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нормативтік, пайдалану және техникалық құжаттаманы, диспетчерлік қызмет туралы ережені пайдалану;</w:t>
            </w:r>
          </w:p>
          <w:p>
            <w:pPr>
              <w:spacing w:after="20"/>
              <w:ind w:left="20"/>
              <w:jc w:val="both"/>
            </w:pPr>
            <w:r>
              <w:rPr>
                <w:rFonts w:ascii="Times New Roman"/>
                <w:b w:val="false"/>
                <w:i w:val="false"/>
                <w:color w:val="000000"/>
                <w:sz w:val="20"/>
              </w:rPr>
              <w:t>
7. Диспетчерлік қызмет жұмысының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16"/>
          <w:p>
            <w:pPr>
              <w:spacing w:after="20"/>
              <w:ind w:left="20"/>
              <w:jc w:val="both"/>
            </w:pPr>
            <w:r>
              <w:rPr>
                <w:rFonts w:ascii="Times New Roman"/>
                <w:b w:val="false"/>
                <w:i w:val="false"/>
                <w:color w:val="000000"/>
                <w:sz w:val="20"/>
              </w:rPr>
              <w:t>
Білімдер: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туралы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 пайдаланатын диспетчерлік бақылау жүйесінің түрі,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бақылау жүйесінің бағдарламалық қамтамасыз ету мүмкіндіктері, бағдарламадағы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тасымалдауға өтінімдерді қабылдау және олардың орындалуын бақылау тәртібі;</w:t>
            </w:r>
          </w:p>
          <w:p>
            <w:pPr>
              <w:spacing w:after="20"/>
              <w:ind w:left="20"/>
              <w:jc w:val="both"/>
            </w:pPr>
            <w:r>
              <w:rPr>
                <w:rFonts w:ascii="Times New Roman"/>
                <w:b w:val="false"/>
                <w:i w:val="false"/>
                <w:color w:val="000000"/>
                <w:sz w:val="20"/>
              </w:rPr>
              <w:t>
8.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17"/>
          <w:p>
            <w:pPr>
              <w:spacing w:after="20"/>
              <w:ind w:left="20"/>
              <w:jc w:val="both"/>
            </w:pPr>
            <w:r>
              <w:rPr>
                <w:rFonts w:ascii="Times New Roman"/>
                <w:b w:val="false"/>
                <w:i w:val="false"/>
                <w:color w:val="000000"/>
                <w:sz w:val="20"/>
              </w:rPr>
              <w:t>
Дағды 4:</w:t>
            </w:r>
          </w:p>
          <w:bookmarkEnd w:id="317"/>
          <w:p>
            <w:pPr>
              <w:spacing w:after="20"/>
              <w:ind w:left="20"/>
              <w:jc w:val="both"/>
            </w:pPr>
            <w:r>
              <w:rPr>
                <w:rFonts w:ascii="Times New Roman"/>
                <w:b w:val="false"/>
                <w:i w:val="false"/>
                <w:color w:val="000000"/>
                <w:sz w:val="20"/>
              </w:rPr>
              <w:t>
Диспетчерлік қызмет қызметкерлерін нормативтік және техникалық құжаттамамен, нұсқаулық-әдістемелік материалдармен, шығыс материалдарымен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қызметтің нормативтік және техникалық құжаттамаға, әдістемелік материалдарға қажеттілігін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қажетті нормативтік және техникалық құжаттамамен, нұсқаулық-әдістемелік материалдармен қамтамасыз ету бойынша ұйымдастыру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 шығыс материалдарымен қамтамасыз ету бойынша ұйымдастыру іс-шараларын жүргізу;</w:t>
            </w:r>
          </w:p>
          <w:p>
            <w:pPr>
              <w:spacing w:after="20"/>
              <w:ind w:left="20"/>
              <w:jc w:val="both"/>
            </w:pPr>
            <w:r>
              <w:rPr>
                <w:rFonts w:ascii="Times New Roman"/>
                <w:b w:val="false"/>
                <w:i w:val="false"/>
                <w:color w:val="000000"/>
                <w:sz w:val="20"/>
              </w:rPr>
              <w:t>
4. Жұмыста нормативтік және техникалық құжаттаманы, диспетчерлік қызмет туралы ережені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ҚР-ның Әлеуметтік және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процестерін жоспарлау және жедел басқару мәселелері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6. Диспетчерлік журналдарды және басқа да техникалық құжаттамаларды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20"/>
          <w:p>
            <w:pPr>
              <w:spacing w:after="20"/>
              <w:ind w:left="20"/>
              <w:jc w:val="both"/>
            </w:pPr>
            <w:r>
              <w:rPr>
                <w:rFonts w:ascii="Times New Roman"/>
                <w:b w:val="false"/>
                <w:i w:val="false"/>
                <w:color w:val="000000"/>
                <w:sz w:val="20"/>
              </w:rPr>
              <w:t>
Дағды 5:</w:t>
            </w:r>
          </w:p>
          <w:bookmarkEnd w:id="320"/>
          <w:p>
            <w:pPr>
              <w:spacing w:after="20"/>
              <w:ind w:left="20"/>
              <w:jc w:val="both"/>
            </w:pPr>
            <w:r>
              <w:rPr>
                <w:rFonts w:ascii="Times New Roman"/>
                <w:b w:val="false"/>
                <w:i w:val="false"/>
                <w:color w:val="000000"/>
                <w:sz w:val="20"/>
              </w:rPr>
              <w:t>
Диспетчерлік қызмет қызметкерлерін көтермелеу және өндіріп алу шаралары туралы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Бағынысты персоналдың кәсіби құзыреттілігін мерзімді тексеру бойынша есепті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қызметкерлерінің жұмыс кестесін, ауысымдық-тәуліктік тапсырмаларды, күнтізбелік жоспарларды, өндірістік бағдарламаларды сақтауына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 қызметкерлерінің лауазымдық нұсқаулықтарды, нормативтік құжаттарды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Көтермелеу және жазалау шаралары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Бағынысты персонал үшін біліктілік пен құзыреттілікті алу және растау талаптарын, тәртібін белгілейтін нормативтік және техникалық құжаттаманы қолдану;</w:t>
            </w:r>
          </w:p>
          <w:p>
            <w:pPr>
              <w:spacing w:after="20"/>
              <w:ind w:left="20"/>
              <w:jc w:val="both"/>
            </w:pPr>
            <w:r>
              <w:rPr>
                <w:rFonts w:ascii="Times New Roman"/>
                <w:b w:val="false"/>
                <w:i w:val="false"/>
                <w:color w:val="000000"/>
                <w:sz w:val="20"/>
              </w:rPr>
              <w:t>
6. Жұмыста нормативтік және техникалық құжаттаманы, диспетчерлік қызмет туралы ережені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22"/>
          <w:p>
            <w:pPr>
              <w:spacing w:after="20"/>
              <w:ind w:left="20"/>
              <w:jc w:val="both"/>
            </w:pPr>
            <w:r>
              <w:rPr>
                <w:rFonts w:ascii="Times New Roman"/>
                <w:b w:val="false"/>
                <w:i w:val="false"/>
                <w:color w:val="000000"/>
                <w:sz w:val="20"/>
              </w:rPr>
              <w:t>
Білімдер: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ҚР-ның Әлеуметтік және еңбек қатынастары, диспетчерлік қызметтердің жұмысын ұйымдастыру саласындағы негізгі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ережелер мен еңбек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Кәсіпорындағы еңбекті ұйымдастыру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техникасы, коммуникациялар және байланыс құралдары;</w:t>
            </w:r>
          </w:p>
          <w:p>
            <w:pPr>
              <w:spacing w:after="20"/>
              <w:ind w:left="20"/>
              <w:jc w:val="both"/>
            </w:pPr>
            <w:r>
              <w:rPr>
                <w:rFonts w:ascii="Times New Roman"/>
                <w:b w:val="false"/>
                <w:i w:val="false"/>
                <w:color w:val="000000"/>
                <w:sz w:val="20"/>
              </w:rPr>
              <w:t>
8.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23"/>
          <w:p>
            <w:pPr>
              <w:spacing w:after="20"/>
              <w:ind w:left="20"/>
              <w:jc w:val="both"/>
            </w:pPr>
            <w:r>
              <w:rPr>
                <w:rFonts w:ascii="Times New Roman"/>
                <w:b w:val="false"/>
                <w:i w:val="false"/>
                <w:color w:val="000000"/>
                <w:sz w:val="20"/>
              </w:rPr>
              <w:t>
Дағды 6:</w:t>
            </w:r>
          </w:p>
          <w:bookmarkEnd w:id="323"/>
          <w:p>
            <w:pPr>
              <w:spacing w:after="20"/>
              <w:ind w:left="20"/>
              <w:jc w:val="both"/>
            </w:pPr>
            <w:r>
              <w:rPr>
                <w:rFonts w:ascii="Times New Roman"/>
                <w:b w:val="false"/>
                <w:i w:val="false"/>
                <w:color w:val="000000"/>
                <w:sz w:val="20"/>
              </w:rPr>
              <w:t>
Диспетчерлік бақылау жүйесінің жабдықтарына техникалық қызмет көрсету нормаларының сақталуын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24"/>
          <w:p>
            <w:pPr>
              <w:spacing w:after="20"/>
              <w:ind w:left="20"/>
              <w:jc w:val="both"/>
            </w:pPr>
            <w:r>
              <w:rPr>
                <w:rFonts w:ascii="Times New Roman"/>
                <w:b w:val="false"/>
                <w:i w:val="false"/>
                <w:color w:val="000000"/>
                <w:sz w:val="20"/>
              </w:rPr>
              <w:t>
Машықтар: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пульттің, диспетчерлік навигациялық жүйенің жабдықтарын, есептеу техникасы, ұйымдастыру техникасы,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бақылау жүйесінің жабдықтарына техникалық қызмет көрсетуді орындау нормаларының, мерзімдерінің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нәтижелерін, Жабдықты жөндеуге өтінімдерді, жаңа жабдықты сатып алуға өтінімдерді ресімдеу;</w:t>
            </w:r>
          </w:p>
          <w:p>
            <w:pPr>
              <w:spacing w:after="20"/>
              <w:ind w:left="20"/>
              <w:jc w:val="both"/>
            </w:pPr>
            <w:r>
              <w:rPr>
                <w:rFonts w:ascii="Times New Roman"/>
                <w:b w:val="false"/>
                <w:i w:val="false"/>
                <w:color w:val="000000"/>
                <w:sz w:val="20"/>
              </w:rPr>
              <w:t>
4. Жабдыққа қызмет көрсететін кезекші персоналмен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25"/>
          <w:p>
            <w:pPr>
              <w:spacing w:after="20"/>
              <w:ind w:left="20"/>
              <w:jc w:val="both"/>
            </w:pPr>
            <w:r>
              <w:rPr>
                <w:rFonts w:ascii="Times New Roman"/>
                <w:b w:val="false"/>
                <w:i w:val="false"/>
                <w:color w:val="000000"/>
                <w:sz w:val="20"/>
              </w:rPr>
              <w:t>
Білімдер: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 туралы ереже, диспетчерлік қызмет қызметкерлерінің, диспетчерлік бақылау жүйесінің жабдықтарына қызмет көрсететін персоналдың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бақылау жүйесі жабдығының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бақылау жүйесінің жабдықтарына техникалық қызмет көрсету, жөндеуге, жаңа жабдық сатып алуға өтінімдер беру тәртібі;</w:t>
            </w:r>
          </w:p>
          <w:p>
            <w:pPr>
              <w:spacing w:after="20"/>
              <w:ind w:left="20"/>
              <w:jc w:val="both"/>
            </w:pPr>
            <w:r>
              <w:rPr>
                <w:rFonts w:ascii="Times New Roman"/>
                <w:b w:val="false"/>
                <w:i w:val="false"/>
                <w:color w:val="000000"/>
                <w:sz w:val="20"/>
              </w:rPr>
              <w:t>
5.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26"/>
          <w:p>
            <w:pPr>
              <w:spacing w:after="20"/>
              <w:ind w:left="20"/>
              <w:jc w:val="both"/>
            </w:pPr>
            <w:r>
              <w:rPr>
                <w:rFonts w:ascii="Times New Roman"/>
                <w:b w:val="false"/>
                <w:i w:val="false"/>
                <w:color w:val="000000"/>
                <w:sz w:val="20"/>
              </w:rPr>
              <w:t>
Еңбек функциясы 2:</w:t>
            </w:r>
          </w:p>
          <w:bookmarkEnd w:id="326"/>
          <w:p>
            <w:pPr>
              <w:spacing w:after="20"/>
              <w:ind w:left="20"/>
              <w:jc w:val="both"/>
            </w:pPr>
            <w:r>
              <w:rPr>
                <w:rFonts w:ascii="Times New Roman"/>
                <w:b w:val="false"/>
                <w:i w:val="false"/>
                <w:color w:val="000000"/>
                <w:sz w:val="20"/>
              </w:rPr>
              <w:t>
Көлік қозғалысына диспетчерлік басшылықты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27"/>
          <w:p>
            <w:pPr>
              <w:spacing w:after="20"/>
              <w:ind w:left="20"/>
              <w:jc w:val="both"/>
            </w:pPr>
            <w:r>
              <w:rPr>
                <w:rFonts w:ascii="Times New Roman"/>
                <w:b w:val="false"/>
                <w:i w:val="false"/>
                <w:color w:val="000000"/>
                <w:sz w:val="20"/>
              </w:rPr>
              <w:t>
Дағды 1:</w:t>
            </w:r>
          </w:p>
          <w:bookmarkEnd w:id="327"/>
          <w:p>
            <w:pPr>
              <w:spacing w:after="20"/>
              <w:ind w:left="20"/>
              <w:jc w:val="both"/>
            </w:pPr>
            <w:r>
              <w:rPr>
                <w:rFonts w:ascii="Times New Roman"/>
                <w:b w:val="false"/>
                <w:i w:val="false"/>
                <w:color w:val="000000"/>
                <w:sz w:val="20"/>
              </w:rPr>
              <w:t>
Ауысымдық жоспардың және тасымалдау жөніндегі тапсырманың орындалуын ұйымдастыру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28"/>
          <w:p>
            <w:pPr>
              <w:spacing w:after="20"/>
              <w:ind w:left="20"/>
              <w:jc w:val="both"/>
            </w:pPr>
            <w:r>
              <w:rPr>
                <w:rFonts w:ascii="Times New Roman"/>
                <w:b w:val="false"/>
                <w:i w:val="false"/>
                <w:color w:val="000000"/>
                <w:sz w:val="20"/>
              </w:rPr>
              <w:t>
Машықтар: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құрамға қажеттілікті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Ауысымдық-тәуліктік жұмыс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құрамды шығару және қайтару кестесін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 кестесі мен ауысымдық-тәуліктік жоспар негізінде объектілер бойынша көліктің бөлінуін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жүргізушілеріне тапсырмалардың шарттары мен маршруттардың ерекшеліктері туралы нұсқама беру, олардың жұмыс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Көліктің желіге уақтылы шығуын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процестерінің бұзылуының және жүктердің жетіспеушілігінің барлық жағдайларын тергеуге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Ауысымдық-тәуліктік жоспарлардың орындалуына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Жылжымалы құрам жұмысының нәтижелері, диспетчерлік қызмет жұмысының нәтижелері туралы жедел мәліметтер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Диспетчерлік пульт жабдығын, есептеу техникасы, ұйымдастыру техникасы, байланыс құралдарын пайдалану;</w:t>
            </w:r>
          </w:p>
          <w:p>
            <w:pPr>
              <w:spacing w:after="20"/>
              <w:ind w:left="20"/>
              <w:jc w:val="both"/>
            </w:pPr>
            <w:r>
              <w:rPr>
                <w:rFonts w:ascii="Times New Roman"/>
                <w:b w:val="false"/>
                <w:i w:val="false"/>
                <w:color w:val="000000"/>
                <w:sz w:val="20"/>
              </w:rPr>
              <w:t>
11. Басқару навигациялық жүйесін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29"/>
          <w:p>
            <w:pPr>
              <w:spacing w:after="20"/>
              <w:ind w:left="20"/>
              <w:jc w:val="both"/>
            </w:pPr>
            <w:r>
              <w:rPr>
                <w:rFonts w:ascii="Times New Roman"/>
                <w:b w:val="false"/>
                <w:i w:val="false"/>
                <w:color w:val="000000"/>
                <w:sz w:val="20"/>
              </w:rPr>
              <w:t>
Білімдер: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тиеу-түсіру, қабылдау, сақтау, сақтау және сервистік қызметтер көрсету қағидаларын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техника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Қоймалардың, қайта тиеу кешендерінің жұмысын, көліктік және тиеу-түсіру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Жылжымалы құрамның, тиеу-түсіру механизмдерінің және контейнерлік және пакеттік тасымалдауға арналған құралдардың негізгі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құрамды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жабдықтар мен есептеу құралдарын, спутниктік мониторинг жүйелерін және т. б. пайдалануға негізделген көлік жұмысын бақылау мен бақылаудың, маршруттардағы тасымалдау жағдайлары мен ерекшеліктерін бақылаудың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қауіпсіздік техникасы, өндірістік санитария,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Тасымалдауды ұйымдастыру және тасымалдау процесін жедел басқару тәртібі туралы ішкі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Есептеу техникасы, ұйымдастыру техникасы, коммуникация және байланыс құралдары;</w:t>
            </w:r>
          </w:p>
          <w:p>
            <w:pPr>
              <w:spacing w:after="20"/>
              <w:ind w:left="20"/>
              <w:jc w:val="both"/>
            </w:pPr>
            <w:r>
              <w:rPr>
                <w:rFonts w:ascii="Times New Roman"/>
                <w:b w:val="false"/>
                <w:i w:val="false"/>
                <w:color w:val="000000"/>
                <w:sz w:val="20"/>
              </w:rPr>
              <w:t>
12.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30"/>
          <w:p>
            <w:pPr>
              <w:spacing w:after="20"/>
              <w:ind w:left="20"/>
              <w:jc w:val="both"/>
            </w:pPr>
            <w:r>
              <w:rPr>
                <w:rFonts w:ascii="Times New Roman"/>
                <w:b w:val="false"/>
                <w:i w:val="false"/>
                <w:color w:val="000000"/>
                <w:sz w:val="20"/>
              </w:rPr>
              <w:t>
Дағды 2:</w:t>
            </w:r>
          </w:p>
          <w:bookmarkEnd w:id="330"/>
          <w:p>
            <w:pPr>
              <w:spacing w:after="20"/>
              <w:ind w:left="20"/>
              <w:jc w:val="both"/>
            </w:pPr>
            <w:r>
              <w:rPr>
                <w:rFonts w:ascii="Times New Roman"/>
                <w:b w:val="false"/>
                <w:i w:val="false"/>
                <w:color w:val="000000"/>
                <w:sz w:val="20"/>
              </w:rPr>
              <w:t>
Көлік жұмысының нәтижелері туралы Тапсырыс берушіні, қызмет басшысын және/немесе басқарудың жоғары деңгейдегі ұқсас қызметін жедел хабардар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31"/>
          <w:p>
            <w:pPr>
              <w:spacing w:after="20"/>
              <w:ind w:left="20"/>
              <w:jc w:val="both"/>
            </w:pPr>
            <w:r>
              <w:rPr>
                <w:rFonts w:ascii="Times New Roman"/>
                <w:b w:val="false"/>
                <w:i w:val="false"/>
                <w:color w:val="000000"/>
                <w:sz w:val="20"/>
              </w:rPr>
              <w:t>
Машықтар: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пульт жабдығын, есептеу техникасы, ұйымдастыру техникасы,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навигациялық жүйесін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және байланыс құралдарының көмегімен жедел ақпаратты алу және беру;</w:t>
            </w:r>
          </w:p>
          <w:p>
            <w:pPr>
              <w:spacing w:after="20"/>
              <w:ind w:left="20"/>
              <w:jc w:val="both"/>
            </w:pPr>
            <w:r>
              <w:rPr>
                <w:rFonts w:ascii="Times New Roman"/>
                <w:b w:val="false"/>
                <w:i w:val="false"/>
                <w:color w:val="000000"/>
                <w:sz w:val="20"/>
              </w:rPr>
              <w:t>
4. Тасымалдау және тиеу-түсіру жұмыстарының барысы, ауысымдық-тәуліктік тапсырмалардың, жоспарлардың, бағдарламалардың бұзылуы, тасымалдауға өтінімдердің орындалмауы туралы Тапсырыс берушіні, басшыны және/немесе басқарудың неғұрлым жоғары деңгейдегі ұқсас қызметін хабардар етуге міндетті.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32"/>
          <w:p>
            <w:pPr>
              <w:spacing w:after="20"/>
              <w:ind w:left="20"/>
              <w:jc w:val="both"/>
            </w:pPr>
            <w:r>
              <w:rPr>
                <w:rFonts w:ascii="Times New Roman"/>
                <w:b w:val="false"/>
                <w:i w:val="false"/>
                <w:color w:val="000000"/>
                <w:sz w:val="20"/>
              </w:rPr>
              <w:t>
Білімдер: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тасымалдау, тиеу-түсіру, жүктерді қабылдау және сервистік қызметтер көрсету тәртібін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 туралы ішкі ереже, диспетчерлік қызмет қызметкерлерінің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қызметті ұйымдастыру және механикаландыру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берушінің өкілдерімен, қызмет басшысымен және/немесе басқарудың жоғары деңгейдегі ұқсас қызметімен ақпарат алмасу тәсілдері;</w:t>
            </w:r>
          </w:p>
          <w:p>
            <w:pPr>
              <w:spacing w:after="20"/>
              <w:ind w:left="20"/>
              <w:jc w:val="both"/>
            </w:pPr>
            <w:r>
              <w:rPr>
                <w:rFonts w:ascii="Times New Roman"/>
                <w:b w:val="false"/>
                <w:i w:val="false"/>
                <w:color w:val="000000"/>
                <w:sz w:val="20"/>
              </w:rPr>
              <w:t>
6.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33"/>
          <w:p>
            <w:pPr>
              <w:spacing w:after="20"/>
              <w:ind w:left="20"/>
              <w:jc w:val="both"/>
            </w:pPr>
            <w:r>
              <w:rPr>
                <w:rFonts w:ascii="Times New Roman"/>
                <w:b w:val="false"/>
                <w:i w:val="false"/>
                <w:color w:val="000000"/>
                <w:sz w:val="20"/>
              </w:rPr>
              <w:t>
Еңбек функциясы 3:</w:t>
            </w:r>
          </w:p>
          <w:bookmarkEnd w:id="333"/>
          <w:p>
            <w:pPr>
              <w:spacing w:after="20"/>
              <w:ind w:left="20"/>
              <w:jc w:val="both"/>
            </w:pPr>
            <w:r>
              <w:rPr>
                <w:rFonts w:ascii="Times New Roman"/>
                <w:b w:val="false"/>
                <w:i w:val="false"/>
                <w:color w:val="000000"/>
                <w:sz w:val="20"/>
              </w:rPr>
              <w:t>
Авариялық немесе басқа да төтенше жағдайлар туындаған кезде жедел және шұғыл қызметтермен, жергілікті атқарушы органдармен бірлескен іс-қимылдарды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34"/>
          <w:p>
            <w:pPr>
              <w:spacing w:after="20"/>
              <w:ind w:left="20"/>
              <w:jc w:val="both"/>
            </w:pPr>
            <w:r>
              <w:rPr>
                <w:rFonts w:ascii="Times New Roman"/>
                <w:b w:val="false"/>
                <w:i w:val="false"/>
                <w:color w:val="000000"/>
                <w:sz w:val="20"/>
              </w:rPr>
              <w:t>
Дағды 1:</w:t>
            </w:r>
          </w:p>
          <w:bookmarkEnd w:id="334"/>
          <w:p>
            <w:pPr>
              <w:spacing w:after="20"/>
              <w:ind w:left="20"/>
              <w:jc w:val="both"/>
            </w:pPr>
            <w:r>
              <w:rPr>
                <w:rFonts w:ascii="Times New Roman"/>
                <w:b w:val="false"/>
                <w:i w:val="false"/>
                <w:color w:val="000000"/>
                <w:sz w:val="20"/>
              </w:rPr>
              <w:t>
Қажетті жағдайларда жедел және шұғыл қызметтерге жәрдем көрсету үшін диспетчерлік қызмет персоналын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35"/>
          <w:p>
            <w:pPr>
              <w:spacing w:after="20"/>
              <w:ind w:left="20"/>
              <w:jc w:val="both"/>
            </w:pPr>
            <w:r>
              <w:rPr>
                <w:rFonts w:ascii="Times New Roman"/>
                <w:b w:val="false"/>
                <w:i w:val="false"/>
                <w:color w:val="000000"/>
                <w:sz w:val="20"/>
              </w:rPr>
              <w:t>
Машықтар: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Бағынысты персоналдың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және шұғыл қызметтердің, жергілікті атқарушы билік органдарының тиісті өкілдерімен, басқарудың жоғары деңгейіндегі ұқсас қызметпен тиімді коммуникацияларды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 мен олардың зардаптарын жою кезінде көліктің жұмысын басқаруды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нормативтік және техникалық құжаттаманы, диспетчерлік қызмет туралы ережені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Ұйымдармен, қызметтермен, органдармен бірлескен іс-қимылдарды ұйымдастыру кезінде қабылданған шаралардың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пульт жабдығын, есептеу техникасы, ұйымдастыру техникасы,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 навигациялық жүйесін пайдаланыңыз;</w:t>
            </w:r>
          </w:p>
          <w:p>
            <w:pPr>
              <w:spacing w:after="20"/>
              <w:ind w:left="20"/>
              <w:jc w:val="both"/>
            </w:pPr>
            <w:r>
              <w:rPr>
                <w:rFonts w:ascii="Times New Roman"/>
                <w:b w:val="false"/>
                <w:i w:val="false"/>
                <w:color w:val="000000"/>
                <w:sz w:val="20"/>
              </w:rPr>
              <w:t>
8. Байланыс және байланыс құралдарының көмегімен жедел ақпаратты алу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36"/>
          <w:p>
            <w:pPr>
              <w:spacing w:after="20"/>
              <w:ind w:left="20"/>
              <w:jc w:val="both"/>
            </w:pPr>
            <w:r>
              <w:rPr>
                <w:rFonts w:ascii="Times New Roman"/>
                <w:b w:val="false"/>
                <w:i w:val="false"/>
                <w:color w:val="000000"/>
                <w:sz w:val="20"/>
              </w:rPr>
              <w:t>
Білімдер: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жағдайларда қолданылу тәртібін, өнеркәсіптік қауіпсіздік, өртке қарсы қорғау мәселелерін, жүктерді тасымалдау, тиеу-түсіру қағидаларын регламенттейтін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және шұғыл қызметтердің, жергілікті атқарушы билік органдарының өкілдерімен, басқарудың жоғары деңгейіндегі ұқсас қызметпен ақпарат алмасу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 туындаған кезде қабылданатын іс-қимылдарды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Қала шаруашылығын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Бағынысты қызметкерлердің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Төтенше жағдайлар туындаған кезде диспетчерлік қызметтің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қызмет туралы ереже, диспетчерлердің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Диспетчерлік бақылау жүйесінің мақсаты мен жұмыс принципі;</w:t>
            </w:r>
          </w:p>
          <w:p>
            <w:pPr>
              <w:spacing w:after="20"/>
              <w:ind w:left="20"/>
              <w:jc w:val="both"/>
            </w:pPr>
            <w:r>
              <w:rPr>
                <w:rFonts w:ascii="Times New Roman"/>
                <w:b w:val="false"/>
                <w:i w:val="false"/>
                <w:color w:val="000000"/>
                <w:sz w:val="20"/>
              </w:rPr>
              <w:t>
9.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37"/>
          <w:p>
            <w:pPr>
              <w:spacing w:after="20"/>
              <w:ind w:left="20"/>
              <w:jc w:val="both"/>
            </w:pPr>
            <w:r>
              <w:rPr>
                <w:rFonts w:ascii="Times New Roman"/>
                <w:b w:val="false"/>
                <w:i w:val="false"/>
                <w:color w:val="000000"/>
                <w:sz w:val="20"/>
              </w:rPr>
              <w:t>
Жауапкершілік</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w:t>
            </w:r>
          </w:p>
          <w:p>
            <w:pPr>
              <w:spacing w:after="20"/>
              <w:ind w:left="20"/>
              <w:jc w:val="both"/>
            </w:pPr>
            <w:r>
              <w:rPr>
                <w:rFonts w:ascii="Times New Roman"/>
                <w:b w:val="false"/>
                <w:i w:val="false"/>
                <w:color w:val="000000"/>
                <w:sz w:val="20"/>
              </w:rPr>
              <w:t>
Жүйелік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"Диспетчер (көлікте)":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(көлікте)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3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22003 болып тіркелген).</w:t>
            </w:r>
          </w:p>
          <w:bookmarkEnd w:id="338"/>
          <w:p>
            <w:pPr>
              <w:spacing w:after="20"/>
              <w:ind w:left="20"/>
              <w:jc w:val="both"/>
            </w:pPr>
            <w:r>
              <w:rPr>
                <w:rFonts w:ascii="Times New Roman"/>
                <w:b w:val="false"/>
                <w:i w:val="false"/>
                <w:color w:val="000000"/>
                <w:sz w:val="20"/>
              </w:rPr>
              <w:t xml:space="preserve">
Диспетчер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39"/>
          <w:p>
            <w:pPr>
              <w:spacing w:after="20"/>
              <w:ind w:left="20"/>
              <w:jc w:val="both"/>
            </w:pPr>
            <w:r>
              <w:rPr>
                <w:rFonts w:ascii="Times New Roman"/>
                <w:b w:val="false"/>
                <w:i w:val="false"/>
                <w:color w:val="000000"/>
                <w:sz w:val="20"/>
              </w:rPr>
              <w:t>
Білім деңгейі:</w:t>
            </w:r>
          </w:p>
          <w:bookmarkEnd w:id="3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40"/>
          <w:p>
            <w:pPr>
              <w:spacing w:after="20"/>
              <w:ind w:left="20"/>
              <w:jc w:val="both"/>
            </w:pPr>
            <w:r>
              <w:rPr>
                <w:rFonts w:ascii="Times New Roman"/>
                <w:b w:val="false"/>
                <w:i w:val="false"/>
                <w:color w:val="000000"/>
                <w:sz w:val="20"/>
              </w:rPr>
              <w:t>
Мамандық:</w:t>
            </w:r>
          </w:p>
          <w:bookmarkEnd w:id="340"/>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2 жылдан кем емес практикалық тәжірибе немесе жалпы орта білім және белгіленген бағдарлама бойынша кәсіби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3157-2-001 - Автомобиль көлігінің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қозғалысына диспетчерлік басшылықты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41"/>
          <w:p>
            <w:pPr>
              <w:spacing w:after="20"/>
              <w:ind w:left="20"/>
              <w:jc w:val="both"/>
            </w:pPr>
            <w:r>
              <w:rPr>
                <w:rFonts w:ascii="Times New Roman"/>
                <w:b w:val="false"/>
                <w:i w:val="false"/>
                <w:color w:val="000000"/>
                <w:sz w:val="20"/>
              </w:rPr>
              <w:t>
1. Тасымалдау процесін жүзеге асыру бойынша операцияларды орындау;</w:t>
            </w:r>
          </w:p>
          <w:bookmarkEnd w:id="341"/>
          <w:p>
            <w:pPr>
              <w:spacing w:after="20"/>
              <w:ind w:left="20"/>
              <w:jc w:val="both"/>
            </w:pPr>
            <w:r>
              <w:rPr>
                <w:rFonts w:ascii="Times New Roman"/>
                <w:b w:val="false"/>
                <w:i w:val="false"/>
                <w:color w:val="000000"/>
                <w:sz w:val="20"/>
              </w:rPr>
              <w:t>
2. Тасымалдау қауіпсіздігін қамтамасыз ету талаптарын орындау және стандартты емес және авариялық жағдайларда жұмыс істеу кезінде оңтайлы шешімдерді таңдау бойынша персоналдың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42"/>
          <w:p>
            <w:pPr>
              <w:spacing w:after="20"/>
              <w:ind w:left="20"/>
              <w:jc w:val="both"/>
            </w:pPr>
            <w:r>
              <w:rPr>
                <w:rFonts w:ascii="Times New Roman"/>
                <w:b w:val="false"/>
                <w:i w:val="false"/>
                <w:color w:val="000000"/>
                <w:sz w:val="20"/>
              </w:rPr>
              <w:t>
Еңбек функциясы 1:</w:t>
            </w:r>
          </w:p>
          <w:bookmarkEnd w:id="342"/>
          <w:p>
            <w:pPr>
              <w:spacing w:after="20"/>
              <w:ind w:left="20"/>
              <w:jc w:val="both"/>
            </w:pPr>
            <w:r>
              <w:rPr>
                <w:rFonts w:ascii="Times New Roman"/>
                <w:b w:val="false"/>
                <w:i w:val="false"/>
                <w:color w:val="000000"/>
                <w:sz w:val="20"/>
              </w:rPr>
              <w:t>
Тасымалдау процесін жүзеге асыру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43"/>
          <w:p>
            <w:pPr>
              <w:spacing w:after="20"/>
              <w:ind w:left="20"/>
              <w:jc w:val="both"/>
            </w:pPr>
            <w:r>
              <w:rPr>
                <w:rFonts w:ascii="Times New Roman"/>
                <w:b w:val="false"/>
                <w:i w:val="false"/>
                <w:color w:val="000000"/>
                <w:sz w:val="20"/>
              </w:rPr>
              <w:t>
Дағды 1:</w:t>
            </w:r>
          </w:p>
          <w:bookmarkEnd w:id="343"/>
          <w:p>
            <w:pPr>
              <w:spacing w:after="20"/>
              <w:ind w:left="20"/>
              <w:jc w:val="both"/>
            </w:pPr>
            <w:r>
              <w:rPr>
                <w:rFonts w:ascii="Times New Roman"/>
                <w:b w:val="false"/>
                <w:i w:val="false"/>
                <w:color w:val="000000"/>
                <w:sz w:val="20"/>
              </w:rPr>
              <w:t>
Қозғалысқа диспетчерлік басшылықты және көліктің әртүрлі түрлерінің өзара іс-қимылын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44"/>
          <w:p>
            <w:pPr>
              <w:spacing w:after="20"/>
              <w:ind w:left="20"/>
              <w:jc w:val="both"/>
            </w:pPr>
            <w:r>
              <w:rPr>
                <w:rFonts w:ascii="Times New Roman"/>
                <w:b w:val="false"/>
                <w:i w:val="false"/>
                <w:color w:val="000000"/>
                <w:sz w:val="20"/>
              </w:rPr>
              <w:t>
Машықтар: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қозғалысына диспетчерлік басшылықты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ақпараттық технологияларды, коммуникация және байланыс құралдарын қолдана отырып, жүктерді тасымалдау процесінде әртүрлі көлік түрлерінің өзара әрекеттесуін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Қозғалыс маршруттарындағы бақылау-диспетчерлік пункттермен, Бөгде ұйымдардың диспетчерлік қызметтерімен жедел байланысты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жағдайын және тасымалдау көлемінің ауытқуын ескере отырып, көлік қозғалысының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тасымалын қамтамасыз ету жай-күйіне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қозғалысының кестесіне сәйкес әрбір маршрутқа жылжымалы құрамның уақтылы және толық шығарылуын жедел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Маршруттарда көлік қозғалысын жедел бақылауды қамтамасыз ету, қозғалыс кестелерінің сақталуын, тасымалдауға өтінімдердің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логистикасы, жүктердің қозғалысы туралы ақпаратты талдаңыз және кестелерден, жұмыс жоспарларынан ауытқу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құралдарының жүргізушілерінің (машинистерінің) желідегі көлік жұмысына дайындығына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құралдарының жүргізушілерінің (машинистерінің) медициналық куәландырудан өтуін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Тиеу-түсіру жұмыстарының орындалуын, жүктердің дұрыс орналасуы мен төселуін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жоспарын түзету, тиеу-түсіру жұмыстарының барысы, жүктерді тасымалдау, жұмыстағы бұзушылықтар туралы ақпарат беру үшін коммуникация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Жылжымалы объектінің орналасуының географиялық координаттарын анықтау үшін басқару навигациялық жүйесін пайдаланыңыз;</w:t>
            </w:r>
          </w:p>
          <w:p>
            <w:pPr>
              <w:spacing w:after="20"/>
              <w:ind w:left="20"/>
              <w:jc w:val="both"/>
            </w:pPr>
            <w:r>
              <w:rPr>
                <w:rFonts w:ascii="Times New Roman"/>
                <w:b w:val="false"/>
                <w:i w:val="false"/>
                <w:color w:val="000000"/>
                <w:sz w:val="20"/>
              </w:rPr>
              <w:t>
14. Есеп беру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45"/>
          <w:p>
            <w:pPr>
              <w:spacing w:after="20"/>
              <w:ind w:left="20"/>
              <w:jc w:val="both"/>
            </w:pPr>
            <w:r>
              <w:rPr>
                <w:rFonts w:ascii="Times New Roman"/>
                <w:b w:val="false"/>
                <w:i w:val="false"/>
                <w:color w:val="000000"/>
                <w:sz w:val="20"/>
              </w:rPr>
              <w:t>
Білімдер: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тиеу-түсіру, қабылдау, сақтау, сақтау және сервистік қызметтер көрсету қағидаларын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техника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Қоймалардың, қайта тиеу кешендерінің жұмысын, көліктік және тиеу-түсіру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Жылжымалы құрамның, тиеу-түсіру механизмдерінің және контейнерлік және пакеттік тасымалдауға арналған құралдардың негізгі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Жылжымалы құрамды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Ұтымды маршруттарды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Тасымалдауды ұйымдастырушылық-жедел есепке алу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Орындалатын жұмыстардың (көрсетілетін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Заманауи жабдықтар мен есептеу құралдарын, спутниктік мониторинг жүйелерін және т. б. пайдалануға негізделген көлік жұмысын бақылау мен бақылаудың, маршруттардағы тасымалдау жағдайлары мен ерекшеліктерін бақылаудың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өрттен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Тасымалдауды ұйымдастыру және тасымалдау процесін жедел басқару тәртібі туралы ішкі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Есептеу техникасы, ұйымдастыру техникасы, коммуникация және байланыс құралдары;</w:t>
            </w:r>
          </w:p>
          <w:p>
            <w:pPr>
              <w:spacing w:after="20"/>
              <w:ind w:left="20"/>
              <w:jc w:val="both"/>
            </w:pPr>
            <w:r>
              <w:rPr>
                <w:rFonts w:ascii="Times New Roman"/>
                <w:b w:val="false"/>
                <w:i w:val="false"/>
                <w:color w:val="000000"/>
                <w:sz w:val="20"/>
              </w:rPr>
              <w:t>
14.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46"/>
          <w:p>
            <w:pPr>
              <w:spacing w:after="20"/>
              <w:ind w:left="20"/>
              <w:jc w:val="both"/>
            </w:pPr>
            <w:r>
              <w:rPr>
                <w:rFonts w:ascii="Times New Roman"/>
                <w:b w:val="false"/>
                <w:i w:val="false"/>
                <w:color w:val="000000"/>
                <w:sz w:val="20"/>
              </w:rPr>
              <w:t>
Дағды 2:</w:t>
            </w:r>
          </w:p>
          <w:bookmarkEnd w:id="346"/>
          <w:p>
            <w:pPr>
              <w:spacing w:after="20"/>
              <w:ind w:left="20"/>
              <w:jc w:val="both"/>
            </w:pPr>
            <w:r>
              <w:rPr>
                <w:rFonts w:ascii="Times New Roman"/>
                <w:b w:val="false"/>
                <w:i w:val="false"/>
                <w:color w:val="000000"/>
                <w:sz w:val="20"/>
              </w:rPr>
              <w:t>
Көлік құралдарының жүргізушілеріне (машинистеріне) маршруттардағы тасымалдау ерекшеліктері туралы нұсқау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347"/>
          <w:p>
            <w:pPr>
              <w:spacing w:after="20"/>
              <w:ind w:left="20"/>
              <w:jc w:val="both"/>
            </w:pPr>
            <w:r>
              <w:rPr>
                <w:rFonts w:ascii="Times New Roman"/>
                <w:b w:val="false"/>
                <w:i w:val="false"/>
                <w:color w:val="000000"/>
                <w:sz w:val="20"/>
              </w:rPr>
              <w:t>
Машықтар: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Маршруттық тор, жол жағдайларының сипаты бойынша ілеспе ақпарат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қозғалыс қауіпсіздігін және тасымалдаудың уақтылығын қамтамасыз ету үшін алынған ақпаратты жүргізушілерге (машинистерге) беру немесе беруді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құралдарының қозғалыс қауіпсіздігін қамтамасыз ету жөнінде қажетті шаралар қабылдау;</w:t>
            </w:r>
          </w:p>
          <w:p>
            <w:pPr>
              <w:spacing w:after="20"/>
              <w:ind w:left="20"/>
              <w:jc w:val="both"/>
            </w:pPr>
            <w:r>
              <w:rPr>
                <w:rFonts w:ascii="Times New Roman"/>
                <w:b w:val="false"/>
                <w:i w:val="false"/>
                <w:color w:val="000000"/>
                <w:sz w:val="20"/>
              </w:rPr>
              <w:t>
4. Көлік құралдарының жүргізушілеріне қозғалыс кестесін, аялдама пункттері, ілеспе жүктерді тасымалдау қажеттілігі, жаңа клиенттерге қызмет көрсету туралы ақпаратты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48"/>
          <w:p>
            <w:pPr>
              <w:spacing w:after="20"/>
              <w:ind w:left="20"/>
              <w:jc w:val="both"/>
            </w:pPr>
            <w:r>
              <w:rPr>
                <w:rFonts w:ascii="Times New Roman"/>
                <w:b w:val="false"/>
                <w:i w:val="false"/>
                <w:color w:val="000000"/>
                <w:sz w:val="20"/>
              </w:rPr>
              <w:t>
Білімдер: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тасымалдау, тиеу-түсіру, жүктерді қабылдау, сақтау, сақтау және сервистік қызмет көрсету ережелерін реттейтін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техника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Қоймалардың, қайта тиеу кешендерінің жұмысын, көліктік және тиеу-түсіру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Кәсіпорындардың мекен-жайлары және олардың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Маршруттық желі, жол схемалары, олардың жай-күйі және тасымалдау қауіпсіздігін қамтамасыз ететін қозғалыс жағдайлары;</w:t>
            </w:r>
          </w:p>
          <w:p>
            <w:pPr>
              <w:spacing w:after="20"/>
              <w:ind w:left="20"/>
              <w:jc w:val="both"/>
            </w:pPr>
            <w:r>
              <w:rPr>
                <w:rFonts w:ascii="Times New Roman"/>
                <w:b w:val="false"/>
                <w:i w:val="false"/>
                <w:color w:val="000000"/>
                <w:sz w:val="20"/>
              </w:rPr>
              <w:t>
6.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49"/>
          <w:p>
            <w:pPr>
              <w:spacing w:after="20"/>
              <w:ind w:left="20"/>
              <w:jc w:val="both"/>
            </w:pPr>
            <w:r>
              <w:rPr>
                <w:rFonts w:ascii="Times New Roman"/>
                <w:b w:val="false"/>
                <w:i w:val="false"/>
                <w:color w:val="000000"/>
                <w:sz w:val="20"/>
              </w:rPr>
              <w:t>
Дағды 3:</w:t>
            </w:r>
          </w:p>
          <w:bookmarkEnd w:id="349"/>
          <w:p>
            <w:pPr>
              <w:spacing w:after="20"/>
              <w:ind w:left="20"/>
              <w:jc w:val="both"/>
            </w:pPr>
            <w:r>
              <w:rPr>
                <w:rFonts w:ascii="Times New Roman"/>
                <w:b w:val="false"/>
                <w:i w:val="false"/>
                <w:color w:val="000000"/>
                <w:sz w:val="20"/>
              </w:rPr>
              <w:t>
Көлік құжаттарын, тауар-көлік жүкқұжаттарын толтыру, беру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50"/>
          <w:p>
            <w:pPr>
              <w:spacing w:after="20"/>
              <w:ind w:left="20"/>
              <w:jc w:val="both"/>
            </w:pPr>
            <w:r>
              <w:rPr>
                <w:rFonts w:ascii="Times New Roman"/>
                <w:b w:val="false"/>
                <w:i w:val="false"/>
                <w:color w:val="000000"/>
                <w:sz w:val="20"/>
              </w:rPr>
              <w:t>
Машықтар: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Жол парақтарын және тауар-көлік жүкқұжаттарын толтыру, 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дұрыс ресімделуін, тауар-көлік жүкқұжаттарында деректемелер мен мөртабандардың, жүктің толық көлемде тапсырылғаны туралы белгілердің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Спидометр көрсеткіштерінің, жанар-жағармай материалдарының (ЖЖМ) алынуы мен қалдықтарының жазбаларының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парақтарының қозғалысы бойынша тіркеу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желісіне техникалық жай-күйін және шығарылымын тіркеу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парақтарында жүргізушілердің жол жүру ережелерін бұзғаны туралы жазбаларды анықтау және олар туралы басшылыққа баяндау;</w:t>
            </w:r>
          </w:p>
          <w:p>
            <w:pPr>
              <w:spacing w:after="20"/>
              <w:ind w:left="20"/>
              <w:jc w:val="both"/>
            </w:pPr>
            <w:r>
              <w:rPr>
                <w:rFonts w:ascii="Times New Roman"/>
                <w:b w:val="false"/>
                <w:i w:val="false"/>
                <w:color w:val="000000"/>
                <w:sz w:val="20"/>
              </w:rPr>
              <w:t>
7. Жұмыста есептеу техникасы, коммуникация және байланыс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51"/>
          <w:p>
            <w:pPr>
              <w:spacing w:after="20"/>
              <w:ind w:left="20"/>
              <w:jc w:val="both"/>
            </w:pPr>
            <w:r>
              <w:rPr>
                <w:rFonts w:ascii="Times New Roman"/>
                <w:b w:val="false"/>
                <w:i w:val="false"/>
                <w:color w:val="000000"/>
                <w:sz w:val="20"/>
              </w:rPr>
              <w:t>
Білімдер: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құжаттамасын және тауар-көлік жүкқұжаттарын ресімдеу және өңдеу тәртібі, техникалық-пайдалану көрсеткіштерін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келіссөздер жүргізу әдістері мен әдістері;</w:t>
            </w:r>
          </w:p>
          <w:p>
            <w:pPr>
              <w:spacing w:after="20"/>
              <w:ind w:left="20"/>
              <w:jc w:val="both"/>
            </w:pPr>
            <w:r>
              <w:rPr>
                <w:rFonts w:ascii="Times New Roman"/>
                <w:b w:val="false"/>
                <w:i w:val="false"/>
                <w:color w:val="000000"/>
                <w:sz w:val="20"/>
              </w:rPr>
              <w:t>
3.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52"/>
          <w:p>
            <w:pPr>
              <w:spacing w:after="20"/>
              <w:ind w:left="20"/>
              <w:jc w:val="both"/>
            </w:pPr>
            <w:r>
              <w:rPr>
                <w:rFonts w:ascii="Times New Roman"/>
                <w:b w:val="false"/>
                <w:i w:val="false"/>
                <w:color w:val="000000"/>
                <w:sz w:val="20"/>
              </w:rPr>
              <w:t>
Дағды 4:</w:t>
            </w:r>
          </w:p>
          <w:bookmarkEnd w:id="352"/>
          <w:p>
            <w:pPr>
              <w:spacing w:after="20"/>
              <w:ind w:left="20"/>
              <w:jc w:val="both"/>
            </w:pPr>
            <w:r>
              <w:rPr>
                <w:rFonts w:ascii="Times New Roman"/>
                <w:b w:val="false"/>
                <w:i w:val="false"/>
                <w:color w:val="000000"/>
                <w:sz w:val="20"/>
              </w:rPr>
              <w:t>
Ведение оперативного учета хода перевозочного процесса и выполнения погрузочно-разгрузочных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353"/>
          <w:p>
            <w:pPr>
              <w:spacing w:after="20"/>
              <w:ind w:left="20"/>
              <w:jc w:val="both"/>
            </w:pPr>
            <w:r>
              <w:rPr>
                <w:rFonts w:ascii="Times New Roman"/>
                <w:b w:val="false"/>
                <w:i w:val="false"/>
                <w:color w:val="000000"/>
                <w:sz w:val="20"/>
              </w:rPr>
              <w:t>
Машықтар: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процесінің барысын, тиеу-түсіру жұмыстарының орындалуын жедел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есептеу техникасы, коммуникация және байланыс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тиеу, орнын ауыстыру және түсіру кезінде еңбекті қорғау ережелерінің сақталуын бақылау;</w:t>
            </w:r>
          </w:p>
          <w:p>
            <w:pPr>
              <w:spacing w:after="20"/>
              <w:ind w:left="20"/>
              <w:jc w:val="both"/>
            </w:pPr>
            <w:r>
              <w:rPr>
                <w:rFonts w:ascii="Times New Roman"/>
                <w:b w:val="false"/>
                <w:i w:val="false"/>
                <w:color w:val="000000"/>
                <w:sz w:val="20"/>
              </w:rPr>
              <w:t>
5. Тиеу-түсіру жұмыстарын жүргізу кезінде пайдаланылатын жабдықтар мен құрылғыларды тексеруді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54"/>
          <w:p>
            <w:pPr>
              <w:spacing w:after="20"/>
              <w:ind w:left="20"/>
              <w:jc w:val="both"/>
            </w:pPr>
            <w:r>
              <w:rPr>
                <w:rFonts w:ascii="Times New Roman"/>
                <w:b w:val="false"/>
                <w:i w:val="false"/>
                <w:color w:val="000000"/>
                <w:sz w:val="20"/>
              </w:rPr>
              <w:t>
Білімдер: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тиеу-түсіру, қабылдау, сақтау, сақтау және сервистік қызметтер көрсету қағидаларын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орындау және жүктерді сақтау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және тиеу-түсіру жұмыстарын ұйымдастырушылық-жедел есепке алу нысандары;</w:t>
            </w:r>
          </w:p>
          <w:p>
            <w:pPr>
              <w:spacing w:after="20"/>
              <w:ind w:left="20"/>
              <w:jc w:val="both"/>
            </w:pPr>
            <w:r>
              <w:rPr>
                <w:rFonts w:ascii="Times New Roman"/>
                <w:b w:val="false"/>
                <w:i w:val="false"/>
                <w:color w:val="000000"/>
                <w:sz w:val="20"/>
              </w:rPr>
              <w:t>
4.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355"/>
          <w:p>
            <w:pPr>
              <w:spacing w:after="20"/>
              <w:ind w:left="20"/>
              <w:jc w:val="both"/>
            </w:pPr>
            <w:r>
              <w:rPr>
                <w:rFonts w:ascii="Times New Roman"/>
                <w:b w:val="false"/>
                <w:i w:val="false"/>
                <w:color w:val="000000"/>
                <w:sz w:val="20"/>
              </w:rPr>
              <w:t>
Еңбек функциясы 2:</w:t>
            </w:r>
          </w:p>
          <w:bookmarkEnd w:id="355"/>
          <w:p>
            <w:pPr>
              <w:spacing w:after="20"/>
              <w:ind w:left="20"/>
              <w:jc w:val="both"/>
            </w:pPr>
            <w:r>
              <w:rPr>
                <w:rFonts w:ascii="Times New Roman"/>
                <w:b w:val="false"/>
                <w:i w:val="false"/>
                <w:color w:val="000000"/>
                <w:sz w:val="20"/>
              </w:rPr>
              <w:t>
Тасымалдау қауіпсіздігін қамтамасыз ету талаптарын орындау және стандартты емес және авариялық жағдайларда жұмыс істеу кезінде оңтайлы шешімдерді таңдау бойынша персоналдың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56"/>
          <w:p>
            <w:pPr>
              <w:spacing w:after="20"/>
              <w:ind w:left="20"/>
              <w:jc w:val="both"/>
            </w:pPr>
            <w:r>
              <w:rPr>
                <w:rFonts w:ascii="Times New Roman"/>
                <w:b w:val="false"/>
                <w:i w:val="false"/>
                <w:color w:val="000000"/>
                <w:sz w:val="20"/>
              </w:rPr>
              <w:t>
Дағды 1:</w:t>
            </w:r>
          </w:p>
          <w:bookmarkEnd w:id="356"/>
          <w:p>
            <w:pPr>
              <w:spacing w:after="20"/>
              <w:ind w:left="20"/>
              <w:jc w:val="both"/>
            </w:pPr>
            <w:r>
              <w:rPr>
                <w:rFonts w:ascii="Times New Roman"/>
                <w:b w:val="false"/>
                <w:i w:val="false"/>
                <w:color w:val="000000"/>
                <w:sz w:val="20"/>
              </w:rPr>
              <w:t>
Қауіпсіздікті және тасымалдарға келісілген жедел басшылықты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қозғалу процесін, мерзімдердің сақталуын, маршруттың дәлдігін, бақылау нүктелерінің уақтылы өтуін, жүктердің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объектінің орналасуының географиялық координаттарын анықтау үшін басқару навигациялық жүйесін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жұмысы туралы алынған деректерді ауысымдық-тәуліктік тапсырмалармен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Ауытқуларды және олардың пайда болу себептерін анықтаңыз;</w:t>
            </w:r>
          </w:p>
          <w:p>
            <w:pPr>
              <w:spacing w:after="20"/>
              <w:ind w:left="20"/>
              <w:jc w:val="both"/>
            </w:pPr>
            <w:r>
              <w:rPr>
                <w:rFonts w:ascii="Times New Roman"/>
                <w:b w:val="false"/>
                <w:i w:val="false"/>
                <w:color w:val="000000"/>
                <w:sz w:val="20"/>
              </w:rPr>
              <w:t>
5. Көлік операцияларын орындау кезеңдерін, мерзімдерін және қауіпсіздігін түзетіңіз.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тиеу-түсіру, қабылдау, сақтау, сақтау және сервистік қызметтер көрсету қағидаларын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техника қауіпсіздігі, өндірістік санитария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және тасымалдау процесін жедел басқару тәртібі туралы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Ауысымдық-тәуліктік тапсырмалар, көлік қозғалысының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маршруттары, бақылау нүктелері және маршруттар бойынша қозғалыс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бақылау жүйесінің мақсаты мен жұмыс принципі;</w:t>
            </w:r>
          </w:p>
          <w:p>
            <w:pPr>
              <w:spacing w:after="20"/>
              <w:ind w:left="20"/>
              <w:jc w:val="both"/>
            </w:pPr>
            <w:r>
              <w:rPr>
                <w:rFonts w:ascii="Times New Roman"/>
                <w:b w:val="false"/>
                <w:i w:val="false"/>
                <w:color w:val="000000"/>
                <w:sz w:val="20"/>
              </w:rPr>
              <w:t>
7.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59"/>
          <w:p>
            <w:pPr>
              <w:spacing w:after="20"/>
              <w:ind w:left="20"/>
              <w:jc w:val="both"/>
            </w:pPr>
            <w:r>
              <w:rPr>
                <w:rFonts w:ascii="Times New Roman"/>
                <w:b w:val="false"/>
                <w:i w:val="false"/>
                <w:color w:val="000000"/>
                <w:sz w:val="20"/>
              </w:rPr>
              <w:t>
Дағды 2:</w:t>
            </w:r>
          </w:p>
          <w:bookmarkEnd w:id="359"/>
          <w:p>
            <w:pPr>
              <w:spacing w:after="20"/>
              <w:ind w:left="20"/>
              <w:jc w:val="both"/>
            </w:pPr>
            <w:r>
              <w:rPr>
                <w:rFonts w:ascii="Times New Roman"/>
                <w:b w:val="false"/>
                <w:i w:val="false"/>
                <w:color w:val="000000"/>
                <w:sz w:val="20"/>
              </w:rPr>
              <w:t>
Нормативтен тыс тоқтап қалуларды, көлік процестерінің іркілістерін жою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Орындардың болуы, техникалық ақаулық себебінен маршрутта тоқтап қалу, саябаққа, вокзалға, портқа мерзімінен бұрын оралу, маршруттардағы кешігулер туралы ақпаратты иелену;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 маршруттан маршрутқа жедел ауыстыруды, резервтік көлік желісіне шығаруды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қозғалысының кестесіне және тиеу-түсіру жұмыстарының орындалуына, көлік қозғалысының маршруттарына жедел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 көлікті ілеспе бағытта жүктеуді ұйымдастыру;</w:t>
            </w:r>
          </w:p>
          <w:p>
            <w:pPr>
              <w:spacing w:after="20"/>
              <w:ind w:left="20"/>
              <w:jc w:val="both"/>
            </w:pPr>
            <w:r>
              <w:rPr>
                <w:rFonts w:ascii="Times New Roman"/>
                <w:b w:val="false"/>
                <w:i w:val="false"/>
                <w:color w:val="000000"/>
                <w:sz w:val="20"/>
              </w:rPr>
              <w:t>
5.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61"/>
          <w:p>
            <w:pPr>
              <w:spacing w:after="20"/>
              <w:ind w:left="20"/>
              <w:jc w:val="both"/>
            </w:pPr>
            <w:r>
              <w:rPr>
                <w:rFonts w:ascii="Times New Roman"/>
                <w:b w:val="false"/>
                <w:i w:val="false"/>
                <w:color w:val="000000"/>
                <w:sz w:val="20"/>
              </w:rPr>
              <w:t>
Білімдер: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тиеу-түсіру, қабылдау, сақтау, сақтау және сервистік қызметтер көрсету қағидаларын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операциялардағы көліктің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қарым-қатынас, келіссөздер жүргізу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еңбекті және басқаруды ұйымдастыру негіздері;</w:t>
            </w:r>
          </w:p>
          <w:p>
            <w:pPr>
              <w:spacing w:after="20"/>
              <w:ind w:left="20"/>
              <w:jc w:val="both"/>
            </w:pPr>
            <w:r>
              <w:rPr>
                <w:rFonts w:ascii="Times New Roman"/>
                <w:b w:val="false"/>
                <w:i w:val="false"/>
                <w:color w:val="000000"/>
                <w:sz w:val="20"/>
              </w:rPr>
              <w:t>
6.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62"/>
          <w:p>
            <w:pPr>
              <w:spacing w:after="20"/>
              <w:ind w:left="20"/>
              <w:jc w:val="both"/>
            </w:pPr>
            <w:r>
              <w:rPr>
                <w:rFonts w:ascii="Times New Roman"/>
                <w:b w:val="false"/>
                <w:i w:val="false"/>
                <w:color w:val="000000"/>
                <w:sz w:val="20"/>
              </w:rPr>
              <w:t>
Дағды 3:</w:t>
            </w:r>
          </w:p>
          <w:bookmarkEnd w:id="362"/>
          <w:p>
            <w:pPr>
              <w:spacing w:after="20"/>
              <w:ind w:left="20"/>
              <w:jc w:val="both"/>
            </w:pPr>
            <w:r>
              <w:rPr>
                <w:rFonts w:ascii="Times New Roman"/>
                <w:b w:val="false"/>
                <w:i w:val="false"/>
                <w:color w:val="000000"/>
                <w:sz w:val="20"/>
              </w:rPr>
              <w:t>
Маршрутта жылжымалы құрамға уақтылы техникалық көмек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Штаттан тыс жағдайға жедел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тәртібінің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жағдайларда (техникалық ақаулық, авария) жылжымалы құрамға техникалық немесе жөндеу көмегін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Басшылықты уақтылы хабардар ету (есеп беру);</w:t>
            </w:r>
          </w:p>
          <w:p>
            <w:pPr>
              <w:spacing w:after="20"/>
              <w:ind w:left="20"/>
              <w:jc w:val="both"/>
            </w:pPr>
            <w:r>
              <w:rPr>
                <w:rFonts w:ascii="Times New Roman"/>
                <w:b w:val="false"/>
                <w:i w:val="false"/>
                <w:color w:val="000000"/>
                <w:sz w:val="20"/>
              </w:rPr>
              <w:t>
5. Оқиғалар және оларды жою бойынша қабылданған шаралар туралы жедел мәлімет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тиеу-түсіру, қабылдау, сақтау, сақтау және сервистік қызметтер көрсету қағидаларын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техника қауіпсіздігі, өндірістік санитария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және тасымалдау процесін жедел басқару тәртібі туралы ережелер мен нұсқаулықтар;</w:t>
            </w:r>
          </w:p>
          <w:p>
            <w:pPr>
              <w:spacing w:after="20"/>
              <w:ind w:left="20"/>
              <w:jc w:val="both"/>
            </w:pPr>
            <w:r>
              <w:rPr>
                <w:rFonts w:ascii="Times New Roman"/>
                <w:b w:val="false"/>
                <w:i w:val="false"/>
                <w:color w:val="000000"/>
                <w:sz w:val="20"/>
              </w:rPr>
              <w:t>
4.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65"/>
          <w:p>
            <w:pPr>
              <w:spacing w:after="20"/>
              <w:ind w:left="20"/>
              <w:jc w:val="both"/>
            </w:pPr>
            <w:r>
              <w:rPr>
                <w:rFonts w:ascii="Times New Roman"/>
                <w:b w:val="false"/>
                <w:i w:val="false"/>
                <w:color w:val="000000"/>
                <w:sz w:val="20"/>
              </w:rPr>
              <w:t>
Қарым-қатынас</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Басшылық қойған міндеттерді өз бетінше шеше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аға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және тиеу-түсіру жұмыстарының диспетчерлік қызметінің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диспетчерлік қызмет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"Диспетчерлік қозғалыс қызметінің және тиеу-түсіру жұмыстарының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қозғалыс қызметінің және тиеу-түсіру жұмыстарының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36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22003 болып тіркелген)</w:t>
            </w:r>
          </w:p>
          <w:bookmarkEnd w:id="366"/>
          <w:p>
            <w:pPr>
              <w:spacing w:after="20"/>
              <w:ind w:left="20"/>
              <w:jc w:val="both"/>
            </w:pPr>
            <w:r>
              <w:rPr>
                <w:rFonts w:ascii="Times New Roman"/>
                <w:b w:val="false"/>
                <w:i w:val="false"/>
                <w:color w:val="000000"/>
                <w:sz w:val="20"/>
              </w:rPr>
              <w:t xml:space="preserve">
Қозғалыс және тиеу-түсіру жұмыстарының диспетчерлік қызметінің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67"/>
          <w:p>
            <w:pPr>
              <w:spacing w:after="20"/>
              <w:ind w:left="20"/>
              <w:jc w:val="both"/>
            </w:pPr>
            <w:r>
              <w:rPr>
                <w:rFonts w:ascii="Times New Roman"/>
                <w:b w:val="false"/>
                <w:i w:val="false"/>
                <w:color w:val="000000"/>
                <w:sz w:val="20"/>
              </w:rPr>
              <w:t>
Білім деңгейі:</w:t>
            </w:r>
          </w:p>
          <w:bookmarkEnd w:id="36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68"/>
          <w:p>
            <w:pPr>
              <w:spacing w:after="20"/>
              <w:ind w:left="20"/>
              <w:jc w:val="both"/>
            </w:pPr>
            <w:r>
              <w:rPr>
                <w:rFonts w:ascii="Times New Roman"/>
                <w:b w:val="false"/>
                <w:i w:val="false"/>
                <w:color w:val="000000"/>
                <w:sz w:val="20"/>
              </w:rPr>
              <w:t>
Мамандық:</w:t>
            </w:r>
          </w:p>
          <w:bookmarkEnd w:id="368"/>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немесе жалпы орта білім және 1 жылдан кем емес практикалық тәжірибе және/немесе белгіленген бағдарлама бойынша кәсіби дайындық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процесінің барысын және тиеу-түсіру жұмыстарының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69"/>
          <w:p>
            <w:pPr>
              <w:spacing w:after="20"/>
              <w:ind w:left="20"/>
              <w:jc w:val="both"/>
            </w:pPr>
            <w:r>
              <w:rPr>
                <w:rFonts w:ascii="Times New Roman"/>
                <w:b w:val="false"/>
                <w:i w:val="false"/>
                <w:color w:val="000000"/>
                <w:sz w:val="20"/>
              </w:rPr>
              <w:t>
1. Жүктерді тасымалдау және тиеу-түсіру жұмыстары жоспарының орындалуын қамтамасыз ету;</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тасымалдауды жүзеге асыру кезінде көлік құралдарының жұмысын үйлестіру;</w:t>
            </w:r>
          </w:p>
          <w:p>
            <w:pPr>
              <w:spacing w:after="20"/>
              <w:ind w:left="20"/>
              <w:jc w:val="both"/>
            </w:pPr>
            <w:r>
              <w:rPr>
                <w:rFonts w:ascii="Times New Roman"/>
                <w:b w:val="false"/>
                <w:i w:val="false"/>
                <w:color w:val="000000"/>
                <w:sz w:val="20"/>
              </w:rPr>
              <w:t>
3. Тасымалдау процесінің барысын және тиеу-түсіру жұмыстарын орындауды жедел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370"/>
          <w:p>
            <w:pPr>
              <w:spacing w:after="20"/>
              <w:ind w:left="20"/>
              <w:jc w:val="both"/>
            </w:pPr>
            <w:r>
              <w:rPr>
                <w:rFonts w:ascii="Times New Roman"/>
                <w:b w:val="false"/>
                <w:i w:val="false"/>
                <w:color w:val="000000"/>
                <w:sz w:val="20"/>
              </w:rPr>
              <w:t>
Еңбек функциясы 1:</w:t>
            </w:r>
          </w:p>
          <w:bookmarkEnd w:id="370"/>
          <w:p>
            <w:pPr>
              <w:spacing w:after="20"/>
              <w:ind w:left="20"/>
              <w:jc w:val="both"/>
            </w:pPr>
            <w:r>
              <w:rPr>
                <w:rFonts w:ascii="Times New Roman"/>
                <w:b w:val="false"/>
                <w:i w:val="false"/>
                <w:color w:val="000000"/>
                <w:sz w:val="20"/>
              </w:rPr>
              <w:t>
Жүктерді тасымалдау және тиеу-түсіру жұмыстары жоспарының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71"/>
          <w:p>
            <w:pPr>
              <w:spacing w:after="20"/>
              <w:ind w:left="20"/>
              <w:jc w:val="both"/>
            </w:pPr>
            <w:r>
              <w:rPr>
                <w:rFonts w:ascii="Times New Roman"/>
                <w:b w:val="false"/>
                <w:i w:val="false"/>
                <w:color w:val="000000"/>
                <w:sz w:val="20"/>
              </w:rPr>
              <w:t>
Дағды 1:</w:t>
            </w:r>
          </w:p>
          <w:bookmarkEnd w:id="371"/>
          <w:p>
            <w:pPr>
              <w:spacing w:after="20"/>
              <w:ind w:left="20"/>
              <w:jc w:val="both"/>
            </w:pPr>
            <w:r>
              <w:rPr>
                <w:rFonts w:ascii="Times New Roman"/>
                <w:b w:val="false"/>
                <w:i w:val="false"/>
                <w:color w:val="000000"/>
                <w:sz w:val="20"/>
              </w:rPr>
              <w:t>
Диспетчердің өкімдерін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Диспетчердің өкімдерін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өкімдер журналын жүргізу;</w:t>
            </w:r>
          </w:p>
          <w:p>
            <w:pPr>
              <w:spacing w:after="20"/>
              <w:ind w:left="20"/>
              <w:jc w:val="both"/>
            </w:pPr>
            <w:r>
              <w:rPr>
                <w:rFonts w:ascii="Times New Roman"/>
                <w:b w:val="false"/>
                <w:i w:val="false"/>
                <w:color w:val="000000"/>
                <w:sz w:val="20"/>
              </w:rPr>
              <w:t>
3. Жұмыста есептеу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73"/>
          <w:p>
            <w:pPr>
              <w:spacing w:after="20"/>
              <w:ind w:left="20"/>
              <w:jc w:val="both"/>
            </w:pPr>
            <w:r>
              <w:rPr>
                <w:rFonts w:ascii="Times New Roman"/>
                <w:b w:val="false"/>
                <w:i w:val="false"/>
                <w:color w:val="000000"/>
                <w:sz w:val="20"/>
              </w:rPr>
              <w:t>
Білімдер: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қызметтердің жұмысына, тасымалдауды ұйымдастыруға, жүктерді тасымалдау процесін жедел басқаруға, тиеу-түсіру жұмыстарын орындауға қатысты қағидалар, нұсқаулықтар, басқа да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жұмыстардың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бөлімшелерінің мамандануы,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және өндірісті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өндірістік санитария қағидалары мен нормалары;</w:t>
            </w:r>
          </w:p>
          <w:p>
            <w:pPr>
              <w:spacing w:after="20"/>
              <w:ind w:left="20"/>
              <w:jc w:val="both"/>
            </w:pPr>
            <w:r>
              <w:rPr>
                <w:rFonts w:ascii="Times New Roman"/>
                <w:b w:val="false"/>
                <w:i w:val="false"/>
                <w:color w:val="000000"/>
                <w:sz w:val="20"/>
              </w:rPr>
              <w:t>
7. Есептеу техникасы, коммуникация және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374"/>
          <w:p>
            <w:pPr>
              <w:spacing w:after="20"/>
              <w:ind w:left="20"/>
              <w:jc w:val="both"/>
            </w:pPr>
            <w:r>
              <w:rPr>
                <w:rFonts w:ascii="Times New Roman"/>
                <w:b w:val="false"/>
                <w:i w:val="false"/>
                <w:color w:val="000000"/>
                <w:sz w:val="20"/>
              </w:rPr>
              <w:t>
Дағды 2:</w:t>
            </w:r>
          </w:p>
          <w:bookmarkEnd w:id="374"/>
          <w:p>
            <w:pPr>
              <w:spacing w:after="20"/>
              <w:ind w:left="20"/>
              <w:jc w:val="both"/>
            </w:pPr>
            <w:r>
              <w:rPr>
                <w:rFonts w:ascii="Times New Roman"/>
                <w:b w:val="false"/>
                <w:i w:val="false"/>
                <w:color w:val="000000"/>
                <w:sz w:val="20"/>
              </w:rPr>
              <w:t>
Көлік және ілеспе құжаттарды толтыру, беру және қабылдау, оны ресімдеудің дұрыстығын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75"/>
          <w:p>
            <w:pPr>
              <w:spacing w:after="20"/>
              <w:ind w:left="20"/>
              <w:jc w:val="both"/>
            </w:pPr>
            <w:r>
              <w:rPr>
                <w:rFonts w:ascii="Times New Roman"/>
                <w:b w:val="false"/>
                <w:i w:val="false"/>
                <w:color w:val="000000"/>
                <w:sz w:val="20"/>
              </w:rPr>
              <w:t>
Машықтар: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Жол парақтары мен тауар-көлік жүкқұжаттарын толтыру, 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парақтарының және тауар-көлік жүкқұжаттарының дұрыс ресімделуін, тауар-көлік жүкқұжаттарындағы деректемелер мен мөртабандардың, жүктің толық көлемде тапсырылғаны туралы белгілердің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Спидометр көрсеткіштерінің дұрыс жазылуын, жанар-жағармай материалдарының (ЖЖМ) алынуы мен қалдықтарын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парақтарында жүргізушілердің жол қозғалысы қағидаларын бұзуы туралы жазбаларды анықтау және олар туралы басшылыққа баяндау;</w:t>
            </w:r>
          </w:p>
          <w:p>
            <w:pPr>
              <w:spacing w:after="20"/>
              <w:ind w:left="20"/>
              <w:jc w:val="both"/>
            </w:pPr>
            <w:r>
              <w:rPr>
                <w:rFonts w:ascii="Times New Roman"/>
                <w:b w:val="false"/>
                <w:i w:val="false"/>
                <w:color w:val="000000"/>
                <w:sz w:val="20"/>
              </w:rPr>
              <w:t>
5. Жұмыста есептеу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76"/>
          <w:p>
            <w:pPr>
              <w:spacing w:after="20"/>
              <w:ind w:left="20"/>
              <w:jc w:val="both"/>
            </w:pPr>
            <w:r>
              <w:rPr>
                <w:rFonts w:ascii="Times New Roman"/>
                <w:b w:val="false"/>
                <w:i w:val="false"/>
                <w:color w:val="000000"/>
                <w:sz w:val="20"/>
              </w:rPr>
              <w:t>
Білімдер: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Көлік және ілеспе құжаттарды ресімдеу, беру, қабылдау және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қызметтердің жұмысына, тасымалдауды ұйымдастыруға және тасымалдау процесін жедел басқаруға қатысты қағидалар, нұсқаулықтар, басқа да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(қызметтердің) түрлері;</w:t>
            </w:r>
          </w:p>
          <w:p>
            <w:pPr>
              <w:spacing w:after="20"/>
              <w:ind w:left="20"/>
              <w:jc w:val="both"/>
            </w:pPr>
            <w:r>
              <w:rPr>
                <w:rFonts w:ascii="Times New Roman"/>
                <w:b w:val="false"/>
                <w:i w:val="false"/>
                <w:color w:val="000000"/>
                <w:sz w:val="20"/>
              </w:rPr>
              <w:t>
6. Ішкі еңбек тәртібінің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77"/>
          <w:p>
            <w:pPr>
              <w:spacing w:after="20"/>
              <w:ind w:left="20"/>
              <w:jc w:val="both"/>
            </w:pPr>
            <w:r>
              <w:rPr>
                <w:rFonts w:ascii="Times New Roman"/>
                <w:b w:val="false"/>
                <w:i w:val="false"/>
                <w:color w:val="000000"/>
                <w:sz w:val="20"/>
              </w:rPr>
              <w:t>
Дағды 3:</w:t>
            </w:r>
          </w:p>
          <w:bookmarkEnd w:id="377"/>
          <w:p>
            <w:pPr>
              <w:spacing w:after="20"/>
              <w:ind w:left="20"/>
              <w:jc w:val="both"/>
            </w:pPr>
            <w:r>
              <w:rPr>
                <w:rFonts w:ascii="Times New Roman"/>
                <w:b w:val="false"/>
                <w:i w:val="false"/>
                <w:color w:val="000000"/>
                <w:sz w:val="20"/>
              </w:rPr>
              <w:t>
Маршруттарда көлік құралдарының жұмыс кестелерінің сақталуын және қозғалысын, тасымалдауға арналған өтінімдердің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Маршруттарда көлік құралдарын жолға шығару кестелерінің сақталуын және қозғалысын, тасымалдауға арналған өтінімдердің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тиеу-түсіру операцияларында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объектінің географиялық координаттарын анықтау үшін диспетчерлік навигациялық жүйені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құралдарының жүргізушілерімен, клиентурамен, тиеу-түсіру және желілік диспетчерлік пункттермен, терминалдармен жедел байланысты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жұмысы туралы алынған деректерді ауысымдық-тәуліктік тапсырмалармен, жоспарлармен салыстыру, ауытқулар мен олардың туындау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Ауысымды-тәуліктік тапсырмалардың, жоспарлардың бұзылуы, тасымалдауға арналған өтінімдердің орындалмауы туралы басшылықты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 болған жағдайларда (техникалық ақаулық, авария) жылжымалы құрамға техникалық немесе жөндеу көмегін көрсетуді ұйымдастыру;</w:t>
            </w:r>
          </w:p>
          <w:p>
            <w:pPr>
              <w:spacing w:after="20"/>
              <w:ind w:left="20"/>
              <w:jc w:val="both"/>
            </w:pPr>
            <w:r>
              <w:rPr>
                <w:rFonts w:ascii="Times New Roman"/>
                <w:b w:val="false"/>
                <w:i w:val="false"/>
                <w:color w:val="000000"/>
                <w:sz w:val="20"/>
              </w:rPr>
              <w:t>
8. Диспетчерлік пульт жабдықтарын, ұйымдастыру техникасы құралдарын, коммуникациялар мен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тасымалдау, тиеу-түсіру, жүктерді қабылдау және сервистік қызмет көрсету тәртібін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Маршруттық желі және қозғалысын оператор ұйымдастыратын және бақылайтын көлік құралдары қозғалысының маршруттарындағы қозғалыс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схемасы және олардың қозғалысын оператор ұйымдастыратын және бақылайтын көлік құралдары қозғалысының маршруттарындағы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Қозғалысын оператор ұйымдастыратын және бақылайтын көлік құралдары қозғалысының маршруттарындағы қозғалыс кестесі мен аялдама пункттері;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Қозғалысын оператор ұйымдастыратын және бақылайтын көлік құралдары қозғалысының маршруттарындағы жүргізушілердің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Қозғалысын оператор ұйымдастыратын және бақылайтын көлік құралдары қозғалысының маршруттарындағы тасымалдау қашықтықтары мен жол жағдайларының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Қозғалысын оператор ұйымдастыратын және бақылайтын көлік құралдарын дайындаушы зауыттың автомобильдерді техникалық пайдалану жөніндегі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Қазіргі заманғы жабдықтар мен есептеу құралдарын, спутниктік мониторинг жүйесін және т. б. пайдалануға негізделген маршруттардағы тасымалдардың шарттары мен ерекшеліктерін мониторингілеу және көлік жұмысын бақылаудың заманауи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қауіпсіздік техникасы, өндірістік санитария, өртке қарсы қорғау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Тасымалдауды ұйымдастыру және тасымалдау процесін жедел басқару тәртібі туралы ішкі қағидалар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Есептеу техникасы, ұйымдастыру техникасы, коммуникация және байланыс құралдары;</w:t>
            </w:r>
          </w:p>
          <w:p>
            <w:pPr>
              <w:spacing w:after="20"/>
              <w:ind w:left="20"/>
              <w:jc w:val="both"/>
            </w:pPr>
            <w:r>
              <w:rPr>
                <w:rFonts w:ascii="Times New Roman"/>
                <w:b w:val="false"/>
                <w:i w:val="false"/>
                <w:color w:val="000000"/>
                <w:sz w:val="20"/>
              </w:rPr>
              <w:t>
12. Экономика, еңбекті және өндірісті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80"/>
          <w:p>
            <w:pPr>
              <w:spacing w:after="20"/>
              <w:ind w:left="20"/>
              <w:jc w:val="both"/>
            </w:pPr>
            <w:r>
              <w:rPr>
                <w:rFonts w:ascii="Times New Roman"/>
                <w:b w:val="false"/>
                <w:i w:val="false"/>
                <w:color w:val="000000"/>
                <w:sz w:val="20"/>
              </w:rPr>
              <w:t>
Дағды 4:</w:t>
            </w:r>
          </w:p>
          <w:bookmarkEnd w:id="380"/>
          <w:p>
            <w:pPr>
              <w:spacing w:after="20"/>
              <w:ind w:left="20"/>
              <w:jc w:val="both"/>
            </w:pPr>
            <w:r>
              <w:rPr>
                <w:rFonts w:ascii="Times New Roman"/>
                <w:b w:val="false"/>
                <w:i w:val="false"/>
                <w:color w:val="000000"/>
                <w:sz w:val="20"/>
              </w:rPr>
              <w:t>
Жол құжаттамасын тіркеу журналдарына тіркеуді жүзеге асыру немесе деректер банкін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Жол құжаттамасын тіркеу журналдарына тіркеуді жүзеге асыру немесе деректер банкін құру;</w:t>
            </w:r>
          </w:p>
          <w:p>
            <w:pPr>
              <w:spacing w:after="20"/>
              <w:ind w:left="20"/>
              <w:jc w:val="both"/>
            </w:pPr>
            <w:r>
              <w:rPr>
                <w:rFonts w:ascii="Times New Roman"/>
                <w:b w:val="false"/>
                <w:i w:val="false"/>
                <w:color w:val="000000"/>
                <w:sz w:val="20"/>
              </w:rPr>
              <w:t>
2. Жұмыста есептеу техникасы, ұйымдастыру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Жол құжаттамасын тіркеу журналдарында немесе деректер банкінде тіркеу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және берудің қолданылатын техникалық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тиеу-түсіру, қабылдау тәртібін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Тасымалдауды ұйымдастыру және тасымалдау процесін жедел басқару тәртібі туралы ішкі қағидалар мен нұсқаулықтар;</w:t>
            </w:r>
          </w:p>
          <w:p>
            <w:pPr>
              <w:spacing w:after="20"/>
              <w:ind w:left="20"/>
              <w:jc w:val="both"/>
            </w:pPr>
            <w:r>
              <w:rPr>
                <w:rFonts w:ascii="Times New Roman"/>
                <w:b w:val="false"/>
                <w:i w:val="false"/>
                <w:color w:val="000000"/>
                <w:sz w:val="20"/>
              </w:rPr>
              <w:t>
6. Ішкі еңбек тәртібінің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83"/>
          <w:p>
            <w:pPr>
              <w:spacing w:after="20"/>
              <w:ind w:left="20"/>
              <w:jc w:val="both"/>
            </w:pPr>
            <w:r>
              <w:rPr>
                <w:rFonts w:ascii="Times New Roman"/>
                <w:b w:val="false"/>
                <w:i w:val="false"/>
                <w:color w:val="000000"/>
                <w:sz w:val="20"/>
              </w:rPr>
              <w:t>
Дағды 5:</w:t>
            </w:r>
          </w:p>
          <w:bookmarkEnd w:id="383"/>
          <w:p>
            <w:pPr>
              <w:spacing w:after="20"/>
              <w:ind w:left="20"/>
              <w:jc w:val="both"/>
            </w:pPr>
            <w:r>
              <w:rPr>
                <w:rFonts w:ascii="Times New Roman"/>
                <w:b w:val="false"/>
                <w:i w:val="false"/>
                <w:color w:val="000000"/>
                <w:sz w:val="20"/>
              </w:rPr>
              <w:t>
Көлік тәртібінің сақталуын бақылау және көлік құралдарының жұмысын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 жүргізушілердің жол-көлік тәртібін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Жолда көлік құралдарының қозғалысын, тасымалдау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құралдарының жұмысын есепке алу;</w:t>
            </w:r>
          </w:p>
          <w:p>
            <w:pPr>
              <w:spacing w:after="20"/>
              <w:ind w:left="20"/>
              <w:jc w:val="both"/>
            </w:pPr>
            <w:r>
              <w:rPr>
                <w:rFonts w:ascii="Times New Roman"/>
                <w:b w:val="false"/>
                <w:i w:val="false"/>
                <w:color w:val="000000"/>
                <w:sz w:val="20"/>
              </w:rPr>
              <w:t>
4. Жылжымалы объектінің географиялық координаттарын анықтау үшін диспетчерлік навигациялық жүйені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тасымалдау, тиеу-түсіру, жүктерді қабылдау және сервистік қызмет көрсету қағидаларын регламенттейтін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қауіпсіздік техникасы, өндірістік санитария, өртке қарсы қорғау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және тасымалдау процесін жедел басқару тәртібі туралы қағидалар мен нұсқаулықтар;</w:t>
            </w:r>
          </w:p>
          <w:p>
            <w:pPr>
              <w:spacing w:after="20"/>
              <w:ind w:left="20"/>
              <w:jc w:val="both"/>
            </w:pPr>
            <w:r>
              <w:rPr>
                <w:rFonts w:ascii="Times New Roman"/>
                <w:b w:val="false"/>
                <w:i w:val="false"/>
                <w:color w:val="000000"/>
                <w:sz w:val="20"/>
              </w:rPr>
              <w:t>
4.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86"/>
          <w:p>
            <w:pPr>
              <w:spacing w:after="20"/>
              <w:ind w:left="20"/>
              <w:jc w:val="both"/>
            </w:pPr>
            <w:r>
              <w:rPr>
                <w:rFonts w:ascii="Times New Roman"/>
                <w:b w:val="false"/>
                <w:i w:val="false"/>
                <w:color w:val="000000"/>
                <w:sz w:val="20"/>
              </w:rPr>
              <w:t>
Еңбек функциясы 2:</w:t>
            </w:r>
          </w:p>
          <w:bookmarkEnd w:id="386"/>
          <w:p>
            <w:pPr>
              <w:spacing w:after="20"/>
              <w:ind w:left="20"/>
              <w:jc w:val="both"/>
            </w:pPr>
            <w:r>
              <w:rPr>
                <w:rFonts w:ascii="Times New Roman"/>
                <w:b w:val="false"/>
                <w:i w:val="false"/>
                <w:color w:val="000000"/>
                <w:sz w:val="20"/>
              </w:rPr>
              <w:t>
Жүктерді тасымалдауды жүзеге асыру кезінде көлік құралдарының жұмысын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387"/>
          <w:p>
            <w:pPr>
              <w:spacing w:after="20"/>
              <w:ind w:left="20"/>
              <w:jc w:val="both"/>
            </w:pPr>
            <w:r>
              <w:rPr>
                <w:rFonts w:ascii="Times New Roman"/>
                <w:b w:val="false"/>
                <w:i w:val="false"/>
                <w:color w:val="000000"/>
                <w:sz w:val="20"/>
              </w:rPr>
              <w:t>
Дағды 1:</w:t>
            </w:r>
          </w:p>
          <w:bookmarkEnd w:id="387"/>
          <w:p>
            <w:pPr>
              <w:spacing w:after="20"/>
              <w:ind w:left="20"/>
              <w:jc w:val="both"/>
            </w:pPr>
            <w:r>
              <w:rPr>
                <w:rFonts w:ascii="Times New Roman"/>
                <w:b w:val="false"/>
                <w:i w:val="false"/>
                <w:color w:val="000000"/>
                <w:sz w:val="20"/>
              </w:rPr>
              <w:t>
Жүргізушілермен, клиенттермен, терминалдармен жедел байланысты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88"/>
          <w:p>
            <w:pPr>
              <w:spacing w:after="20"/>
              <w:ind w:left="20"/>
              <w:jc w:val="both"/>
            </w:pPr>
            <w:r>
              <w:rPr>
                <w:rFonts w:ascii="Times New Roman"/>
                <w:b w:val="false"/>
                <w:i w:val="false"/>
                <w:color w:val="000000"/>
                <w:sz w:val="20"/>
              </w:rPr>
              <w:t>
Машықтар: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 жүргізушілерінің жұмысын және олардың клиенттермен, терминалдармен өзара іс-қимылын реттеу,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Клиентурамен, тиеу-түсіру және желілік диспетчерлік пункттермен, терминалдармен жедел байланысты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олардың мекенжайына келу уақыты туралы жүк алушыларға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түзуші және жүк алушы объектілерде, тиеу және түсіру пункттерінде жүктердің болуы туралы ақпаратты, оның ішінде компьютерлік техниканы пайдалана отырып жинау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тиелуі, нақты аралық пункттердің өту уақыты, маршруттың соңғы пунктіне келу, техникалық ақау себебі бойынша тоқтап тұру, маршруттардағы кешігу, коммуникация және байланыс құралдарының көмегімен көлік құралдарының уақтылы келмеуі туралы жедел ақпарат алуға және беруге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процесінің барлық қатысушыларымен оны оңтайландыру мақсатында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Байланыс және коммуникация құралдарының көмегімен жедел ақпаратты алу клиенттер мен көлік құралдарының жүргізушілеріне беру;</w:t>
            </w:r>
          </w:p>
          <w:p>
            <w:pPr>
              <w:spacing w:after="20"/>
              <w:ind w:left="20"/>
              <w:jc w:val="both"/>
            </w:pPr>
            <w:r>
              <w:rPr>
                <w:rFonts w:ascii="Times New Roman"/>
                <w:b w:val="false"/>
                <w:i w:val="false"/>
                <w:color w:val="000000"/>
                <w:sz w:val="20"/>
              </w:rPr>
              <w:t>
8. Диспетчерлік пульт жабдықтарын, ұйымдастыру техникасы құралдарын, коммуникациялар мен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89"/>
          <w:p>
            <w:pPr>
              <w:spacing w:after="20"/>
              <w:ind w:left="20"/>
              <w:jc w:val="both"/>
            </w:pPr>
            <w:r>
              <w:rPr>
                <w:rFonts w:ascii="Times New Roman"/>
                <w:b w:val="false"/>
                <w:i w:val="false"/>
                <w:color w:val="000000"/>
                <w:sz w:val="20"/>
              </w:rPr>
              <w:t>
Білімдер: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тасымалдау, тиеу-түсіру, жүктерді қабылдау және сервистік қызмет көрсету тәртібін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қауіпсіздік техникасы, өндірістік санитария, өртке қарсы қорғау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және тасымалдау процесін жедел басқару тәртібі туралы қағидалар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Жүргізушілермен, клиентурамен, терминалдармен байланысты жүзеге асыру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жұмыстардың (көрсетілетін қызметтердің) түрлері;</w:t>
            </w:r>
          </w:p>
          <w:p>
            <w:pPr>
              <w:spacing w:after="20"/>
              <w:ind w:left="20"/>
              <w:jc w:val="both"/>
            </w:pPr>
            <w:r>
              <w:rPr>
                <w:rFonts w:ascii="Times New Roman"/>
                <w:b w:val="false"/>
                <w:i w:val="false"/>
                <w:color w:val="000000"/>
                <w:sz w:val="20"/>
              </w:rPr>
              <w:t>
6. Есептеу техникасы, коммуникация және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90"/>
          <w:p>
            <w:pPr>
              <w:spacing w:after="20"/>
              <w:ind w:left="20"/>
              <w:jc w:val="both"/>
            </w:pPr>
            <w:r>
              <w:rPr>
                <w:rFonts w:ascii="Times New Roman"/>
                <w:b w:val="false"/>
                <w:i w:val="false"/>
                <w:color w:val="000000"/>
                <w:sz w:val="20"/>
              </w:rPr>
              <w:t>
Дағды 2:</w:t>
            </w:r>
          </w:p>
          <w:bookmarkEnd w:id="390"/>
          <w:p>
            <w:pPr>
              <w:spacing w:after="20"/>
              <w:ind w:left="20"/>
              <w:jc w:val="both"/>
            </w:pPr>
            <w:r>
              <w:rPr>
                <w:rFonts w:ascii="Times New Roman"/>
                <w:b w:val="false"/>
                <w:i w:val="false"/>
                <w:color w:val="000000"/>
                <w:sz w:val="20"/>
              </w:rPr>
              <w:t>
Жүргізушілерді маршруттағы тасымалдаулардың шарттары мен ерекшеліктері туралы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391"/>
          <w:p>
            <w:pPr>
              <w:spacing w:after="20"/>
              <w:ind w:left="20"/>
              <w:jc w:val="both"/>
            </w:pPr>
            <w:r>
              <w:rPr>
                <w:rFonts w:ascii="Times New Roman"/>
                <w:b w:val="false"/>
                <w:i w:val="false"/>
                <w:color w:val="000000"/>
                <w:sz w:val="20"/>
              </w:rPr>
              <w:t>
Машықтар: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Бұл ретте жолдың жай-күйіне, нақты метеорологиялық жағдайларда жекелеген учаскелердегі жол қозғалысының ерекшеліктеріне ерекше назар аудара отырып, маршруттардағы тасымалдау шарттары мен ерекшеліктері туралы жүргізушілерге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Маршруттардағы тасымалдардың шарттары мен ерекшеліктері, жолдардың жай-күйі, жекелеген учаскелердегі қозғалыс ерекшеліктері, сондай-ақ метеоқызметтің мәліметтері туралы жедел ақпарат алу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 қозғалысының қауіпсіздігін қамтамасыз ету жөнінде қажетті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пульт жабдықтарын, ұйымдастыру техникасы құралдарын, коммуникациялар мен байланыс құралдарын пайдалану;</w:t>
            </w:r>
          </w:p>
          <w:p>
            <w:pPr>
              <w:spacing w:after="20"/>
              <w:ind w:left="20"/>
              <w:jc w:val="both"/>
            </w:pPr>
            <w:r>
              <w:rPr>
                <w:rFonts w:ascii="Times New Roman"/>
                <w:b w:val="false"/>
                <w:i w:val="false"/>
                <w:color w:val="000000"/>
                <w:sz w:val="20"/>
              </w:rPr>
              <w:t>
5. Пайдалану құжаттамасын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92"/>
          <w:p>
            <w:pPr>
              <w:spacing w:after="20"/>
              <w:ind w:left="20"/>
              <w:jc w:val="both"/>
            </w:pPr>
            <w:r>
              <w:rPr>
                <w:rFonts w:ascii="Times New Roman"/>
                <w:b w:val="false"/>
                <w:i w:val="false"/>
                <w:color w:val="000000"/>
                <w:sz w:val="20"/>
              </w:rPr>
              <w:t>
Білімдер: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тасымалдау, тиеу-түсіру, жүктерді қабылдау және сервистік қызмет көрсету тәртібін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Маршруттардағы тасымалдардың шарттары мен ерекшеліктері, жолдардың жай-күйі, жекелеген учаскелердегі қозғалыс ерекшеліктері туралы деректерді алу және беру тәртібі мен әдістері, сондай-ақ метеоқызметтің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қауіпсіздігін қамтамасыз ететін маршруттық желі және қозғалыс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схемасы және олардың қозғалысын оператор ұйымдастыратын және бақылайтын көлік құралдары қозғалысының маршруттарындағы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Қозғалысын оператор ұйымдастыратын және бақылайтын көлік құралдары қозғалысының маршруттарындағы қозғалыс кестесі мен аялдама пункттері;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Қозғалысын оператор ұйымдастыратын және бақылайтын көлік құралдары қозғалысының маршруттарындағы жүргізушілердің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Қозғалысын оператор ұйымдастыратын және бақылайтын көлік құралдары қозғалысының маршруттарындағы тасымалдау қашықтықтары мен жол жағдайларының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Қозғалысын оператор ұйымдастыратын және бақылайтын көлік құралдарын дайындаушы зауыттың автомобильдерді техникалық пайдалану жөніндегі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Қазіргі заманғы жабдықтар мен есептеу құралдарын, спутниктік мониторинг жүйесін және т. б. пайдалануға негізделген маршруттардағы тасымалдардың шарттары мен ерекшеліктерін мониторингілеу және көлік жұмысын бақылаудың заманауи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қауіпсіздік техникасы, өндірістік санитария, өртке қарсы қорғау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Тасымалдауды ұйымдастыру және тасымалдау процесін жедел басқару тәртібі туралы ішкі қағидалар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Есептік құжаттаманы жүргізу тәртібі;</w:t>
            </w:r>
          </w:p>
          <w:p>
            <w:pPr>
              <w:spacing w:after="20"/>
              <w:ind w:left="20"/>
              <w:jc w:val="both"/>
            </w:pPr>
            <w:r>
              <w:rPr>
                <w:rFonts w:ascii="Times New Roman"/>
                <w:b w:val="false"/>
                <w:i w:val="false"/>
                <w:color w:val="000000"/>
                <w:sz w:val="20"/>
              </w:rPr>
              <w:t>
14. Экономика, еңбекті және өндірісті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93"/>
          <w:p>
            <w:pPr>
              <w:spacing w:after="20"/>
              <w:ind w:left="20"/>
              <w:jc w:val="both"/>
            </w:pPr>
            <w:r>
              <w:rPr>
                <w:rFonts w:ascii="Times New Roman"/>
                <w:b w:val="false"/>
                <w:i w:val="false"/>
                <w:color w:val="000000"/>
                <w:sz w:val="20"/>
              </w:rPr>
              <w:t>
Еңбек функциясы 3:</w:t>
            </w:r>
          </w:p>
          <w:bookmarkEnd w:id="393"/>
          <w:p>
            <w:pPr>
              <w:spacing w:after="20"/>
              <w:ind w:left="20"/>
              <w:jc w:val="both"/>
            </w:pPr>
            <w:r>
              <w:rPr>
                <w:rFonts w:ascii="Times New Roman"/>
                <w:b w:val="false"/>
                <w:i w:val="false"/>
                <w:color w:val="000000"/>
                <w:sz w:val="20"/>
              </w:rPr>
              <w:t>
Тасымалдау процесінің барысын және тиеу-түсіру жұмыстарын орындауды жедел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394"/>
          <w:p>
            <w:pPr>
              <w:spacing w:after="20"/>
              <w:ind w:left="20"/>
              <w:jc w:val="both"/>
            </w:pPr>
            <w:r>
              <w:rPr>
                <w:rFonts w:ascii="Times New Roman"/>
                <w:b w:val="false"/>
                <w:i w:val="false"/>
                <w:color w:val="000000"/>
                <w:sz w:val="20"/>
              </w:rPr>
              <w:t>
Дағды 1:</w:t>
            </w:r>
          </w:p>
          <w:bookmarkEnd w:id="394"/>
          <w:p>
            <w:pPr>
              <w:spacing w:after="20"/>
              <w:ind w:left="20"/>
              <w:jc w:val="both"/>
            </w:pPr>
            <w:r>
              <w:rPr>
                <w:rFonts w:ascii="Times New Roman"/>
                <w:b w:val="false"/>
                <w:i w:val="false"/>
                <w:color w:val="000000"/>
                <w:sz w:val="20"/>
              </w:rPr>
              <w:t>
Тасымалдау процесінің барысын және тиеу-түсіру жұмыстарын орындауды жедел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процесінің барысын, тиеу-түсіру жұмыстарын орындауды жедел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есептеу техникасы, коммуникация және байланыс құралдарын пайдалану;</w:t>
            </w:r>
          </w:p>
          <w:p>
            <w:pPr>
              <w:spacing w:after="20"/>
              <w:ind w:left="20"/>
              <w:jc w:val="both"/>
            </w:pPr>
            <w:r>
              <w:rPr>
                <w:rFonts w:ascii="Times New Roman"/>
                <w:b w:val="false"/>
                <w:i w:val="false"/>
                <w:color w:val="000000"/>
                <w:sz w:val="20"/>
              </w:rPr>
              <w:t>
3. Есептік құжаттаманы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96"/>
          <w:p>
            <w:pPr>
              <w:spacing w:after="20"/>
              <w:ind w:left="20"/>
              <w:jc w:val="both"/>
            </w:pPr>
            <w:r>
              <w:rPr>
                <w:rFonts w:ascii="Times New Roman"/>
                <w:b w:val="false"/>
                <w:i w:val="false"/>
                <w:color w:val="000000"/>
                <w:sz w:val="20"/>
              </w:rPr>
              <w:t>
Білімдер: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Жол қозғалысы, тасымалдау, тиеу-түсіру, жүктерді қабылдау және сервистік қызмет көрсету тәртібін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орындау және жүктерді қоймалау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және тасымалдау процесін жедел басқару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Қоймалардың жұмысын, көліктік және тиеу-түсіру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қауіпсіздік техникасы, өндірістік санитария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 ұйымдастыру техникасы, коммуникация және байланыс құралдары;</w:t>
            </w:r>
          </w:p>
          <w:p>
            <w:pPr>
              <w:spacing w:after="20"/>
              <w:ind w:left="20"/>
              <w:jc w:val="both"/>
            </w:pPr>
            <w:r>
              <w:rPr>
                <w:rFonts w:ascii="Times New Roman"/>
                <w:b w:val="false"/>
                <w:i w:val="false"/>
                <w:color w:val="000000"/>
                <w:sz w:val="20"/>
              </w:rPr>
              <w:t>
7.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397"/>
          <w:p>
            <w:pPr>
              <w:spacing w:after="20"/>
              <w:ind w:left="20"/>
              <w:jc w:val="both"/>
            </w:pPr>
            <w:r>
              <w:rPr>
                <w:rFonts w:ascii="Times New Roman"/>
                <w:b w:val="false"/>
                <w:i w:val="false"/>
                <w:color w:val="000000"/>
                <w:sz w:val="20"/>
              </w:rPr>
              <w:t>
Дағды 2:</w:t>
            </w:r>
          </w:p>
          <w:bookmarkEnd w:id="397"/>
          <w:p>
            <w:pPr>
              <w:spacing w:after="20"/>
              <w:ind w:left="20"/>
              <w:jc w:val="both"/>
            </w:pPr>
            <w:r>
              <w:rPr>
                <w:rFonts w:ascii="Times New Roman"/>
                <w:b w:val="false"/>
                <w:i w:val="false"/>
                <w:color w:val="000000"/>
                <w:sz w:val="20"/>
              </w:rPr>
              <w:t xml:space="preserve">
Жедел өкімдер журналын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Жедел өкімдер журналын ресімдеу, толтыру;</w:t>
            </w:r>
          </w:p>
          <w:p>
            <w:pPr>
              <w:spacing w:after="20"/>
              <w:ind w:left="20"/>
              <w:jc w:val="both"/>
            </w:pPr>
            <w:r>
              <w:rPr>
                <w:rFonts w:ascii="Times New Roman"/>
                <w:b w:val="false"/>
                <w:i w:val="false"/>
                <w:color w:val="000000"/>
                <w:sz w:val="20"/>
              </w:rPr>
              <w:t>
2. Жұмыста есептеу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99"/>
          <w:p>
            <w:pPr>
              <w:spacing w:after="20"/>
              <w:ind w:left="20"/>
              <w:jc w:val="both"/>
            </w:pPr>
            <w:r>
              <w:rPr>
                <w:rFonts w:ascii="Times New Roman"/>
                <w:b w:val="false"/>
                <w:i w:val="false"/>
                <w:color w:val="000000"/>
                <w:sz w:val="20"/>
              </w:rPr>
              <w:t>
Білімдер: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Жедел өкімдер журналын жүргізудің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ұйымдастыру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қызметтердің жұмысына қатысты қағидалар, нұсқаулықтар, басқа да басшылық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қағидалары;</w:t>
            </w:r>
          </w:p>
          <w:p>
            <w:pPr>
              <w:spacing w:after="20"/>
              <w:ind w:left="20"/>
              <w:jc w:val="both"/>
            </w:pPr>
            <w:r>
              <w:rPr>
                <w:rFonts w:ascii="Times New Roman"/>
                <w:b w:val="false"/>
                <w:i w:val="false"/>
                <w:color w:val="000000"/>
                <w:sz w:val="20"/>
              </w:rPr>
              <w:t>
5.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00"/>
          <w:p>
            <w:pPr>
              <w:spacing w:after="20"/>
              <w:ind w:left="20"/>
              <w:jc w:val="both"/>
            </w:pPr>
            <w:r>
              <w:rPr>
                <w:rFonts w:ascii="Times New Roman"/>
                <w:b w:val="false"/>
                <w:i w:val="false"/>
                <w:color w:val="000000"/>
                <w:sz w:val="20"/>
              </w:rPr>
              <w:t>
Жауапкершілік</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Компетентность </w:t>
            </w:r>
          </w:p>
          <w:p>
            <w:pPr>
              <w:spacing w:after="20"/>
              <w:ind w:left="20"/>
              <w:jc w:val="both"/>
            </w:pPr>
            <w:r>
              <w:rPr>
                <w:rFonts w:ascii="Times New Roman"/>
                <w:b w:val="false"/>
                <w:i w:val="false"/>
                <w:color w:val="000000"/>
                <w:sz w:val="20"/>
              </w:rPr>
              <w:t>
Коммуникабельность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(көліктегі)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"Диспетчерлік қызмет операторы (көлікте)":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қызмет операторы (көлікте)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0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Республикасының Еңбек және халықты әлеуметтік қорғау министрінің 2020 жылғы 30 желтоқсандағы № 553 бұйрығы (Нормативтік-құқықтық актілердің мемлекеттік тіркеуіндегі тізбесінде № 22003 болып тіркелген)</w:t>
            </w:r>
          </w:p>
          <w:bookmarkEnd w:id="401"/>
          <w:p>
            <w:pPr>
              <w:spacing w:after="20"/>
              <w:ind w:left="20"/>
              <w:jc w:val="both"/>
            </w:pPr>
            <w:r>
              <w:rPr>
                <w:rFonts w:ascii="Times New Roman"/>
                <w:b w:val="false"/>
                <w:i w:val="false"/>
                <w:color w:val="000000"/>
                <w:sz w:val="20"/>
              </w:rPr>
              <w:t xml:space="preserve">
Диспетчерлік қызмет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02"/>
          <w:p>
            <w:pPr>
              <w:spacing w:after="20"/>
              <w:ind w:left="20"/>
              <w:jc w:val="both"/>
            </w:pPr>
            <w:r>
              <w:rPr>
                <w:rFonts w:ascii="Times New Roman"/>
                <w:b w:val="false"/>
                <w:i w:val="false"/>
                <w:color w:val="000000"/>
                <w:sz w:val="20"/>
              </w:rPr>
              <w:t>
Білім деңгейі:</w:t>
            </w:r>
          </w:p>
          <w:bookmarkEnd w:id="40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03"/>
          <w:p>
            <w:pPr>
              <w:spacing w:after="20"/>
              <w:ind w:left="20"/>
              <w:jc w:val="both"/>
            </w:pPr>
            <w:r>
              <w:rPr>
                <w:rFonts w:ascii="Times New Roman"/>
                <w:b w:val="false"/>
                <w:i w:val="false"/>
                <w:color w:val="000000"/>
                <w:sz w:val="20"/>
              </w:rPr>
              <w:t>
Мамандық:</w:t>
            </w:r>
          </w:p>
          <w:bookmarkEnd w:id="403"/>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білім немесе жалпы орта білім және 1 жылдан кем емес практикалық тәжірибе және/немесе белгіленген бағдарлама бойынша кәсіби дайындық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04"/>
          <w:p>
            <w:pPr>
              <w:spacing w:after="20"/>
              <w:ind w:left="20"/>
              <w:jc w:val="both"/>
            </w:pPr>
            <w:r>
              <w:rPr>
                <w:rFonts w:ascii="Times New Roman"/>
                <w:b w:val="false"/>
                <w:i w:val="false"/>
                <w:color w:val="000000"/>
                <w:sz w:val="20"/>
              </w:rPr>
              <w:t>
4322-3-003 - Диспетчерлік қызмет (өндірістік-диспетчерлік) операторы</w:t>
            </w:r>
          </w:p>
          <w:bookmarkEnd w:id="404"/>
          <w:p>
            <w:pPr>
              <w:spacing w:after="20"/>
              <w:ind w:left="20"/>
              <w:jc w:val="both"/>
            </w:pPr>
            <w:r>
              <w:rPr>
                <w:rFonts w:ascii="Times New Roman"/>
                <w:b w:val="false"/>
                <w:i w:val="false"/>
                <w:color w:val="000000"/>
                <w:sz w:val="20"/>
              </w:rPr>
              <w:t>
4322-3-004 -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оперативного учета перевозок грузов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05"/>
          <w:p>
            <w:pPr>
              <w:spacing w:after="20"/>
              <w:ind w:left="20"/>
              <w:jc w:val="both"/>
            </w:pPr>
            <w:r>
              <w:rPr>
                <w:rFonts w:ascii="Times New Roman"/>
                <w:b w:val="false"/>
                <w:i w:val="false"/>
                <w:color w:val="000000"/>
                <w:sz w:val="20"/>
              </w:rPr>
              <w:t>
1. Жүк тасымалдарын жедел есепке алу;</w:t>
            </w:r>
          </w:p>
          <w:bookmarkEnd w:id="405"/>
          <w:p>
            <w:pPr>
              <w:spacing w:after="20"/>
              <w:ind w:left="20"/>
              <w:jc w:val="both"/>
            </w:pPr>
            <w:r>
              <w:rPr>
                <w:rFonts w:ascii="Times New Roman"/>
                <w:b w:val="false"/>
                <w:i w:val="false"/>
                <w:color w:val="000000"/>
                <w:sz w:val="20"/>
              </w:rPr>
              <w:t>
2.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06"/>
          <w:p>
            <w:pPr>
              <w:spacing w:after="20"/>
              <w:ind w:left="20"/>
              <w:jc w:val="both"/>
            </w:pPr>
            <w:r>
              <w:rPr>
                <w:rFonts w:ascii="Times New Roman"/>
                <w:b w:val="false"/>
                <w:i w:val="false"/>
                <w:color w:val="000000"/>
                <w:sz w:val="20"/>
              </w:rPr>
              <w:t>
Еңбек функциясы 1:</w:t>
            </w:r>
          </w:p>
          <w:bookmarkEnd w:id="406"/>
          <w:p>
            <w:pPr>
              <w:spacing w:after="20"/>
              <w:ind w:left="20"/>
              <w:jc w:val="both"/>
            </w:pPr>
            <w:r>
              <w:rPr>
                <w:rFonts w:ascii="Times New Roman"/>
                <w:b w:val="false"/>
                <w:i w:val="false"/>
                <w:color w:val="000000"/>
                <w:sz w:val="20"/>
              </w:rPr>
              <w:t xml:space="preserve">
Жүк тасымалдарын жедел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07"/>
          <w:p>
            <w:pPr>
              <w:spacing w:after="20"/>
              <w:ind w:left="20"/>
              <w:jc w:val="both"/>
            </w:pPr>
            <w:r>
              <w:rPr>
                <w:rFonts w:ascii="Times New Roman"/>
                <w:b w:val="false"/>
                <w:i w:val="false"/>
                <w:color w:val="000000"/>
                <w:sz w:val="20"/>
              </w:rPr>
              <w:t>
Дағды 1:</w:t>
            </w:r>
          </w:p>
          <w:bookmarkEnd w:id="407"/>
          <w:p>
            <w:pPr>
              <w:spacing w:after="20"/>
              <w:ind w:left="20"/>
              <w:jc w:val="both"/>
            </w:pPr>
            <w:r>
              <w:rPr>
                <w:rFonts w:ascii="Times New Roman"/>
                <w:b w:val="false"/>
                <w:i w:val="false"/>
                <w:color w:val="000000"/>
                <w:sz w:val="20"/>
              </w:rPr>
              <w:t>
Тасымалдау процесі барысында операцияларды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процесі барысында операциялардың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 (көрсетілген қызметтерді) тапсырудың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деректерді ауысымдық-тәуліктік тапсырмалармен, күнтізбелік жоспарлармен, өндірістік бағдарламалармен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Ауысым-тәуліктік тапсырмаларды, жоспарларды, бағдарламаларды, тапсырыстарды орындамаудың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 есептеу техникасы, коммуникация және байланыс құралдарын пайдалану;</w:t>
            </w:r>
          </w:p>
          <w:p>
            <w:pPr>
              <w:spacing w:after="20"/>
              <w:ind w:left="20"/>
              <w:jc w:val="both"/>
            </w:pPr>
            <w:r>
              <w:rPr>
                <w:rFonts w:ascii="Times New Roman"/>
                <w:b w:val="false"/>
                <w:i w:val="false"/>
                <w:color w:val="000000"/>
                <w:sz w:val="20"/>
              </w:rPr>
              <w:t>
6. Жылжымалы объектінің географиялық координаттарын анықтау үшін диспетчерлік навигациялық жүйені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көлік түрлерімен жүк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қызметтердің жұмысына, тасымалдауды ұйымдастыруға және тасымалдау процесін жедел басқаруға қатысты қағидалар, нұсқаулықтар, басқа да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жабдықтар мен есептеу құралдарын, спутниктік мониторинг және болжау жүйелерін пайдалануға негізделген маршруттардағы тасымалдардың шарттары мен ерекшеліктерін мониторингілеу және көлік жұмысын бақылаудың қазіргі заманғы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қағидалары;</w:t>
            </w:r>
          </w:p>
          <w:p>
            <w:pPr>
              <w:spacing w:after="20"/>
              <w:ind w:left="20"/>
              <w:jc w:val="both"/>
            </w:pPr>
            <w:r>
              <w:rPr>
                <w:rFonts w:ascii="Times New Roman"/>
                <w:b w:val="false"/>
                <w:i w:val="false"/>
                <w:color w:val="000000"/>
                <w:sz w:val="20"/>
              </w:rPr>
              <w:t>
6. Еңбекті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10"/>
          <w:p>
            <w:pPr>
              <w:spacing w:after="20"/>
              <w:ind w:left="20"/>
              <w:jc w:val="both"/>
            </w:pPr>
            <w:r>
              <w:rPr>
                <w:rFonts w:ascii="Times New Roman"/>
                <w:b w:val="false"/>
                <w:i w:val="false"/>
                <w:color w:val="000000"/>
                <w:sz w:val="20"/>
              </w:rPr>
              <w:t>
Дағды 2:</w:t>
            </w:r>
          </w:p>
          <w:bookmarkEnd w:id="410"/>
          <w:p>
            <w:pPr>
              <w:spacing w:after="20"/>
              <w:ind w:left="20"/>
              <w:jc w:val="both"/>
            </w:pPr>
            <w:r>
              <w:rPr>
                <w:rFonts w:ascii="Times New Roman"/>
                <w:b w:val="false"/>
                <w:i w:val="false"/>
                <w:color w:val="000000"/>
                <w:sz w:val="20"/>
              </w:rPr>
              <w:t>
Тасымалдау процесінің барысы туралы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және коммуникация құралдарының көмегімен жедел ақпаратты алу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Диспетчерді тасымалдау барысы, ауысым-тәуліктік тапсырмалардың, жоспарлардың, бағдарламалардың бұзылуы, тасымалдауға арналған өтінімдердің орындалмауы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есептеу техникасы, коммуникация және байланыс құралдарын пайдалану;</w:t>
            </w:r>
          </w:p>
          <w:p>
            <w:pPr>
              <w:spacing w:after="20"/>
              <w:ind w:left="20"/>
              <w:jc w:val="both"/>
            </w:pPr>
            <w:r>
              <w:rPr>
                <w:rFonts w:ascii="Times New Roman"/>
                <w:b w:val="false"/>
                <w:i w:val="false"/>
                <w:color w:val="000000"/>
                <w:sz w:val="20"/>
              </w:rPr>
              <w:t>
4. Жылжымалы объектінің географиялық координаттарын анықтау үшін диспетчерлік навигациялық жүйені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12"/>
          <w:p>
            <w:pPr>
              <w:spacing w:after="20"/>
              <w:ind w:left="20"/>
              <w:jc w:val="both"/>
            </w:pPr>
            <w:r>
              <w:rPr>
                <w:rFonts w:ascii="Times New Roman"/>
                <w:b w:val="false"/>
                <w:i w:val="false"/>
                <w:color w:val="000000"/>
                <w:sz w:val="20"/>
              </w:rPr>
              <w:t>
Білімдер: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қызметтердің жұмысына, тасымалдауды ұйымдастыруға және тасымалдау процесін жедел басқаруға қатысты қағидалар, нұсқаулықтар, басқа да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жабдықтар мен есептеу құралдарын, спутниктік мониторинг және болжау жүйелерін пайдалануға негізделген маршруттардағы тасымалдардың шарттары мен ерекшеліктерін мониторингілеу және көлік жұмысын бақылаудың қазіргі заманғы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қағидалары;</w:t>
            </w:r>
          </w:p>
          <w:p>
            <w:pPr>
              <w:spacing w:after="20"/>
              <w:ind w:left="20"/>
              <w:jc w:val="both"/>
            </w:pPr>
            <w:r>
              <w:rPr>
                <w:rFonts w:ascii="Times New Roman"/>
                <w:b w:val="false"/>
                <w:i w:val="false"/>
                <w:color w:val="000000"/>
                <w:sz w:val="20"/>
              </w:rPr>
              <w:t>
5. Еңбекті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13"/>
          <w:p>
            <w:pPr>
              <w:spacing w:after="20"/>
              <w:ind w:left="20"/>
              <w:jc w:val="both"/>
            </w:pPr>
            <w:r>
              <w:rPr>
                <w:rFonts w:ascii="Times New Roman"/>
                <w:b w:val="false"/>
                <w:i w:val="false"/>
                <w:color w:val="000000"/>
                <w:sz w:val="20"/>
              </w:rPr>
              <w:t>
Еңбек функциясы 2:</w:t>
            </w:r>
          </w:p>
          <w:bookmarkEnd w:id="413"/>
          <w:p>
            <w:pPr>
              <w:spacing w:after="20"/>
              <w:ind w:left="20"/>
              <w:jc w:val="both"/>
            </w:pPr>
            <w:r>
              <w:rPr>
                <w:rFonts w:ascii="Times New Roman"/>
                <w:b w:val="false"/>
                <w:i w:val="false"/>
                <w:color w:val="000000"/>
                <w:sz w:val="20"/>
              </w:rPr>
              <w:t xml:space="preserve">
Құжаттама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14"/>
          <w:p>
            <w:pPr>
              <w:spacing w:after="20"/>
              <w:ind w:left="20"/>
              <w:jc w:val="both"/>
            </w:pPr>
            <w:r>
              <w:rPr>
                <w:rFonts w:ascii="Times New Roman"/>
                <w:b w:val="false"/>
                <w:i w:val="false"/>
                <w:color w:val="000000"/>
                <w:sz w:val="20"/>
              </w:rPr>
              <w:t>
Дағды 1:</w:t>
            </w:r>
          </w:p>
          <w:bookmarkEnd w:id="414"/>
          <w:p>
            <w:pPr>
              <w:spacing w:after="20"/>
              <w:ind w:left="20"/>
              <w:jc w:val="both"/>
            </w:pPr>
            <w:r>
              <w:rPr>
                <w:rFonts w:ascii="Times New Roman"/>
                <w:b w:val="false"/>
                <w:i w:val="false"/>
                <w:color w:val="000000"/>
                <w:sz w:val="20"/>
              </w:rPr>
              <w:t>
Есептік құжаттама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құжаттамасын немесе деректер банкін жүргізу;</w:t>
            </w:r>
          </w:p>
          <w:p>
            <w:pPr>
              <w:spacing w:after="20"/>
              <w:ind w:left="20"/>
              <w:jc w:val="both"/>
            </w:pPr>
            <w:r>
              <w:rPr>
                <w:rFonts w:ascii="Times New Roman"/>
                <w:b w:val="false"/>
                <w:i w:val="false"/>
                <w:color w:val="000000"/>
                <w:sz w:val="20"/>
              </w:rPr>
              <w:t>
2. Жұмыста есептеу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құжаттамасын жүргізу немесе деректер банкін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 және байланыс құралдары;</w:t>
            </w:r>
          </w:p>
          <w:p>
            <w:pPr>
              <w:spacing w:after="20"/>
              <w:ind w:left="20"/>
              <w:jc w:val="both"/>
            </w:pPr>
            <w:r>
              <w:rPr>
                <w:rFonts w:ascii="Times New Roman"/>
                <w:b w:val="false"/>
                <w:i w:val="false"/>
                <w:color w:val="000000"/>
                <w:sz w:val="20"/>
              </w:rPr>
              <w:t>
3. Диспетчерлік қызметтердің жұмысына, тасымалдауды ұйымдастыруға және тасымалдау процесін жедел басқаруға қатысты қағидалар, нұсқаулықтар, басқа да басшылық материалдар мен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17"/>
          <w:p>
            <w:pPr>
              <w:spacing w:after="20"/>
              <w:ind w:left="20"/>
              <w:jc w:val="both"/>
            </w:pPr>
            <w:r>
              <w:rPr>
                <w:rFonts w:ascii="Times New Roman"/>
                <w:b w:val="false"/>
                <w:i w:val="false"/>
                <w:color w:val="000000"/>
                <w:sz w:val="20"/>
              </w:rPr>
              <w:t>
Дағды 2:</w:t>
            </w:r>
          </w:p>
          <w:bookmarkEnd w:id="417"/>
          <w:p>
            <w:pPr>
              <w:spacing w:after="20"/>
              <w:ind w:left="20"/>
              <w:jc w:val="both"/>
            </w:pPr>
            <w:r>
              <w:rPr>
                <w:rFonts w:ascii="Times New Roman"/>
                <w:b w:val="false"/>
                <w:i w:val="false"/>
                <w:color w:val="000000"/>
                <w:sz w:val="20"/>
              </w:rPr>
              <w:t>
Есептік құжаттаманы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Есептер, оның ішінде ауысым-тәуліктік тапсырмалардың, жоспарлардың, бағдарламалардың анықталған бұзушылықтары, тасымалға орындалмаған өтінімдер бойынша есептер жасау;</w:t>
            </w:r>
          </w:p>
          <w:p>
            <w:pPr>
              <w:spacing w:after="20"/>
              <w:ind w:left="20"/>
              <w:jc w:val="both"/>
            </w:pPr>
            <w:r>
              <w:rPr>
                <w:rFonts w:ascii="Times New Roman"/>
                <w:b w:val="false"/>
                <w:i w:val="false"/>
                <w:color w:val="000000"/>
                <w:sz w:val="20"/>
              </w:rPr>
              <w:t>
2. Жұмыста есептеу техникасы, коммуникация және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419"/>
          <w:p>
            <w:pPr>
              <w:spacing w:after="20"/>
              <w:ind w:left="20"/>
              <w:jc w:val="both"/>
            </w:pPr>
            <w:r>
              <w:rPr>
                <w:rFonts w:ascii="Times New Roman"/>
                <w:b w:val="false"/>
                <w:i w:val="false"/>
                <w:color w:val="000000"/>
                <w:sz w:val="20"/>
              </w:rPr>
              <w:t>
Білімдер: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қызметтердің жұмысына, тасымалдауды ұйымдастыруға және тасымалдау процесін жедел басқаруға қатысты қағидалар, нұсқаулықтар, басқа да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құжаттаманы жасау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қауіпсіздік техникасы, өндірістік санитария қағидалары мен нормалары;</w:t>
            </w:r>
          </w:p>
          <w:p>
            <w:pPr>
              <w:spacing w:after="20"/>
              <w:ind w:left="20"/>
              <w:jc w:val="both"/>
            </w:pPr>
            <w:r>
              <w:rPr>
                <w:rFonts w:ascii="Times New Roman"/>
                <w:b w:val="false"/>
                <w:i w:val="false"/>
                <w:color w:val="000000"/>
                <w:sz w:val="20"/>
              </w:rPr>
              <w:t>
4. Есептеу техникасы, коммуникация және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20"/>
          <w:p>
            <w:pPr>
              <w:spacing w:after="20"/>
              <w:ind w:left="20"/>
              <w:jc w:val="both"/>
            </w:pPr>
            <w:r>
              <w:rPr>
                <w:rFonts w:ascii="Times New Roman"/>
                <w:b w:val="false"/>
                <w:i w:val="false"/>
                <w:color w:val="000000"/>
                <w:sz w:val="20"/>
              </w:rPr>
              <w:t>
Жауапкершілік</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Стресстік жағдайда жұмыс істей білу</w:t>
            </w:r>
          </w:p>
          <w:p>
            <w:pPr>
              <w:spacing w:after="20"/>
              <w:ind w:left="20"/>
              <w:jc w:val="both"/>
            </w:pPr>
            <w:r>
              <w:rPr>
                <w:rFonts w:ascii="Times New Roman"/>
                <w:b w:val="false"/>
                <w:i w:val="false"/>
                <w:color w:val="000000"/>
                <w:sz w:val="20"/>
              </w:rPr>
              <w:t>
Шыдамдылық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на транспорте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bl>
    <w:bookmarkStart w:name="z1320" w:id="421"/>
    <w:p>
      <w:pPr>
        <w:spacing w:after="0"/>
        <w:ind w:left="0"/>
        <w:jc w:val="left"/>
      </w:pPr>
      <w:r>
        <w:rPr>
          <w:rFonts w:ascii="Times New Roman"/>
          <w:b/>
          <w:i w:val="false"/>
          <w:color w:val="000000"/>
        </w:rPr>
        <w:t xml:space="preserve"> 4-ші тарау. Кәсіптік стандарттың техникалық деректері</w:t>
      </w:r>
    </w:p>
    <w:bookmarkEnd w:id="421"/>
    <w:bookmarkStart w:name="z1321" w:id="422"/>
    <w:p>
      <w:pPr>
        <w:spacing w:after="0"/>
        <w:ind w:left="0"/>
        <w:jc w:val="both"/>
      </w:pPr>
      <w:r>
        <w:rPr>
          <w:rFonts w:ascii="Times New Roman"/>
          <w:b w:val="false"/>
          <w:i w:val="false"/>
          <w:color w:val="000000"/>
          <w:sz w:val="28"/>
        </w:rPr>
        <w:t>
      14. Мемлекеттік органның атауы:</w:t>
      </w:r>
    </w:p>
    <w:bookmarkEnd w:id="422"/>
    <w:bookmarkStart w:name="z1322" w:id="423"/>
    <w:p>
      <w:pPr>
        <w:spacing w:after="0"/>
        <w:ind w:left="0"/>
        <w:jc w:val="both"/>
      </w:pPr>
      <w:r>
        <w:rPr>
          <w:rFonts w:ascii="Times New Roman"/>
          <w:b w:val="false"/>
          <w:i w:val="false"/>
          <w:color w:val="000000"/>
          <w:sz w:val="28"/>
        </w:rPr>
        <w:t>
      Қазакстан Республикасының Көлік министрлігі.</w:t>
      </w:r>
    </w:p>
    <w:bookmarkEnd w:id="423"/>
    <w:bookmarkStart w:name="z1323" w:id="424"/>
    <w:p>
      <w:pPr>
        <w:spacing w:after="0"/>
        <w:ind w:left="0"/>
        <w:jc w:val="both"/>
      </w:pPr>
      <w:r>
        <w:rPr>
          <w:rFonts w:ascii="Times New Roman"/>
          <w:b w:val="false"/>
          <w:i w:val="false"/>
          <w:color w:val="000000"/>
          <w:sz w:val="28"/>
        </w:rPr>
        <w:t>
      Орындаушы: Өзбеков С.Қ., +7 (717) 298 33 23, transport@transport.gov.kz.</w:t>
      </w:r>
    </w:p>
    <w:bookmarkEnd w:id="424"/>
    <w:bookmarkStart w:name="z1324" w:id="425"/>
    <w:p>
      <w:pPr>
        <w:spacing w:after="0"/>
        <w:ind w:left="0"/>
        <w:jc w:val="both"/>
      </w:pPr>
      <w:r>
        <w:rPr>
          <w:rFonts w:ascii="Times New Roman"/>
          <w:b w:val="false"/>
          <w:i w:val="false"/>
          <w:color w:val="000000"/>
          <w:sz w:val="28"/>
        </w:rPr>
        <w:t>
      15. Әзірлеуге қатысатын ұйымдар (кәсіпорындар):</w:t>
      </w:r>
    </w:p>
    <w:bookmarkEnd w:id="425"/>
    <w:bookmarkStart w:name="z1325" w:id="426"/>
    <w:p>
      <w:pPr>
        <w:spacing w:after="0"/>
        <w:ind w:left="0"/>
        <w:jc w:val="both"/>
      </w:pPr>
      <w:r>
        <w:rPr>
          <w:rFonts w:ascii="Times New Roman"/>
          <w:b w:val="false"/>
          <w:i w:val="false"/>
          <w:color w:val="000000"/>
          <w:sz w:val="28"/>
        </w:rPr>
        <w:t>
      Қазакстан Республикасының Көлік министрлігі.</w:t>
      </w:r>
    </w:p>
    <w:bookmarkEnd w:id="426"/>
    <w:bookmarkStart w:name="z1326" w:id="427"/>
    <w:p>
      <w:pPr>
        <w:spacing w:after="0"/>
        <w:ind w:left="0"/>
        <w:jc w:val="both"/>
      </w:pPr>
      <w:r>
        <w:rPr>
          <w:rFonts w:ascii="Times New Roman"/>
          <w:b w:val="false"/>
          <w:i w:val="false"/>
          <w:color w:val="000000"/>
          <w:sz w:val="28"/>
        </w:rPr>
        <w:t>
      Жоба жетекшісі: Өзбеков С.Қ.</w:t>
      </w:r>
    </w:p>
    <w:bookmarkEnd w:id="427"/>
    <w:bookmarkStart w:name="z1327" w:id="428"/>
    <w:p>
      <w:pPr>
        <w:spacing w:after="0"/>
        <w:ind w:left="0"/>
        <w:jc w:val="both"/>
      </w:pPr>
      <w:r>
        <w:rPr>
          <w:rFonts w:ascii="Times New Roman"/>
          <w:b w:val="false"/>
          <w:i w:val="false"/>
          <w:color w:val="000000"/>
          <w:sz w:val="28"/>
        </w:rPr>
        <w:t>
      E-mail: transport@transport.gov.kz.</w:t>
      </w:r>
    </w:p>
    <w:bookmarkEnd w:id="428"/>
    <w:bookmarkStart w:name="z1328" w:id="429"/>
    <w:p>
      <w:pPr>
        <w:spacing w:after="0"/>
        <w:ind w:left="0"/>
        <w:jc w:val="both"/>
      </w:pPr>
      <w:r>
        <w:rPr>
          <w:rFonts w:ascii="Times New Roman"/>
          <w:b w:val="false"/>
          <w:i w:val="false"/>
          <w:color w:val="000000"/>
          <w:sz w:val="28"/>
        </w:rPr>
        <w:t>
      Телефон нөмірі: +7 (717) 298 33 23.</w:t>
      </w:r>
    </w:p>
    <w:bookmarkEnd w:id="429"/>
    <w:bookmarkStart w:name="z1329" w:id="430"/>
    <w:p>
      <w:pPr>
        <w:spacing w:after="0"/>
        <w:ind w:left="0"/>
        <w:jc w:val="both"/>
      </w:pPr>
      <w:r>
        <w:rPr>
          <w:rFonts w:ascii="Times New Roman"/>
          <w:b w:val="false"/>
          <w:i w:val="false"/>
          <w:color w:val="000000"/>
          <w:sz w:val="28"/>
        </w:rPr>
        <w:t>
      16. Кәсіптік біліктілік жөніндегі салалық кеңес: 3, 2025 жылғы</w:t>
      </w:r>
    </w:p>
    <w:bookmarkEnd w:id="430"/>
    <w:bookmarkStart w:name="z1330" w:id="431"/>
    <w:p>
      <w:pPr>
        <w:spacing w:after="0"/>
        <w:ind w:left="0"/>
        <w:jc w:val="both"/>
      </w:pPr>
      <w:r>
        <w:rPr>
          <w:rFonts w:ascii="Times New Roman"/>
          <w:b w:val="false"/>
          <w:i w:val="false"/>
          <w:color w:val="000000"/>
          <w:sz w:val="28"/>
        </w:rPr>
        <w:t>
      17. 31 шілдедегі.</w:t>
      </w:r>
    </w:p>
    <w:bookmarkEnd w:id="431"/>
    <w:bookmarkStart w:name="z1331" w:id="432"/>
    <w:p>
      <w:pPr>
        <w:spacing w:after="0"/>
        <w:ind w:left="0"/>
        <w:jc w:val="both"/>
      </w:pPr>
      <w:r>
        <w:rPr>
          <w:rFonts w:ascii="Times New Roman"/>
          <w:b w:val="false"/>
          <w:i w:val="false"/>
          <w:color w:val="000000"/>
          <w:sz w:val="28"/>
        </w:rPr>
        <w:t>
      18. Кәсіптік біліктілік жөніндегі ұлттық орган: 2025 жылғы</w:t>
      </w:r>
    </w:p>
    <w:bookmarkEnd w:id="432"/>
    <w:bookmarkStart w:name="z1332" w:id="433"/>
    <w:p>
      <w:pPr>
        <w:spacing w:after="0"/>
        <w:ind w:left="0"/>
        <w:jc w:val="both"/>
      </w:pPr>
      <w:r>
        <w:rPr>
          <w:rFonts w:ascii="Times New Roman"/>
          <w:b w:val="false"/>
          <w:i w:val="false"/>
          <w:color w:val="000000"/>
          <w:sz w:val="28"/>
        </w:rPr>
        <w:t>
      19. 19 тамыздағы.</w:t>
      </w:r>
    </w:p>
    <w:bookmarkEnd w:id="433"/>
    <w:bookmarkStart w:name="z1333" w:id="434"/>
    <w:p>
      <w:pPr>
        <w:spacing w:after="0"/>
        <w:ind w:left="0"/>
        <w:jc w:val="both"/>
      </w:pPr>
      <w:r>
        <w:rPr>
          <w:rFonts w:ascii="Times New Roman"/>
          <w:b w:val="false"/>
          <w:i w:val="false"/>
          <w:color w:val="000000"/>
          <w:sz w:val="28"/>
        </w:rPr>
        <w:t>
      20. "Атамекен" Қазақстан Республикасының Ұлттық кәсіпкерлер палатасы.</w:t>
      </w:r>
    </w:p>
    <w:bookmarkEnd w:id="434"/>
    <w:bookmarkStart w:name="z1334" w:id="435"/>
    <w:p>
      <w:pPr>
        <w:spacing w:after="0"/>
        <w:ind w:left="0"/>
        <w:jc w:val="both"/>
      </w:pPr>
      <w:r>
        <w:rPr>
          <w:rFonts w:ascii="Times New Roman"/>
          <w:b w:val="false"/>
          <w:i w:val="false"/>
          <w:color w:val="000000"/>
          <w:sz w:val="28"/>
        </w:rPr>
        <w:t>
      21. Нұсқа нөмірі және шығарылған жылы: Нұсқа 2, 2025 жыл.</w:t>
      </w:r>
    </w:p>
    <w:bookmarkEnd w:id="435"/>
    <w:bookmarkStart w:name="z1335" w:id="436"/>
    <w:p>
      <w:pPr>
        <w:spacing w:after="0"/>
        <w:ind w:left="0"/>
        <w:jc w:val="both"/>
      </w:pPr>
      <w:r>
        <w:rPr>
          <w:rFonts w:ascii="Times New Roman"/>
          <w:b w:val="false"/>
          <w:i w:val="false"/>
          <w:color w:val="000000"/>
          <w:sz w:val="28"/>
        </w:rPr>
        <w:t>
      22. Болжамды қайта қарау күні: 2028 жылғы 12 желтоқсандағы.</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