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b12e" w14:textId="d94b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вокзалдарының тізбесін олардың класына сәйкес бекіту туралы" Қазақстан Республикасы Көлік және коммуникация министрінің 2013 жылғы 18 кыркүйектегі № 725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19 қыркүйектегі № 304 бұйрығы</w:t>
      </w:r>
    </w:p>
    <w:p>
      <w:pPr>
        <w:spacing w:after="0"/>
        <w:ind w:left="0"/>
        <w:jc w:val="both"/>
      </w:pPr>
      <w:bookmarkStart w:name="z3" w:id="0"/>
      <w:r>
        <w:rPr>
          <w:rFonts w:ascii="Times New Roman"/>
          <w:b w:val="false"/>
          <w:i w:val="false"/>
          <w:color w:val="000000"/>
          <w:sz w:val="28"/>
        </w:rPr>
        <w:t>
      БҰЙЫРАМЫН:</w:t>
      </w:r>
    </w:p>
    <w:bookmarkEnd w:id="0"/>
    <w:bookmarkStart w:name="z4" w:id="1"/>
    <w:p>
      <w:pPr>
        <w:spacing w:after="0"/>
        <w:ind w:left="0"/>
        <w:jc w:val="both"/>
      </w:pPr>
      <w:r>
        <w:rPr>
          <w:rFonts w:ascii="Times New Roman"/>
          <w:b w:val="false"/>
          <w:i w:val="false"/>
          <w:color w:val="000000"/>
          <w:sz w:val="28"/>
        </w:rPr>
        <w:t xml:space="preserve">
      1. "Теміржол вокзалдарының тізбесін олардың класына сәйкес бекіту туралы" Қазақстан Республикасы Көлік және коммуникация министрінің 2013 жылғы 18 кыркүйектегі № 725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8830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1" w:id="2"/>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34-2) тармақшасына</w:t>
      </w:r>
      <w:r>
        <w:rPr>
          <w:rFonts w:ascii="Times New Roman"/>
          <w:b w:val="false"/>
          <w:i w:val="false"/>
          <w:color w:val="000000"/>
          <w:sz w:val="28"/>
        </w:rPr>
        <w:t xml:space="preserve"> БҰЙЫРАМЫН:";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Теміржол вокзалдарының класына сәйкес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19 қыркүйектегі</w:t>
            </w:r>
            <w:r>
              <w:br/>
            </w:r>
            <w:r>
              <w:rPr>
                <w:rFonts w:ascii="Times New Roman"/>
                <w:b w:val="false"/>
                <w:i w:val="false"/>
                <w:color w:val="000000"/>
                <w:sz w:val="20"/>
              </w:rPr>
              <w:t>№ 304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2013 жылғы 18 қыркүйектегі</w:t>
            </w:r>
            <w:r>
              <w:br/>
            </w:r>
            <w:r>
              <w:rPr>
                <w:rFonts w:ascii="Times New Roman"/>
                <w:b w:val="false"/>
                <w:i w:val="false"/>
                <w:color w:val="000000"/>
                <w:sz w:val="20"/>
              </w:rPr>
              <w:t>№ 725 бұйрығымен</w:t>
            </w:r>
            <w:r>
              <w:br/>
            </w:r>
            <w:r>
              <w:rPr>
                <w:rFonts w:ascii="Times New Roman"/>
                <w:b w:val="false"/>
                <w:i w:val="false"/>
                <w:color w:val="000000"/>
                <w:sz w:val="20"/>
              </w:rPr>
              <w:t xml:space="preserve"> бекітілген</w:t>
            </w:r>
          </w:p>
        </w:tc>
      </w:tr>
    </w:tbl>
    <w:bookmarkStart w:name="z15" w:id="9"/>
    <w:p>
      <w:pPr>
        <w:spacing w:after="0"/>
        <w:ind w:left="0"/>
        <w:jc w:val="left"/>
      </w:pPr>
      <w:r>
        <w:rPr>
          <w:rFonts w:ascii="Times New Roman"/>
          <w:b/>
          <w:i w:val="false"/>
          <w:color w:val="000000"/>
        </w:rPr>
        <w:t xml:space="preserve"> Теміржол вокзалдарының класына сәйкес тізбесі</w:t>
      </w:r>
    </w:p>
    <w:bookmarkEnd w:id="9"/>
    <w:bookmarkStart w:name="z16" w:id="10"/>
    <w:p>
      <w:pPr>
        <w:spacing w:after="0"/>
        <w:ind w:left="0"/>
        <w:jc w:val="both"/>
      </w:pPr>
      <w:r>
        <w:rPr>
          <w:rFonts w:ascii="Times New Roman"/>
          <w:b w:val="false"/>
          <w:i w:val="false"/>
          <w:color w:val="000000"/>
          <w:sz w:val="28"/>
        </w:rPr>
        <w:t>
      1. "Кластан тыс" класына келесі теміржол вокзалдары кіреді:</w:t>
      </w:r>
    </w:p>
    <w:bookmarkEnd w:id="10"/>
    <w:bookmarkStart w:name="z17" w:id="11"/>
    <w:p>
      <w:pPr>
        <w:spacing w:after="0"/>
        <w:ind w:left="0"/>
        <w:jc w:val="both"/>
      </w:pPr>
      <w:r>
        <w:rPr>
          <w:rFonts w:ascii="Times New Roman"/>
          <w:b w:val="false"/>
          <w:i w:val="false"/>
          <w:color w:val="000000"/>
          <w:sz w:val="28"/>
        </w:rPr>
        <w:t>
      1) "Нұрлы жол" теміржол вокзалы кешені;</w:t>
      </w:r>
    </w:p>
    <w:bookmarkEnd w:id="11"/>
    <w:bookmarkStart w:name="z18" w:id="12"/>
    <w:p>
      <w:pPr>
        <w:spacing w:after="0"/>
        <w:ind w:left="0"/>
        <w:jc w:val="both"/>
      </w:pPr>
      <w:r>
        <w:rPr>
          <w:rFonts w:ascii="Times New Roman"/>
          <w:b w:val="false"/>
          <w:i w:val="false"/>
          <w:color w:val="000000"/>
          <w:sz w:val="28"/>
        </w:rPr>
        <w:t>
      2) Астана;</w:t>
      </w:r>
    </w:p>
    <w:bookmarkEnd w:id="12"/>
    <w:bookmarkStart w:name="z19" w:id="13"/>
    <w:p>
      <w:pPr>
        <w:spacing w:after="0"/>
        <w:ind w:left="0"/>
        <w:jc w:val="both"/>
      </w:pPr>
      <w:r>
        <w:rPr>
          <w:rFonts w:ascii="Times New Roman"/>
          <w:b w:val="false"/>
          <w:i w:val="false"/>
          <w:color w:val="000000"/>
          <w:sz w:val="28"/>
        </w:rPr>
        <w:t>
      3) Қарағанды;</w:t>
      </w:r>
    </w:p>
    <w:bookmarkEnd w:id="13"/>
    <w:bookmarkStart w:name="z20" w:id="14"/>
    <w:p>
      <w:pPr>
        <w:spacing w:after="0"/>
        <w:ind w:left="0"/>
        <w:jc w:val="both"/>
      </w:pPr>
      <w:r>
        <w:rPr>
          <w:rFonts w:ascii="Times New Roman"/>
          <w:b w:val="false"/>
          <w:i w:val="false"/>
          <w:color w:val="000000"/>
          <w:sz w:val="28"/>
        </w:rPr>
        <w:t xml:space="preserve">
      4) Алматы 1; </w:t>
      </w:r>
    </w:p>
    <w:bookmarkEnd w:id="14"/>
    <w:bookmarkStart w:name="z23" w:id="15"/>
    <w:p>
      <w:pPr>
        <w:spacing w:after="0"/>
        <w:ind w:left="0"/>
        <w:jc w:val="both"/>
      </w:pPr>
      <w:r>
        <w:rPr>
          <w:rFonts w:ascii="Times New Roman"/>
          <w:b w:val="false"/>
          <w:i w:val="false"/>
          <w:color w:val="000000"/>
          <w:sz w:val="28"/>
        </w:rPr>
        <w:t>
      5) Алматы 2;</w:t>
      </w:r>
    </w:p>
    <w:bookmarkEnd w:id="15"/>
    <w:bookmarkStart w:name="z24" w:id="16"/>
    <w:p>
      <w:pPr>
        <w:spacing w:after="0"/>
        <w:ind w:left="0"/>
        <w:jc w:val="both"/>
      </w:pPr>
      <w:r>
        <w:rPr>
          <w:rFonts w:ascii="Times New Roman"/>
          <w:b w:val="false"/>
          <w:i w:val="false"/>
          <w:color w:val="000000"/>
          <w:sz w:val="28"/>
        </w:rPr>
        <w:t>
      6) Ақтөбе;</w:t>
      </w:r>
    </w:p>
    <w:bookmarkEnd w:id="16"/>
    <w:bookmarkStart w:name="z25" w:id="17"/>
    <w:p>
      <w:pPr>
        <w:spacing w:after="0"/>
        <w:ind w:left="0"/>
        <w:jc w:val="both"/>
      </w:pPr>
      <w:r>
        <w:rPr>
          <w:rFonts w:ascii="Times New Roman"/>
          <w:b w:val="false"/>
          <w:i w:val="false"/>
          <w:color w:val="000000"/>
          <w:sz w:val="28"/>
        </w:rPr>
        <w:t>
      7) Шымкент</w:t>
      </w:r>
    </w:p>
    <w:bookmarkEnd w:id="17"/>
    <w:bookmarkStart w:name="z26" w:id="18"/>
    <w:p>
      <w:pPr>
        <w:spacing w:after="0"/>
        <w:ind w:left="0"/>
        <w:jc w:val="both"/>
      </w:pPr>
      <w:r>
        <w:rPr>
          <w:rFonts w:ascii="Times New Roman"/>
          <w:b w:val="false"/>
          <w:i w:val="false"/>
          <w:color w:val="000000"/>
          <w:sz w:val="28"/>
        </w:rPr>
        <w:t>
      2. "1" класына келесі теміржол вокзалдары кіреді:</w:t>
      </w:r>
    </w:p>
    <w:bookmarkEnd w:id="18"/>
    <w:bookmarkStart w:name="z27" w:id="19"/>
    <w:p>
      <w:pPr>
        <w:spacing w:after="0"/>
        <w:ind w:left="0"/>
        <w:jc w:val="both"/>
      </w:pPr>
      <w:r>
        <w:rPr>
          <w:rFonts w:ascii="Times New Roman"/>
          <w:b w:val="false"/>
          <w:i w:val="false"/>
          <w:color w:val="000000"/>
          <w:sz w:val="28"/>
        </w:rPr>
        <w:t>
      1) Орал;</w:t>
      </w:r>
    </w:p>
    <w:bookmarkEnd w:id="19"/>
    <w:bookmarkStart w:name="z28" w:id="20"/>
    <w:p>
      <w:pPr>
        <w:spacing w:after="0"/>
        <w:ind w:left="0"/>
        <w:jc w:val="both"/>
      </w:pPr>
      <w:r>
        <w:rPr>
          <w:rFonts w:ascii="Times New Roman"/>
          <w:b w:val="false"/>
          <w:i w:val="false"/>
          <w:color w:val="000000"/>
          <w:sz w:val="28"/>
        </w:rPr>
        <w:t>
      2) Қызылорда;</w:t>
      </w:r>
    </w:p>
    <w:bookmarkEnd w:id="20"/>
    <w:bookmarkStart w:name="z29" w:id="21"/>
    <w:p>
      <w:pPr>
        <w:spacing w:after="0"/>
        <w:ind w:left="0"/>
        <w:jc w:val="both"/>
      </w:pPr>
      <w:r>
        <w:rPr>
          <w:rFonts w:ascii="Times New Roman"/>
          <w:b w:val="false"/>
          <w:i w:val="false"/>
          <w:color w:val="000000"/>
          <w:sz w:val="28"/>
        </w:rPr>
        <w:t>
      3) Атырау;</w:t>
      </w:r>
    </w:p>
    <w:bookmarkEnd w:id="21"/>
    <w:bookmarkStart w:name="z30" w:id="22"/>
    <w:p>
      <w:pPr>
        <w:spacing w:after="0"/>
        <w:ind w:left="0"/>
        <w:jc w:val="both"/>
      </w:pPr>
      <w:r>
        <w:rPr>
          <w:rFonts w:ascii="Times New Roman"/>
          <w:b w:val="false"/>
          <w:i w:val="false"/>
          <w:color w:val="000000"/>
          <w:sz w:val="28"/>
        </w:rPr>
        <w:t>
      4) Маңғыстау;</w:t>
      </w:r>
    </w:p>
    <w:bookmarkEnd w:id="22"/>
    <w:bookmarkStart w:name="z31" w:id="23"/>
    <w:p>
      <w:pPr>
        <w:spacing w:after="0"/>
        <w:ind w:left="0"/>
        <w:jc w:val="both"/>
      </w:pPr>
      <w:r>
        <w:rPr>
          <w:rFonts w:ascii="Times New Roman"/>
          <w:b w:val="false"/>
          <w:i w:val="false"/>
          <w:color w:val="000000"/>
          <w:sz w:val="28"/>
        </w:rPr>
        <w:t>
      5) Бейнеу;</w:t>
      </w:r>
    </w:p>
    <w:bookmarkEnd w:id="23"/>
    <w:bookmarkStart w:name="z32" w:id="24"/>
    <w:p>
      <w:pPr>
        <w:spacing w:after="0"/>
        <w:ind w:left="0"/>
        <w:jc w:val="both"/>
      </w:pPr>
      <w:r>
        <w:rPr>
          <w:rFonts w:ascii="Times New Roman"/>
          <w:b w:val="false"/>
          <w:i w:val="false"/>
          <w:color w:val="000000"/>
          <w:sz w:val="28"/>
        </w:rPr>
        <w:t>
      6) Көкшетау;</w:t>
      </w:r>
    </w:p>
    <w:bookmarkEnd w:id="24"/>
    <w:bookmarkStart w:name="z33" w:id="25"/>
    <w:p>
      <w:pPr>
        <w:spacing w:after="0"/>
        <w:ind w:left="0"/>
        <w:jc w:val="both"/>
      </w:pPr>
      <w:r>
        <w:rPr>
          <w:rFonts w:ascii="Times New Roman"/>
          <w:b w:val="false"/>
          <w:i w:val="false"/>
          <w:color w:val="000000"/>
          <w:sz w:val="28"/>
        </w:rPr>
        <w:t>
      7) Қостанай;</w:t>
      </w:r>
    </w:p>
    <w:bookmarkEnd w:id="25"/>
    <w:bookmarkStart w:name="z34" w:id="26"/>
    <w:p>
      <w:pPr>
        <w:spacing w:after="0"/>
        <w:ind w:left="0"/>
        <w:jc w:val="both"/>
      </w:pPr>
      <w:r>
        <w:rPr>
          <w:rFonts w:ascii="Times New Roman"/>
          <w:b w:val="false"/>
          <w:i w:val="false"/>
          <w:color w:val="000000"/>
          <w:sz w:val="28"/>
        </w:rPr>
        <w:t>
      8) Павлодар жаңа ғимарат;</w:t>
      </w:r>
    </w:p>
    <w:bookmarkEnd w:id="26"/>
    <w:bookmarkStart w:name="z35" w:id="27"/>
    <w:p>
      <w:pPr>
        <w:spacing w:after="0"/>
        <w:ind w:left="0"/>
        <w:jc w:val="both"/>
      </w:pPr>
      <w:r>
        <w:rPr>
          <w:rFonts w:ascii="Times New Roman"/>
          <w:b w:val="false"/>
          <w:i w:val="false"/>
          <w:color w:val="000000"/>
          <w:sz w:val="28"/>
        </w:rPr>
        <w:t>
      9) Тараз;</w:t>
      </w:r>
    </w:p>
    <w:bookmarkEnd w:id="27"/>
    <w:bookmarkStart w:name="z36" w:id="28"/>
    <w:p>
      <w:pPr>
        <w:spacing w:after="0"/>
        <w:ind w:left="0"/>
        <w:jc w:val="both"/>
      </w:pPr>
      <w:r>
        <w:rPr>
          <w:rFonts w:ascii="Times New Roman"/>
          <w:b w:val="false"/>
          <w:i w:val="false"/>
          <w:color w:val="000000"/>
          <w:sz w:val="28"/>
        </w:rPr>
        <w:t>
      10) Шу;</w:t>
      </w:r>
    </w:p>
    <w:bookmarkEnd w:id="28"/>
    <w:bookmarkStart w:name="z37" w:id="29"/>
    <w:p>
      <w:pPr>
        <w:spacing w:after="0"/>
        <w:ind w:left="0"/>
        <w:jc w:val="both"/>
      </w:pPr>
      <w:r>
        <w:rPr>
          <w:rFonts w:ascii="Times New Roman"/>
          <w:b w:val="false"/>
          <w:i w:val="false"/>
          <w:color w:val="000000"/>
          <w:sz w:val="28"/>
        </w:rPr>
        <w:t>
      11) Семей;</w:t>
      </w:r>
    </w:p>
    <w:bookmarkEnd w:id="29"/>
    <w:bookmarkStart w:name="z38" w:id="30"/>
    <w:p>
      <w:pPr>
        <w:spacing w:after="0"/>
        <w:ind w:left="0"/>
        <w:jc w:val="both"/>
      </w:pPr>
      <w:r>
        <w:rPr>
          <w:rFonts w:ascii="Times New Roman"/>
          <w:b w:val="false"/>
          <w:i w:val="false"/>
          <w:color w:val="000000"/>
          <w:sz w:val="28"/>
        </w:rPr>
        <w:t>
      12) Бурабай курорты;</w:t>
      </w:r>
    </w:p>
    <w:bookmarkEnd w:id="30"/>
    <w:bookmarkStart w:name="z39" w:id="31"/>
    <w:p>
      <w:pPr>
        <w:spacing w:after="0"/>
        <w:ind w:left="0"/>
        <w:jc w:val="both"/>
      </w:pPr>
      <w:r>
        <w:rPr>
          <w:rFonts w:ascii="Times New Roman"/>
          <w:b w:val="false"/>
          <w:i w:val="false"/>
          <w:color w:val="000000"/>
          <w:sz w:val="28"/>
        </w:rPr>
        <w:t>
      13) Жезқазған;</w:t>
      </w:r>
    </w:p>
    <w:bookmarkEnd w:id="31"/>
    <w:bookmarkStart w:name="z40" w:id="32"/>
    <w:p>
      <w:pPr>
        <w:spacing w:after="0"/>
        <w:ind w:left="0"/>
        <w:jc w:val="both"/>
      </w:pPr>
      <w:r>
        <w:rPr>
          <w:rFonts w:ascii="Times New Roman"/>
          <w:b w:val="false"/>
          <w:i w:val="false"/>
          <w:color w:val="000000"/>
          <w:sz w:val="28"/>
        </w:rPr>
        <w:t>
      14) Түркістан;</w:t>
      </w:r>
    </w:p>
    <w:bookmarkEnd w:id="32"/>
    <w:bookmarkStart w:name="z41" w:id="33"/>
    <w:p>
      <w:pPr>
        <w:spacing w:after="0"/>
        <w:ind w:left="0"/>
        <w:jc w:val="both"/>
      </w:pPr>
      <w:r>
        <w:rPr>
          <w:rFonts w:ascii="Times New Roman"/>
          <w:b w:val="false"/>
          <w:i w:val="false"/>
          <w:color w:val="000000"/>
          <w:sz w:val="28"/>
        </w:rPr>
        <w:t>
      15) Шалқар.</w:t>
      </w:r>
    </w:p>
    <w:bookmarkEnd w:id="33"/>
    <w:bookmarkStart w:name="z42" w:id="34"/>
    <w:p>
      <w:pPr>
        <w:spacing w:after="0"/>
        <w:ind w:left="0"/>
        <w:jc w:val="both"/>
      </w:pPr>
      <w:r>
        <w:rPr>
          <w:rFonts w:ascii="Times New Roman"/>
          <w:b w:val="false"/>
          <w:i w:val="false"/>
          <w:color w:val="000000"/>
          <w:sz w:val="28"/>
        </w:rPr>
        <w:t>
      3. "2" класына келесі теміржол вокзалдары кіреді:</w:t>
      </w:r>
    </w:p>
    <w:bookmarkEnd w:id="34"/>
    <w:bookmarkStart w:name="z43" w:id="35"/>
    <w:p>
      <w:pPr>
        <w:spacing w:after="0"/>
        <w:ind w:left="0"/>
        <w:jc w:val="both"/>
      </w:pPr>
      <w:r>
        <w:rPr>
          <w:rFonts w:ascii="Times New Roman"/>
          <w:b w:val="false"/>
          <w:i w:val="false"/>
          <w:color w:val="000000"/>
          <w:sz w:val="28"/>
        </w:rPr>
        <w:t>
      1) Арқалық;</w:t>
      </w:r>
    </w:p>
    <w:bookmarkEnd w:id="35"/>
    <w:bookmarkStart w:name="z44" w:id="36"/>
    <w:p>
      <w:pPr>
        <w:spacing w:after="0"/>
        <w:ind w:left="0"/>
        <w:jc w:val="both"/>
      </w:pPr>
      <w:r>
        <w:rPr>
          <w:rFonts w:ascii="Times New Roman"/>
          <w:b w:val="false"/>
          <w:i w:val="false"/>
          <w:color w:val="000000"/>
          <w:sz w:val="28"/>
        </w:rPr>
        <w:t>
      2) Аягөз;</w:t>
      </w:r>
    </w:p>
    <w:bookmarkEnd w:id="36"/>
    <w:bookmarkStart w:name="z45" w:id="37"/>
    <w:p>
      <w:pPr>
        <w:spacing w:after="0"/>
        <w:ind w:left="0"/>
        <w:jc w:val="both"/>
      </w:pPr>
      <w:r>
        <w:rPr>
          <w:rFonts w:ascii="Times New Roman"/>
          <w:b w:val="false"/>
          <w:i w:val="false"/>
          <w:color w:val="000000"/>
          <w:sz w:val="28"/>
        </w:rPr>
        <w:t>
      3) Өскемен-1;</w:t>
      </w:r>
    </w:p>
    <w:bookmarkEnd w:id="37"/>
    <w:bookmarkStart w:name="z46" w:id="38"/>
    <w:p>
      <w:pPr>
        <w:spacing w:after="0"/>
        <w:ind w:left="0"/>
        <w:jc w:val="both"/>
      </w:pPr>
      <w:r>
        <w:rPr>
          <w:rFonts w:ascii="Times New Roman"/>
          <w:b w:val="false"/>
          <w:i w:val="false"/>
          <w:color w:val="000000"/>
          <w:sz w:val="28"/>
        </w:rPr>
        <w:t>
      4) Арал теңізі;</w:t>
      </w:r>
    </w:p>
    <w:bookmarkEnd w:id="38"/>
    <w:bookmarkStart w:name="z47" w:id="39"/>
    <w:p>
      <w:pPr>
        <w:spacing w:after="0"/>
        <w:ind w:left="0"/>
        <w:jc w:val="both"/>
      </w:pPr>
      <w:r>
        <w:rPr>
          <w:rFonts w:ascii="Times New Roman"/>
          <w:b w:val="false"/>
          <w:i w:val="false"/>
          <w:color w:val="000000"/>
          <w:sz w:val="28"/>
        </w:rPr>
        <w:t>
      5) Құлсары;</w:t>
      </w:r>
    </w:p>
    <w:bookmarkEnd w:id="39"/>
    <w:bookmarkStart w:name="z48" w:id="40"/>
    <w:p>
      <w:pPr>
        <w:spacing w:after="0"/>
        <w:ind w:left="0"/>
        <w:jc w:val="both"/>
      </w:pPr>
      <w:r>
        <w:rPr>
          <w:rFonts w:ascii="Times New Roman"/>
          <w:b w:val="false"/>
          <w:i w:val="false"/>
          <w:color w:val="000000"/>
          <w:sz w:val="28"/>
        </w:rPr>
        <w:t>
      6) Қандыағаш;</w:t>
      </w:r>
    </w:p>
    <w:bookmarkEnd w:id="40"/>
    <w:bookmarkStart w:name="z49" w:id="41"/>
    <w:p>
      <w:pPr>
        <w:spacing w:after="0"/>
        <w:ind w:left="0"/>
        <w:jc w:val="both"/>
      </w:pPr>
      <w:r>
        <w:rPr>
          <w:rFonts w:ascii="Times New Roman"/>
          <w:b w:val="false"/>
          <w:i w:val="false"/>
          <w:color w:val="000000"/>
          <w:sz w:val="28"/>
        </w:rPr>
        <w:t>
      7) Қазалы;</w:t>
      </w:r>
    </w:p>
    <w:bookmarkEnd w:id="41"/>
    <w:bookmarkStart w:name="z50" w:id="42"/>
    <w:p>
      <w:pPr>
        <w:spacing w:after="0"/>
        <w:ind w:left="0"/>
        <w:jc w:val="both"/>
      </w:pPr>
      <w:r>
        <w:rPr>
          <w:rFonts w:ascii="Times New Roman"/>
          <w:b w:val="false"/>
          <w:i w:val="false"/>
          <w:color w:val="000000"/>
          <w:sz w:val="28"/>
        </w:rPr>
        <w:t>
      8) Балқаш-2;</w:t>
      </w:r>
    </w:p>
    <w:bookmarkEnd w:id="42"/>
    <w:bookmarkStart w:name="z51" w:id="43"/>
    <w:p>
      <w:pPr>
        <w:spacing w:after="0"/>
        <w:ind w:left="0"/>
        <w:jc w:val="both"/>
      </w:pPr>
      <w:r>
        <w:rPr>
          <w:rFonts w:ascii="Times New Roman"/>
          <w:b w:val="false"/>
          <w:i w:val="false"/>
          <w:color w:val="000000"/>
          <w:sz w:val="28"/>
        </w:rPr>
        <w:t>
      9) Ақтоғай.</w:t>
      </w:r>
    </w:p>
    <w:bookmarkEnd w:id="43"/>
    <w:bookmarkStart w:name="z52" w:id="44"/>
    <w:p>
      <w:pPr>
        <w:spacing w:after="0"/>
        <w:ind w:left="0"/>
        <w:jc w:val="both"/>
      </w:pPr>
      <w:r>
        <w:rPr>
          <w:rFonts w:ascii="Times New Roman"/>
          <w:b w:val="false"/>
          <w:i w:val="false"/>
          <w:color w:val="000000"/>
          <w:sz w:val="28"/>
        </w:rPr>
        <w:t>
      4. "3" класына келесі теміржол вокзалдары кіреді:</w:t>
      </w:r>
    </w:p>
    <w:bookmarkEnd w:id="44"/>
    <w:bookmarkStart w:name="z53" w:id="45"/>
    <w:p>
      <w:pPr>
        <w:spacing w:after="0"/>
        <w:ind w:left="0"/>
        <w:jc w:val="both"/>
      </w:pPr>
      <w:r>
        <w:rPr>
          <w:rFonts w:ascii="Times New Roman"/>
          <w:b w:val="false"/>
          <w:i w:val="false"/>
          <w:color w:val="000000"/>
          <w:sz w:val="28"/>
        </w:rPr>
        <w:t>
      1) Есіл;</w:t>
      </w:r>
    </w:p>
    <w:bookmarkEnd w:id="45"/>
    <w:bookmarkStart w:name="z54" w:id="46"/>
    <w:p>
      <w:pPr>
        <w:spacing w:after="0"/>
        <w:ind w:left="0"/>
        <w:jc w:val="both"/>
      </w:pPr>
      <w:r>
        <w:rPr>
          <w:rFonts w:ascii="Times New Roman"/>
          <w:b w:val="false"/>
          <w:i w:val="false"/>
          <w:color w:val="000000"/>
          <w:sz w:val="28"/>
        </w:rPr>
        <w:t>
      2) Екібастұз;</w:t>
      </w:r>
    </w:p>
    <w:bookmarkEnd w:id="46"/>
    <w:bookmarkStart w:name="z55" w:id="47"/>
    <w:p>
      <w:pPr>
        <w:spacing w:after="0"/>
        <w:ind w:left="0"/>
        <w:jc w:val="both"/>
      </w:pPr>
      <w:r>
        <w:rPr>
          <w:rFonts w:ascii="Times New Roman"/>
          <w:b w:val="false"/>
          <w:i w:val="false"/>
          <w:color w:val="000000"/>
          <w:sz w:val="28"/>
        </w:rPr>
        <w:t>
      3) Макинка;</w:t>
      </w:r>
    </w:p>
    <w:bookmarkEnd w:id="47"/>
    <w:bookmarkStart w:name="z56" w:id="48"/>
    <w:p>
      <w:pPr>
        <w:spacing w:after="0"/>
        <w:ind w:left="0"/>
        <w:jc w:val="both"/>
      </w:pPr>
      <w:r>
        <w:rPr>
          <w:rFonts w:ascii="Times New Roman"/>
          <w:b w:val="false"/>
          <w:i w:val="false"/>
          <w:color w:val="000000"/>
          <w:sz w:val="28"/>
        </w:rPr>
        <w:t>
      4) Ақкөл;</w:t>
      </w:r>
    </w:p>
    <w:bookmarkEnd w:id="48"/>
    <w:bookmarkStart w:name="z57" w:id="49"/>
    <w:p>
      <w:pPr>
        <w:spacing w:after="0"/>
        <w:ind w:left="0"/>
        <w:jc w:val="both"/>
      </w:pPr>
      <w:r>
        <w:rPr>
          <w:rFonts w:ascii="Times New Roman"/>
          <w:b w:val="false"/>
          <w:i w:val="false"/>
          <w:color w:val="000000"/>
          <w:sz w:val="28"/>
        </w:rPr>
        <w:t>
      5) Ерейментау;</w:t>
      </w:r>
    </w:p>
    <w:bookmarkEnd w:id="49"/>
    <w:bookmarkStart w:name="z58" w:id="50"/>
    <w:p>
      <w:pPr>
        <w:spacing w:after="0"/>
        <w:ind w:left="0"/>
        <w:jc w:val="both"/>
      </w:pPr>
      <w:r>
        <w:rPr>
          <w:rFonts w:ascii="Times New Roman"/>
          <w:b w:val="false"/>
          <w:i w:val="false"/>
          <w:color w:val="000000"/>
          <w:sz w:val="28"/>
        </w:rPr>
        <w:t>
      6) Железорудное;</w:t>
      </w:r>
    </w:p>
    <w:bookmarkEnd w:id="50"/>
    <w:bookmarkStart w:name="z59" w:id="51"/>
    <w:p>
      <w:pPr>
        <w:spacing w:after="0"/>
        <w:ind w:left="0"/>
        <w:jc w:val="both"/>
      </w:pPr>
      <w:r>
        <w:rPr>
          <w:rFonts w:ascii="Times New Roman"/>
          <w:b w:val="false"/>
          <w:i w:val="false"/>
          <w:color w:val="000000"/>
          <w:sz w:val="28"/>
        </w:rPr>
        <w:t>
      7) Тобыл;</w:t>
      </w:r>
    </w:p>
    <w:bookmarkEnd w:id="51"/>
    <w:bookmarkStart w:name="z60" w:id="52"/>
    <w:p>
      <w:pPr>
        <w:spacing w:after="0"/>
        <w:ind w:left="0"/>
        <w:jc w:val="both"/>
      </w:pPr>
      <w:r>
        <w:rPr>
          <w:rFonts w:ascii="Times New Roman"/>
          <w:b w:val="false"/>
          <w:i w:val="false"/>
          <w:color w:val="000000"/>
          <w:sz w:val="28"/>
        </w:rPr>
        <w:t>
      8) Ақадыр;</w:t>
      </w:r>
    </w:p>
    <w:bookmarkEnd w:id="52"/>
    <w:bookmarkStart w:name="z61" w:id="53"/>
    <w:p>
      <w:pPr>
        <w:spacing w:after="0"/>
        <w:ind w:left="0"/>
        <w:jc w:val="both"/>
      </w:pPr>
      <w:r>
        <w:rPr>
          <w:rFonts w:ascii="Times New Roman"/>
          <w:b w:val="false"/>
          <w:i w:val="false"/>
          <w:color w:val="000000"/>
          <w:sz w:val="28"/>
        </w:rPr>
        <w:t>
      9) Түрксіб;</w:t>
      </w:r>
    </w:p>
    <w:bookmarkEnd w:id="53"/>
    <w:bookmarkStart w:name="z62" w:id="54"/>
    <w:p>
      <w:pPr>
        <w:spacing w:after="0"/>
        <w:ind w:left="0"/>
        <w:jc w:val="both"/>
      </w:pPr>
      <w:r>
        <w:rPr>
          <w:rFonts w:ascii="Times New Roman"/>
          <w:b w:val="false"/>
          <w:i w:val="false"/>
          <w:color w:val="000000"/>
          <w:sz w:val="28"/>
        </w:rPr>
        <w:t>
      10) Үштөбе;</w:t>
      </w:r>
    </w:p>
    <w:bookmarkEnd w:id="54"/>
    <w:bookmarkStart w:name="z63" w:id="55"/>
    <w:p>
      <w:pPr>
        <w:spacing w:after="0"/>
        <w:ind w:left="0"/>
        <w:jc w:val="both"/>
      </w:pPr>
      <w:r>
        <w:rPr>
          <w:rFonts w:ascii="Times New Roman"/>
          <w:b w:val="false"/>
          <w:i w:val="false"/>
          <w:color w:val="000000"/>
          <w:sz w:val="28"/>
        </w:rPr>
        <w:t>
      11) Түлкібас;</w:t>
      </w:r>
    </w:p>
    <w:bookmarkEnd w:id="55"/>
    <w:bookmarkStart w:name="z64" w:id="56"/>
    <w:p>
      <w:pPr>
        <w:spacing w:after="0"/>
        <w:ind w:left="0"/>
        <w:jc w:val="both"/>
      </w:pPr>
      <w:r>
        <w:rPr>
          <w:rFonts w:ascii="Times New Roman"/>
          <w:b w:val="false"/>
          <w:i w:val="false"/>
          <w:color w:val="000000"/>
          <w:sz w:val="28"/>
        </w:rPr>
        <w:t>
      12) Отар;</w:t>
      </w:r>
    </w:p>
    <w:bookmarkEnd w:id="56"/>
    <w:bookmarkStart w:name="z65" w:id="57"/>
    <w:p>
      <w:pPr>
        <w:spacing w:after="0"/>
        <w:ind w:left="0"/>
        <w:jc w:val="both"/>
      </w:pPr>
      <w:r>
        <w:rPr>
          <w:rFonts w:ascii="Times New Roman"/>
          <w:b w:val="false"/>
          <w:i w:val="false"/>
          <w:color w:val="000000"/>
          <w:sz w:val="28"/>
        </w:rPr>
        <w:t>
      13) Сарыағаш;</w:t>
      </w:r>
    </w:p>
    <w:bookmarkEnd w:id="57"/>
    <w:bookmarkStart w:name="z66" w:id="58"/>
    <w:p>
      <w:pPr>
        <w:spacing w:after="0"/>
        <w:ind w:left="0"/>
        <w:jc w:val="both"/>
      </w:pPr>
      <w:r>
        <w:rPr>
          <w:rFonts w:ascii="Times New Roman"/>
          <w:b w:val="false"/>
          <w:i w:val="false"/>
          <w:color w:val="000000"/>
          <w:sz w:val="28"/>
        </w:rPr>
        <w:t>
      14) Сарышыған;</w:t>
      </w:r>
    </w:p>
    <w:bookmarkEnd w:id="58"/>
    <w:bookmarkStart w:name="z67" w:id="59"/>
    <w:p>
      <w:pPr>
        <w:spacing w:after="0"/>
        <w:ind w:left="0"/>
        <w:jc w:val="both"/>
      </w:pPr>
      <w:r>
        <w:rPr>
          <w:rFonts w:ascii="Times New Roman"/>
          <w:b w:val="false"/>
          <w:i w:val="false"/>
          <w:color w:val="000000"/>
          <w:sz w:val="28"/>
        </w:rPr>
        <w:t>
      15) Жем;</w:t>
      </w:r>
    </w:p>
    <w:bookmarkEnd w:id="59"/>
    <w:bookmarkStart w:name="z68" w:id="60"/>
    <w:p>
      <w:pPr>
        <w:spacing w:after="0"/>
        <w:ind w:left="0"/>
        <w:jc w:val="both"/>
      </w:pPr>
      <w:r>
        <w:rPr>
          <w:rFonts w:ascii="Times New Roman"/>
          <w:b w:val="false"/>
          <w:i w:val="false"/>
          <w:color w:val="000000"/>
          <w:sz w:val="28"/>
        </w:rPr>
        <w:t>
      16) Төретам;</w:t>
      </w:r>
    </w:p>
    <w:bookmarkEnd w:id="60"/>
    <w:bookmarkStart w:name="z69" w:id="61"/>
    <w:p>
      <w:pPr>
        <w:spacing w:after="0"/>
        <w:ind w:left="0"/>
        <w:jc w:val="both"/>
      </w:pPr>
      <w:r>
        <w:rPr>
          <w:rFonts w:ascii="Times New Roman"/>
          <w:b w:val="false"/>
          <w:i w:val="false"/>
          <w:color w:val="000000"/>
          <w:sz w:val="28"/>
        </w:rPr>
        <w:t>
      17) Шиелі;</w:t>
      </w:r>
    </w:p>
    <w:bookmarkEnd w:id="61"/>
    <w:bookmarkStart w:name="z70" w:id="62"/>
    <w:p>
      <w:pPr>
        <w:spacing w:after="0"/>
        <w:ind w:left="0"/>
        <w:jc w:val="both"/>
      </w:pPr>
      <w:r>
        <w:rPr>
          <w:rFonts w:ascii="Times New Roman"/>
          <w:b w:val="false"/>
          <w:i w:val="false"/>
          <w:color w:val="000000"/>
          <w:sz w:val="28"/>
        </w:rPr>
        <w:t>
      18) Жаңақорған;</w:t>
      </w:r>
    </w:p>
    <w:bookmarkEnd w:id="62"/>
    <w:bookmarkStart w:name="z71" w:id="63"/>
    <w:p>
      <w:pPr>
        <w:spacing w:after="0"/>
        <w:ind w:left="0"/>
        <w:jc w:val="both"/>
      </w:pPr>
      <w:r>
        <w:rPr>
          <w:rFonts w:ascii="Times New Roman"/>
          <w:b w:val="false"/>
          <w:i w:val="false"/>
          <w:color w:val="000000"/>
          <w:sz w:val="28"/>
        </w:rPr>
        <w:t>
      19) Сексеул;</w:t>
      </w:r>
    </w:p>
    <w:bookmarkEnd w:id="63"/>
    <w:bookmarkStart w:name="z72" w:id="64"/>
    <w:p>
      <w:pPr>
        <w:spacing w:after="0"/>
        <w:ind w:left="0"/>
        <w:jc w:val="both"/>
      </w:pPr>
      <w:r>
        <w:rPr>
          <w:rFonts w:ascii="Times New Roman"/>
          <w:b w:val="false"/>
          <w:i w:val="false"/>
          <w:color w:val="000000"/>
          <w:sz w:val="28"/>
        </w:rPr>
        <w:t>
      20) Атбасар;</w:t>
      </w:r>
    </w:p>
    <w:bookmarkEnd w:id="64"/>
    <w:bookmarkStart w:name="z73" w:id="65"/>
    <w:p>
      <w:pPr>
        <w:spacing w:after="0"/>
        <w:ind w:left="0"/>
        <w:jc w:val="both"/>
      </w:pPr>
      <w:r>
        <w:rPr>
          <w:rFonts w:ascii="Times New Roman"/>
          <w:b w:val="false"/>
          <w:i w:val="false"/>
          <w:color w:val="000000"/>
          <w:sz w:val="28"/>
        </w:rPr>
        <w:t>
      21) Қазақстан;</w:t>
      </w:r>
    </w:p>
    <w:bookmarkEnd w:id="65"/>
    <w:bookmarkStart w:name="z74" w:id="66"/>
    <w:p>
      <w:pPr>
        <w:spacing w:after="0"/>
        <w:ind w:left="0"/>
        <w:jc w:val="both"/>
      </w:pPr>
      <w:r>
        <w:rPr>
          <w:rFonts w:ascii="Times New Roman"/>
          <w:b w:val="false"/>
          <w:i w:val="false"/>
          <w:color w:val="000000"/>
          <w:sz w:val="28"/>
        </w:rPr>
        <w:t>
      22) Достық;</w:t>
      </w:r>
    </w:p>
    <w:bookmarkEnd w:id="66"/>
    <w:bookmarkStart w:name="z75" w:id="67"/>
    <w:p>
      <w:pPr>
        <w:spacing w:after="0"/>
        <w:ind w:left="0"/>
        <w:jc w:val="both"/>
      </w:pPr>
      <w:r>
        <w:rPr>
          <w:rFonts w:ascii="Times New Roman"/>
          <w:b w:val="false"/>
          <w:i w:val="false"/>
          <w:color w:val="000000"/>
          <w:sz w:val="28"/>
        </w:rPr>
        <w:t>
      23) Жаңғызтөбе;</w:t>
      </w:r>
    </w:p>
    <w:bookmarkEnd w:id="67"/>
    <w:bookmarkStart w:name="z76" w:id="68"/>
    <w:p>
      <w:pPr>
        <w:spacing w:after="0"/>
        <w:ind w:left="0"/>
        <w:jc w:val="both"/>
      </w:pPr>
      <w:r>
        <w:rPr>
          <w:rFonts w:ascii="Times New Roman"/>
          <w:b w:val="false"/>
          <w:i w:val="false"/>
          <w:color w:val="000000"/>
          <w:sz w:val="28"/>
        </w:rPr>
        <w:t>
      24) Бескөл;</w:t>
      </w:r>
    </w:p>
    <w:bookmarkEnd w:id="68"/>
    <w:bookmarkStart w:name="z77" w:id="69"/>
    <w:p>
      <w:pPr>
        <w:spacing w:after="0"/>
        <w:ind w:left="0"/>
        <w:jc w:val="both"/>
      </w:pPr>
      <w:r>
        <w:rPr>
          <w:rFonts w:ascii="Times New Roman"/>
          <w:b w:val="false"/>
          <w:i w:val="false"/>
          <w:color w:val="000000"/>
          <w:sz w:val="28"/>
        </w:rPr>
        <w:t>
      25) Ганюшкино;</w:t>
      </w:r>
    </w:p>
    <w:bookmarkEnd w:id="69"/>
    <w:bookmarkStart w:name="z78" w:id="70"/>
    <w:p>
      <w:pPr>
        <w:spacing w:after="0"/>
        <w:ind w:left="0"/>
        <w:jc w:val="both"/>
      </w:pPr>
      <w:r>
        <w:rPr>
          <w:rFonts w:ascii="Times New Roman"/>
          <w:b w:val="false"/>
          <w:i w:val="false"/>
          <w:color w:val="000000"/>
          <w:sz w:val="28"/>
        </w:rPr>
        <w:t>
      26) Жалаңашкөл;</w:t>
      </w:r>
    </w:p>
    <w:bookmarkEnd w:id="70"/>
    <w:bookmarkStart w:name="z79" w:id="71"/>
    <w:p>
      <w:pPr>
        <w:spacing w:after="0"/>
        <w:ind w:left="0"/>
        <w:jc w:val="both"/>
      </w:pPr>
      <w:r>
        <w:rPr>
          <w:rFonts w:ascii="Times New Roman"/>
          <w:b w:val="false"/>
          <w:i w:val="false"/>
          <w:color w:val="000000"/>
          <w:sz w:val="28"/>
        </w:rPr>
        <w:t>
      27) Арыс 2.</w:t>
      </w:r>
    </w:p>
    <w:bookmarkEnd w:id="71"/>
    <w:bookmarkStart w:name="z80" w:id="72"/>
    <w:p>
      <w:pPr>
        <w:spacing w:after="0"/>
        <w:ind w:left="0"/>
        <w:jc w:val="both"/>
      </w:pPr>
      <w:r>
        <w:rPr>
          <w:rFonts w:ascii="Times New Roman"/>
          <w:b w:val="false"/>
          <w:i w:val="false"/>
          <w:color w:val="000000"/>
          <w:sz w:val="28"/>
        </w:rPr>
        <w:t>
      5. "1" типті жолаушыларға қызмет көрсету пункті бар өндірістік ғимараттар" класына мынадай теміржол вокзалдары жатады:</w:t>
      </w:r>
    </w:p>
    <w:bookmarkEnd w:id="72"/>
    <w:bookmarkStart w:name="z81" w:id="73"/>
    <w:p>
      <w:pPr>
        <w:spacing w:after="0"/>
        <w:ind w:left="0"/>
        <w:jc w:val="both"/>
      </w:pPr>
      <w:r>
        <w:rPr>
          <w:rFonts w:ascii="Times New Roman"/>
          <w:b w:val="false"/>
          <w:i w:val="false"/>
          <w:color w:val="000000"/>
          <w:sz w:val="28"/>
        </w:rPr>
        <w:t>
      1) Қарағанды-Сұрыптау жұп</w:t>
      </w:r>
    </w:p>
    <w:bookmarkEnd w:id="73"/>
    <w:bookmarkStart w:name="z82" w:id="74"/>
    <w:p>
      <w:pPr>
        <w:spacing w:after="0"/>
        <w:ind w:left="0"/>
        <w:jc w:val="both"/>
      </w:pPr>
      <w:r>
        <w:rPr>
          <w:rFonts w:ascii="Times New Roman"/>
          <w:b w:val="false"/>
          <w:i w:val="false"/>
          <w:color w:val="000000"/>
          <w:sz w:val="28"/>
        </w:rPr>
        <w:t>
      2) Қарағанды-Сұрыптау тақ</w:t>
      </w:r>
    </w:p>
    <w:bookmarkEnd w:id="74"/>
    <w:bookmarkStart w:name="z83" w:id="75"/>
    <w:p>
      <w:pPr>
        <w:spacing w:after="0"/>
        <w:ind w:left="0"/>
        <w:jc w:val="both"/>
      </w:pPr>
      <w:r>
        <w:rPr>
          <w:rFonts w:ascii="Times New Roman"/>
          <w:b w:val="false"/>
          <w:i w:val="false"/>
          <w:color w:val="000000"/>
          <w:sz w:val="28"/>
        </w:rPr>
        <w:t>
      3) Аманқарағай;</w:t>
      </w:r>
    </w:p>
    <w:bookmarkEnd w:id="75"/>
    <w:bookmarkStart w:name="z84" w:id="76"/>
    <w:p>
      <w:pPr>
        <w:spacing w:after="0"/>
        <w:ind w:left="0"/>
        <w:jc w:val="both"/>
      </w:pPr>
      <w:r>
        <w:rPr>
          <w:rFonts w:ascii="Times New Roman"/>
          <w:b w:val="false"/>
          <w:i w:val="false"/>
          <w:color w:val="000000"/>
          <w:sz w:val="28"/>
        </w:rPr>
        <w:t>
      4) Еркіншілік;</w:t>
      </w:r>
    </w:p>
    <w:bookmarkEnd w:id="76"/>
    <w:bookmarkStart w:name="z85" w:id="77"/>
    <w:p>
      <w:pPr>
        <w:spacing w:after="0"/>
        <w:ind w:left="0"/>
        <w:jc w:val="both"/>
      </w:pPr>
      <w:r>
        <w:rPr>
          <w:rFonts w:ascii="Times New Roman"/>
          <w:b w:val="false"/>
          <w:i w:val="false"/>
          <w:color w:val="000000"/>
          <w:sz w:val="28"/>
        </w:rPr>
        <w:t>
      5) Жарық;</w:t>
      </w:r>
    </w:p>
    <w:bookmarkEnd w:id="77"/>
    <w:bookmarkStart w:name="z86" w:id="78"/>
    <w:p>
      <w:pPr>
        <w:spacing w:after="0"/>
        <w:ind w:left="0"/>
        <w:jc w:val="both"/>
      </w:pPr>
      <w:r>
        <w:rPr>
          <w:rFonts w:ascii="Times New Roman"/>
          <w:b w:val="false"/>
          <w:i w:val="false"/>
          <w:color w:val="000000"/>
          <w:sz w:val="28"/>
        </w:rPr>
        <w:t>
      6) Жаңаесіл;</w:t>
      </w:r>
    </w:p>
    <w:bookmarkEnd w:id="78"/>
    <w:bookmarkStart w:name="z87" w:id="79"/>
    <w:p>
      <w:pPr>
        <w:spacing w:after="0"/>
        <w:ind w:left="0"/>
        <w:jc w:val="both"/>
      </w:pPr>
      <w:r>
        <w:rPr>
          <w:rFonts w:ascii="Times New Roman"/>
          <w:b w:val="false"/>
          <w:i w:val="false"/>
          <w:color w:val="000000"/>
          <w:sz w:val="28"/>
        </w:rPr>
        <w:t>
      7) Саяқ;</w:t>
      </w:r>
    </w:p>
    <w:bookmarkEnd w:id="79"/>
    <w:bookmarkStart w:name="z88" w:id="80"/>
    <w:p>
      <w:pPr>
        <w:spacing w:after="0"/>
        <w:ind w:left="0"/>
        <w:jc w:val="both"/>
      </w:pPr>
      <w:r>
        <w:rPr>
          <w:rFonts w:ascii="Times New Roman"/>
          <w:b w:val="false"/>
          <w:i w:val="false"/>
          <w:color w:val="000000"/>
          <w:sz w:val="28"/>
        </w:rPr>
        <w:t>
      8) Мойынты;</w:t>
      </w:r>
    </w:p>
    <w:bookmarkEnd w:id="80"/>
    <w:bookmarkStart w:name="z89" w:id="81"/>
    <w:p>
      <w:pPr>
        <w:spacing w:after="0"/>
        <w:ind w:left="0"/>
        <w:jc w:val="both"/>
      </w:pPr>
      <w:r>
        <w:rPr>
          <w:rFonts w:ascii="Times New Roman"/>
          <w:b w:val="false"/>
          <w:i w:val="false"/>
          <w:color w:val="000000"/>
          <w:sz w:val="28"/>
        </w:rPr>
        <w:t>
      9) Сарыбел;</w:t>
      </w:r>
    </w:p>
    <w:bookmarkEnd w:id="81"/>
    <w:bookmarkStart w:name="z90" w:id="82"/>
    <w:p>
      <w:pPr>
        <w:spacing w:after="0"/>
        <w:ind w:left="0"/>
        <w:jc w:val="both"/>
      </w:pPr>
      <w:r>
        <w:rPr>
          <w:rFonts w:ascii="Times New Roman"/>
          <w:b w:val="false"/>
          <w:i w:val="false"/>
          <w:color w:val="000000"/>
          <w:sz w:val="28"/>
        </w:rPr>
        <w:t>
      10) Шар;</w:t>
      </w:r>
    </w:p>
    <w:bookmarkEnd w:id="82"/>
    <w:bookmarkStart w:name="z91" w:id="83"/>
    <w:p>
      <w:pPr>
        <w:spacing w:after="0"/>
        <w:ind w:left="0"/>
        <w:jc w:val="both"/>
      </w:pPr>
      <w:r>
        <w:rPr>
          <w:rFonts w:ascii="Times New Roman"/>
          <w:b w:val="false"/>
          <w:i w:val="false"/>
          <w:color w:val="000000"/>
          <w:sz w:val="28"/>
        </w:rPr>
        <w:t>
      11) Шығанақ;</w:t>
      </w:r>
    </w:p>
    <w:bookmarkEnd w:id="83"/>
    <w:bookmarkStart w:name="z92" w:id="84"/>
    <w:p>
      <w:pPr>
        <w:spacing w:after="0"/>
        <w:ind w:left="0"/>
        <w:jc w:val="both"/>
      </w:pPr>
      <w:r>
        <w:rPr>
          <w:rFonts w:ascii="Times New Roman"/>
          <w:b w:val="false"/>
          <w:i w:val="false"/>
          <w:color w:val="000000"/>
          <w:sz w:val="28"/>
        </w:rPr>
        <w:t>
      12) Манкент;</w:t>
      </w:r>
    </w:p>
    <w:bookmarkEnd w:id="84"/>
    <w:bookmarkStart w:name="z93" w:id="85"/>
    <w:p>
      <w:pPr>
        <w:spacing w:after="0"/>
        <w:ind w:left="0"/>
        <w:jc w:val="both"/>
      </w:pPr>
      <w:r>
        <w:rPr>
          <w:rFonts w:ascii="Times New Roman"/>
          <w:b w:val="false"/>
          <w:i w:val="false"/>
          <w:color w:val="000000"/>
          <w:sz w:val="28"/>
        </w:rPr>
        <w:t>
      13) Шұбарқұдық;</w:t>
      </w:r>
    </w:p>
    <w:bookmarkEnd w:id="85"/>
    <w:bookmarkStart w:name="z94" w:id="86"/>
    <w:p>
      <w:pPr>
        <w:spacing w:after="0"/>
        <w:ind w:left="0"/>
        <w:jc w:val="both"/>
      </w:pPr>
      <w:r>
        <w:rPr>
          <w:rFonts w:ascii="Times New Roman"/>
          <w:b w:val="false"/>
          <w:i w:val="false"/>
          <w:color w:val="000000"/>
          <w:sz w:val="28"/>
        </w:rPr>
        <w:t>
      14) Шыңғырлау;</w:t>
      </w:r>
    </w:p>
    <w:bookmarkEnd w:id="86"/>
    <w:bookmarkStart w:name="z95" w:id="87"/>
    <w:p>
      <w:pPr>
        <w:spacing w:after="0"/>
        <w:ind w:left="0"/>
        <w:jc w:val="both"/>
      </w:pPr>
      <w:r>
        <w:rPr>
          <w:rFonts w:ascii="Times New Roman"/>
          <w:b w:val="false"/>
          <w:i w:val="false"/>
          <w:color w:val="000000"/>
          <w:sz w:val="28"/>
        </w:rPr>
        <w:t>
      15) Шетпе;</w:t>
      </w:r>
    </w:p>
    <w:bookmarkEnd w:id="87"/>
    <w:bookmarkStart w:name="z96" w:id="88"/>
    <w:p>
      <w:pPr>
        <w:spacing w:after="0"/>
        <w:ind w:left="0"/>
        <w:jc w:val="both"/>
      </w:pPr>
      <w:r>
        <w:rPr>
          <w:rFonts w:ascii="Times New Roman"/>
          <w:b w:val="false"/>
          <w:i w:val="false"/>
          <w:color w:val="000000"/>
          <w:sz w:val="28"/>
        </w:rPr>
        <w:t>
      16) Хромтау;</w:t>
      </w:r>
    </w:p>
    <w:bookmarkEnd w:id="88"/>
    <w:bookmarkStart w:name="z97" w:id="89"/>
    <w:p>
      <w:pPr>
        <w:spacing w:after="0"/>
        <w:ind w:left="0"/>
        <w:jc w:val="both"/>
      </w:pPr>
      <w:r>
        <w:rPr>
          <w:rFonts w:ascii="Times New Roman"/>
          <w:b w:val="false"/>
          <w:i w:val="false"/>
          <w:color w:val="000000"/>
          <w:sz w:val="28"/>
        </w:rPr>
        <w:t>
      17) Алға;</w:t>
      </w:r>
    </w:p>
    <w:bookmarkEnd w:id="89"/>
    <w:bookmarkStart w:name="z98" w:id="90"/>
    <w:p>
      <w:pPr>
        <w:spacing w:after="0"/>
        <w:ind w:left="0"/>
        <w:jc w:val="both"/>
      </w:pPr>
      <w:r>
        <w:rPr>
          <w:rFonts w:ascii="Times New Roman"/>
          <w:b w:val="false"/>
          <w:i w:val="false"/>
          <w:color w:val="000000"/>
          <w:sz w:val="28"/>
        </w:rPr>
        <w:t>
      18) Мақат;</w:t>
      </w:r>
    </w:p>
    <w:bookmarkEnd w:id="90"/>
    <w:bookmarkStart w:name="z99" w:id="91"/>
    <w:p>
      <w:pPr>
        <w:spacing w:after="0"/>
        <w:ind w:left="0"/>
        <w:jc w:val="both"/>
      </w:pPr>
      <w:r>
        <w:rPr>
          <w:rFonts w:ascii="Times New Roman"/>
          <w:b w:val="false"/>
          <w:i w:val="false"/>
          <w:color w:val="000000"/>
          <w:sz w:val="28"/>
        </w:rPr>
        <w:t>
      19) Сағыз;</w:t>
      </w:r>
    </w:p>
    <w:bookmarkEnd w:id="91"/>
    <w:bookmarkStart w:name="z100" w:id="92"/>
    <w:p>
      <w:pPr>
        <w:spacing w:after="0"/>
        <w:ind w:left="0"/>
        <w:jc w:val="both"/>
      </w:pPr>
      <w:r>
        <w:rPr>
          <w:rFonts w:ascii="Times New Roman"/>
          <w:b w:val="false"/>
          <w:i w:val="false"/>
          <w:color w:val="000000"/>
          <w:sz w:val="28"/>
        </w:rPr>
        <w:t>
      20) Жаңаарқа;</w:t>
      </w:r>
    </w:p>
    <w:bookmarkEnd w:id="92"/>
    <w:bookmarkStart w:name="z101" w:id="93"/>
    <w:p>
      <w:pPr>
        <w:spacing w:after="0"/>
        <w:ind w:left="0"/>
        <w:jc w:val="both"/>
      </w:pPr>
      <w:r>
        <w:rPr>
          <w:rFonts w:ascii="Times New Roman"/>
          <w:b w:val="false"/>
          <w:i w:val="false"/>
          <w:color w:val="000000"/>
          <w:sz w:val="28"/>
        </w:rPr>
        <w:t>
      21) Боранды;</w:t>
      </w:r>
    </w:p>
    <w:bookmarkEnd w:id="93"/>
    <w:bookmarkStart w:name="z102" w:id="94"/>
    <w:p>
      <w:pPr>
        <w:spacing w:after="0"/>
        <w:ind w:left="0"/>
        <w:jc w:val="both"/>
      </w:pPr>
      <w:r>
        <w:rPr>
          <w:rFonts w:ascii="Times New Roman"/>
          <w:b w:val="false"/>
          <w:i w:val="false"/>
          <w:color w:val="000000"/>
          <w:sz w:val="28"/>
        </w:rPr>
        <w:t>
      22) Бершүгір;</w:t>
      </w:r>
    </w:p>
    <w:bookmarkEnd w:id="94"/>
    <w:bookmarkStart w:name="z103" w:id="95"/>
    <w:p>
      <w:pPr>
        <w:spacing w:after="0"/>
        <w:ind w:left="0"/>
        <w:jc w:val="both"/>
      </w:pPr>
      <w:r>
        <w:rPr>
          <w:rFonts w:ascii="Times New Roman"/>
          <w:b w:val="false"/>
          <w:i w:val="false"/>
          <w:color w:val="000000"/>
          <w:sz w:val="28"/>
        </w:rPr>
        <w:t>
      23) Доссор;</w:t>
      </w:r>
    </w:p>
    <w:bookmarkEnd w:id="95"/>
    <w:bookmarkStart w:name="z104" w:id="96"/>
    <w:p>
      <w:pPr>
        <w:spacing w:after="0"/>
        <w:ind w:left="0"/>
        <w:jc w:val="both"/>
      </w:pPr>
      <w:r>
        <w:rPr>
          <w:rFonts w:ascii="Times New Roman"/>
          <w:b w:val="false"/>
          <w:i w:val="false"/>
          <w:color w:val="000000"/>
          <w:sz w:val="28"/>
        </w:rPr>
        <w:t>
      24) Бозшакөл</w:t>
      </w:r>
    </w:p>
    <w:bookmarkEnd w:id="96"/>
    <w:bookmarkStart w:name="z105" w:id="97"/>
    <w:p>
      <w:pPr>
        <w:spacing w:after="0"/>
        <w:ind w:left="0"/>
        <w:jc w:val="both"/>
      </w:pPr>
      <w:r>
        <w:rPr>
          <w:rFonts w:ascii="Times New Roman"/>
          <w:b w:val="false"/>
          <w:i w:val="false"/>
          <w:color w:val="000000"/>
          <w:sz w:val="28"/>
        </w:rPr>
        <w:t>
      25) Кұсмұрын;</w:t>
      </w:r>
    </w:p>
    <w:bookmarkEnd w:id="97"/>
    <w:bookmarkStart w:name="z106" w:id="98"/>
    <w:p>
      <w:pPr>
        <w:spacing w:after="0"/>
        <w:ind w:left="0"/>
        <w:jc w:val="both"/>
      </w:pPr>
      <w:r>
        <w:rPr>
          <w:rFonts w:ascii="Times New Roman"/>
          <w:b w:val="false"/>
          <w:i w:val="false"/>
          <w:color w:val="000000"/>
          <w:sz w:val="28"/>
        </w:rPr>
        <w:t>
      26) Жосалы.</w:t>
      </w:r>
    </w:p>
    <w:bookmarkEnd w:id="98"/>
    <w:bookmarkStart w:name="z107" w:id="99"/>
    <w:p>
      <w:pPr>
        <w:spacing w:after="0"/>
        <w:ind w:left="0"/>
        <w:jc w:val="both"/>
      </w:pPr>
      <w:r>
        <w:rPr>
          <w:rFonts w:ascii="Times New Roman"/>
          <w:b w:val="false"/>
          <w:i w:val="false"/>
          <w:color w:val="000000"/>
          <w:sz w:val="28"/>
        </w:rPr>
        <w:t>
      6. "2" типті жолаушыларға қызмет көрсету пункті бар өндірістік ғимараттар" сыныбына мынадай теміржол вокзалдары жатады:</w:t>
      </w:r>
    </w:p>
    <w:bookmarkEnd w:id="99"/>
    <w:bookmarkStart w:name="z108" w:id="100"/>
    <w:p>
      <w:pPr>
        <w:spacing w:after="0"/>
        <w:ind w:left="0"/>
        <w:jc w:val="both"/>
      </w:pPr>
      <w:r>
        <w:rPr>
          <w:rFonts w:ascii="Times New Roman"/>
          <w:b w:val="false"/>
          <w:i w:val="false"/>
          <w:color w:val="000000"/>
          <w:sz w:val="28"/>
        </w:rPr>
        <w:t>
      1) Пресногорьковская;</w:t>
      </w:r>
    </w:p>
    <w:bookmarkEnd w:id="100"/>
    <w:bookmarkStart w:name="z109" w:id="101"/>
    <w:p>
      <w:pPr>
        <w:spacing w:after="0"/>
        <w:ind w:left="0"/>
        <w:jc w:val="both"/>
      </w:pPr>
      <w:r>
        <w:rPr>
          <w:rFonts w:ascii="Times New Roman"/>
          <w:b w:val="false"/>
          <w:i w:val="false"/>
          <w:color w:val="000000"/>
          <w:sz w:val="28"/>
        </w:rPr>
        <w:t>
      2) Қызылту;</w:t>
      </w:r>
    </w:p>
    <w:bookmarkEnd w:id="101"/>
    <w:bookmarkStart w:name="z110" w:id="102"/>
    <w:p>
      <w:pPr>
        <w:spacing w:after="0"/>
        <w:ind w:left="0"/>
        <w:jc w:val="both"/>
      </w:pPr>
      <w:r>
        <w:rPr>
          <w:rFonts w:ascii="Times New Roman"/>
          <w:b w:val="false"/>
          <w:i w:val="false"/>
          <w:color w:val="000000"/>
          <w:sz w:val="28"/>
        </w:rPr>
        <w:t>
      3) Саумалкөл;</w:t>
      </w:r>
    </w:p>
    <w:bookmarkEnd w:id="102"/>
    <w:bookmarkStart w:name="z111" w:id="103"/>
    <w:p>
      <w:pPr>
        <w:spacing w:after="0"/>
        <w:ind w:left="0"/>
        <w:jc w:val="both"/>
      </w:pPr>
      <w:r>
        <w:rPr>
          <w:rFonts w:ascii="Times New Roman"/>
          <w:b w:val="false"/>
          <w:i w:val="false"/>
          <w:color w:val="000000"/>
          <w:sz w:val="28"/>
        </w:rPr>
        <w:t>
      4) Тайынша;</w:t>
      </w:r>
    </w:p>
    <w:bookmarkEnd w:id="103"/>
    <w:bookmarkStart w:name="z112" w:id="104"/>
    <w:p>
      <w:pPr>
        <w:spacing w:after="0"/>
        <w:ind w:left="0"/>
        <w:jc w:val="both"/>
      </w:pPr>
      <w:r>
        <w:rPr>
          <w:rFonts w:ascii="Times New Roman"/>
          <w:b w:val="false"/>
          <w:i w:val="false"/>
          <w:color w:val="000000"/>
          <w:sz w:val="28"/>
        </w:rPr>
        <w:t>
      5) Сулы;</w:t>
      </w:r>
    </w:p>
    <w:bookmarkEnd w:id="104"/>
    <w:bookmarkStart w:name="z113" w:id="105"/>
    <w:p>
      <w:pPr>
        <w:spacing w:after="0"/>
        <w:ind w:left="0"/>
        <w:jc w:val="both"/>
      </w:pPr>
      <w:r>
        <w:rPr>
          <w:rFonts w:ascii="Times New Roman"/>
          <w:b w:val="false"/>
          <w:i w:val="false"/>
          <w:color w:val="000000"/>
          <w:sz w:val="28"/>
        </w:rPr>
        <w:t>
      6) Талшық;</w:t>
      </w:r>
    </w:p>
    <w:bookmarkEnd w:id="105"/>
    <w:bookmarkStart w:name="z114" w:id="106"/>
    <w:p>
      <w:pPr>
        <w:spacing w:after="0"/>
        <w:ind w:left="0"/>
        <w:jc w:val="both"/>
      </w:pPr>
      <w:r>
        <w:rPr>
          <w:rFonts w:ascii="Times New Roman"/>
          <w:b w:val="false"/>
          <w:i w:val="false"/>
          <w:color w:val="000000"/>
          <w:sz w:val="28"/>
        </w:rPr>
        <w:t>
      7) Нілді;</w:t>
      </w:r>
    </w:p>
    <w:bookmarkEnd w:id="106"/>
    <w:bookmarkStart w:name="z115" w:id="107"/>
    <w:p>
      <w:pPr>
        <w:spacing w:after="0"/>
        <w:ind w:left="0"/>
        <w:jc w:val="both"/>
      </w:pPr>
      <w:r>
        <w:rPr>
          <w:rFonts w:ascii="Times New Roman"/>
          <w:b w:val="false"/>
          <w:i w:val="false"/>
          <w:color w:val="000000"/>
          <w:sz w:val="28"/>
        </w:rPr>
        <w:t>
      8) Мырза;</w:t>
      </w:r>
    </w:p>
    <w:bookmarkEnd w:id="107"/>
    <w:bookmarkStart w:name="z116" w:id="108"/>
    <w:p>
      <w:pPr>
        <w:spacing w:after="0"/>
        <w:ind w:left="0"/>
        <w:jc w:val="both"/>
      </w:pPr>
      <w:r>
        <w:rPr>
          <w:rFonts w:ascii="Times New Roman"/>
          <w:b w:val="false"/>
          <w:i w:val="false"/>
          <w:color w:val="000000"/>
          <w:sz w:val="28"/>
        </w:rPr>
        <w:t>
      9) Нұра;</w:t>
      </w:r>
    </w:p>
    <w:bookmarkEnd w:id="108"/>
    <w:bookmarkStart w:name="z117" w:id="109"/>
    <w:p>
      <w:pPr>
        <w:spacing w:after="0"/>
        <w:ind w:left="0"/>
        <w:jc w:val="both"/>
      </w:pPr>
      <w:r>
        <w:rPr>
          <w:rFonts w:ascii="Times New Roman"/>
          <w:b w:val="false"/>
          <w:i w:val="false"/>
          <w:color w:val="000000"/>
          <w:sz w:val="28"/>
        </w:rPr>
        <w:t>
      10) Босаға;</w:t>
      </w:r>
    </w:p>
    <w:bookmarkEnd w:id="109"/>
    <w:bookmarkStart w:name="z118" w:id="110"/>
    <w:p>
      <w:pPr>
        <w:spacing w:after="0"/>
        <w:ind w:left="0"/>
        <w:jc w:val="both"/>
      </w:pPr>
      <w:r>
        <w:rPr>
          <w:rFonts w:ascii="Times New Roman"/>
          <w:b w:val="false"/>
          <w:i w:val="false"/>
          <w:color w:val="000000"/>
          <w:sz w:val="28"/>
        </w:rPr>
        <w:t>
      11) Қарабас;</w:t>
      </w:r>
    </w:p>
    <w:bookmarkEnd w:id="110"/>
    <w:bookmarkStart w:name="z119" w:id="111"/>
    <w:p>
      <w:pPr>
        <w:spacing w:after="0"/>
        <w:ind w:left="0"/>
        <w:jc w:val="both"/>
      </w:pPr>
      <w:r>
        <w:rPr>
          <w:rFonts w:ascii="Times New Roman"/>
          <w:b w:val="false"/>
          <w:i w:val="false"/>
          <w:color w:val="000000"/>
          <w:sz w:val="28"/>
        </w:rPr>
        <w:t>
      12) Құлайғыр;</w:t>
      </w:r>
    </w:p>
    <w:bookmarkEnd w:id="111"/>
    <w:bookmarkStart w:name="z120" w:id="112"/>
    <w:p>
      <w:pPr>
        <w:spacing w:after="0"/>
        <w:ind w:left="0"/>
        <w:jc w:val="both"/>
      </w:pPr>
      <w:r>
        <w:rPr>
          <w:rFonts w:ascii="Times New Roman"/>
          <w:b w:val="false"/>
          <w:i w:val="false"/>
          <w:color w:val="000000"/>
          <w:sz w:val="28"/>
        </w:rPr>
        <w:t>
      13) Жеңіс;</w:t>
      </w:r>
    </w:p>
    <w:bookmarkEnd w:id="112"/>
    <w:bookmarkStart w:name="z121" w:id="113"/>
    <w:p>
      <w:pPr>
        <w:spacing w:after="0"/>
        <w:ind w:left="0"/>
        <w:jc w:val="both"/>
      </w:pPr>
      <w:r>
        <w:rPr>
          <w:rFonts w:ascii="Times New Roman"/>
          <w:b w:val="false"/>
          <w:i w:val="false"/>
          <w:color w:val="000000"/>
          <w:sz w:val="28"/>
        </w:rPr>
        <w:t>
      14) Қаражал;</w:t>
      </w:r>
    </w:p>
    <w:bookmarkEnd w:id="113"/>
    <w:bookmarkStart w:name="z122" w:id="114"/>
    <w:p>
      <w:pPr>
        <w:spacing w:after="0"/>
        <w:ind w:left="0"/>
        <w:jc w:val="both"/>
      </w:pPr>
      <w:r>
        <w:rPr>
          <w:rFonts w:ascii="Times New Roman"/>
          <w:b w:val="false"/>
          <w:i w:val="false"/>
          <w:color w:val="000000"/>
          <w:sz w:val="28"/>
        </w:rPr>
        <w:t>
      15) Дария;</w:t>
      </w:r>
    </w:p>
    <w:bookmarkEnd w:id="114"/>
    <w:bookmarkStart w:name="z123" w:id="115"/>
    <w:p>
      <w:pPr>
        <w:spacing w:after="0"/>
        <w:ind w:left="0"/>
        <w:jc w:val="both"/>
      </w:pPr>
      <w:r>
        <w:rPr>
          <w:rFonts w:ascii="Times New Roman"/>
          <w:b w:val="false"/>
          <w:i w:val="false"/>
          <w:color w:val="000000"/>
          <w:sz w:val="28"/>
        </w:rPr>
        <w:t>
      16) Шоқай;</w:t>
      </w:r>
    </w:p>
    <w:bookmarkEnd w:id="115"/>
    <w:bookmarkStart w:name="z124" w:id="116"/>
    <w:p>
      <w:pPr>
        <w:spacing w:after="0"/>
        <w:ind w:left="0"/>
        <w:jc w:val="both"/>
      </w:pPr>
      <w:r>
        <w:rPr>
          <w:rFonts w:ascii="Times New Roman"/>
          <w:b w:val="false"/>
          <w:i w:val="false"/>
          <w:color w:val="000000"/>
          <w:sz w:val="28"/>
        </w:rPr>
        <w:t>
      17) Киік;</w:t>
      </w:r>
    </w:p>
    <w:bookmarkEnd w:id="116"/>
    <w:bookmarkStart w:name="z125" w:id="117"/>
    <w:p>
      <w:pPr>
        <w:spacing w:after="0"/>
        <w:ind w:left="0"/>
        <w:jc w:val="both"/>
      </w:pPr>
      <w:r>
        <w:rPr>
          <w:rFonts w:ascii="Times New Roman"/>
          <w:b w:val="false"/>
          <w:i w:val="false"/>
          <w:color w:val="000000"/>
          <w:sz w:val="28"/>
        </w:rPr>
        <w:t>
      18) Доңғал;</w:t>
      </w:r>
    </w:p>
    <w:bookmarkEnd w:id="117"/>
    <w:bookmarkStart w:name="z126" w:id="118"/>
    <w:p>
      <w:pPr>
        <w:spacing w:after="0"/>
        <w:ind w:left="0"/>
        <w:jc w:val="both"/>
      </w:pPr>
      <w:r>
        <w:rPr>
          <w:rFonts w:ascii="Times New Roman"/>
          <w:b w:val="false"/>
          <w:i w:val="false"/>
          <w:color w:val="000000"/>
          <w:sz w:val="28"/>
        </w:rPr>
        <w:t>
      19) Көкпекті;</w:t>
      </w:r>
    </w:p>
    <w:bookmarkEnd w:id="118"/>
    <w:bookmarkStart w:name="z127" w:id="119"/>
    <w:p>
      <w:pPr>
        <w:spacing w:after="0"/>
        <w:ind w:left="0"/>
        <w:jc w:val="both"/>
      </w:pPr>
      <w:r>
        <w:rPr>
          <w:rFonts w:ascii="Times New Roman"/>
          <w:b w:val="false"/>
          <w:i w:val="false"/>
          <w:color w:val="000000"/>
          <w:sz w:val="28"/>
        </w:rPr>
        <w:t>
      20) Анар;</w:t>
      </w:r>
    </w:p>
    <w:bookmarkEnd w:id="119"/>
    <w:bookmarkStart w:name="z128" w:id="120"/>
    <w:p>
      <w:pPr>
        <w:spacing w:after="0"/>
        <w:ind w:left="0"/>
        <w:jc w:val="both"/>
      </w:pPr>
      <w:r>
        <w:rPr>
          <w:rFonts w:ascii="Times New Roman"/>
          <w:b w:val="false"/>
          <w:i w:val="false"/>
          <w:color w:val="000000"/>
          <w:sz w:val="28"/>
        </w:rPr>
        <w:t>
      21) Шалғышы;</w:t>
      </w:r>
    </w:p>
    <w:bookmarkEnd w:id="120"/>
    <w:bookmarkStart w:name="z129" w:id="121"/>
    <w:p>
      <w:pPr>
        <w:spacing w:after="0"/>
        <w:ind w:left="0"/>
        <w:jc w:val="both"/>
      </w:pPr>
      <w:r>
        <w:rPr>
          <w:rFonts w:ascii="Times New Roman"/>
          <w:b w:val="false"/>
          <w:i w:val="false"/>
          <w:color w:val="000000"/>
          <w:sz w:val="28"/>
        </w:rPr>
        <w:t>
      22) Сарыкөл;</w:t>
      </w:r>
    </w:p>
    <w:bookmarkEnd w:id="121"/>
    <w:bookmarkStart w:name="z130" w:id="122"/>
    <w:p>
      <w:pPr>
        <w:spacing w:after="0"/>
        <w:ind w:left="0"/>
        <w:jc w:val="both"/>
      </w:pPr>
      <w:r>
        <w:rPr>
          <w:rFonts w:ascii="Times New Roman"/>
          <w:b w:val="false"/>
          <w:i w:val="false"/>
          <w:color w:val="000000"/>
          <w:sz w:val="28"/>
        </w:rPr>
        <w:t>
      23) Ақсу-2;</w:t>
      </w:r>
    </w:p>
    <w:bookmarkEnd w:id="122"/>
    <w:bookmarkStart w:name="z131" w:id="123"/>
    <w:p>
      <w:pPr>
        <w:spacing w:after="0"/>
        <w:ind w:left="0"/>
        <w:jc w:val="both"/>
      </w:pPr>
      <w:r>
        <w:rPr>
          <w:rFonts w:ascii="Times New Roman"/>
          <w:b w:val="false"/>
          <w:i w:val="false"/>
          <w:color w:val="000000"/>
          <w:sz w:val="28"/>
        </w:rPr>
        <w:t>
      24) Үшбиік;</w:t>
      </w:r>
    </w:p>
    <w:bookmarkEnd w:id="123"/>
    <w:bookmarkStart w:name="z132" w:id="124"/>
    <w:p>
      <w:pPr>
        <w:spacing w:after="0"/>
        <w:ind w:left="0"/>
        <w:jc w:val="both"/>
      </w:pPr>
      <w:r>
        <w:rPr>
          <w:rFonts w:ascii="Times New Roman"/>
          <w:b w:val="false"/>
          <w:i w:val="false"/>
          <w:color w:val="000000"/>
          <w:sz w:val="28"/>
        </w:rPr>
        <w:t>
      25) Жарма;</w:t>
      </w:r>
    </w:p>
    <w:bookmarkEnd w:id="124"/>
    <w:bookmarkStart w:name="z133" w:id="125"/>
    <w:p>
      <w:pPr>
        <w:spacing w:after="0"/>
        <w:ind w:left="0"/>
        <w:jc w:val="both"/>
      </w:pPr>
      <w:r>
        <w:rPr>
          <w:rFonts w:ascii="Times New Roman"/>
          <w:b w:val="false"/>
          <w:i w:val="false"/>
          <w:color w:val="000000"/>
          <w:sz w:val="28"/>
        </w:rPr>
        <w:t>
      26) Матай;</w:t>
      </w:r>
    </w:p>
    <w:bookmarkEnd w:id="125"/>
    <w:bookmarkStart w:name="z134" w:id="126"/>
    <w:p>
      <w:pPr>
        <w:spacing w:after="0"/>
        <w:ind w:left="0"/>
        <w:jc w:val="both"/>
      </w:pPr>
      <w:r>
        <w:rPr>
          <w:rFonts w:ascii="Times New Roman"/>
          <w:b w:val="false"/>
          <w:i w:val="false"/>
          <w:color w:val="000000"/>
          <w:sz w:val="28"/>
        </w:rPr>
        <w:t>
      27) Сарыөзек;</w:t>
      </w:r>
    </w:p>
    <w:bookmarkEnd w:id="126"/>
    <w:bookmarkStart w:name="z135" w:id="127"/>
    <w:p>
      <w:pPr>
        <w:spacing w:after="0"/>
        <w:ind w:left="0"/>
        <w:jc w:val="both"/>
      </w:pPr>
      <w:r>
        <w:rPr>
          <w:rFonts w:ascii="Times New Roman"/>
          <w:b w:val="false"/>
          <w:i w:val="false"/>
          <w:color w:val="000000"/>
          <w:sz w:val="28"/>
        </w:rPr>
        <w:t>
      28) Жалағаш;</w:t>
      </w:r>
    </w:p>
    <w:bookmarkEnd w:id="127"/>
    <w:bookmarkStart w:name="z136" w:id="128"/>
    <w:p>
      <w:pPr>
        <w:spacing w:after="0"/>
        <w:ind w:left="0"/>
        <w:jc w:val="both"/>
      </w:pPr>
      <w:r>
        <w:rPr>
          <w:rFonts w:ascii="Times New Roman"/>
          <w:b w:val="false"/>
          <w:i w:val="false"/>
          <w:color w:val="000000"/>
          <w:sz w:val="28"/>
        </w:rPr>
        <w:t>
      29) Қапшағай;</w:t>
      </w:r>
    </w:p>
    <w:bookmarkEnd w:id="128"/>
    <w:bookmarkStart w:name="z137" w:id="129"/>
    <w:p>
      <w:pPr>
        <w:spacing w:after="0"/>
        <w:ind w:left="0"/>
        <w:jc w:val="both"/>
      </w:pPr>
      <w:r>
        <w:rPr>
          <w:rFonts w:ascii="Times New Roman"/>
          <w:b w:val="false"/>
          <w:i w:val="false"/>
          <w:color w:val="000000"/>
          <w:sz w:val="28"/>
        </w:rPr>
        <w:t>
      30) Тимур;</w:t>
      </w:r>
    </w:p>
    <w:bookmarkEnd w:id="129"/>
    <w:bookmarkStart w:name="z138" w:id="130"/>
    <w:p>
      <w:pPr>
        <w:spacing w:after="0"/>
        <w:ind w:left="0"/>
        <w:jc w:val="both"/>
      </w:pPr>
      <w:r>
        <w:rPr>
          <w:rFonts w:ascii="Times New Roman"/>
          <w:b w:val="false"/>
          <w:i w:val="false"/>
          <w:color w:val="000000"/>
          <w:sz w:val="28"/>
        </w:rPr>
        <w:t>
      31) Мұғалжар;</w:t>
      </w:r>
    </w:p>
    <w:bookmarkEnd w:id="130"/>
    <w:bookmarkStart w:name="z139" w:id="131"/>
    <w:p>
      <w:pPr>
        <w:spacing w:after="0"/>
        <w:ind w:left="0"/>
        <w:jc w:val="both"/>
      </w:pPr>
      <w:r>
        <w:rPr>
          <w:rFonts w:ascii="Times New Roman"/>
          <w:b w:val="false"/>
          <w:i w:val="false"/>
          <w:color w:val="000000"/>
          <w:sz w:val="28"/>
        </w:rPr>
        <w:t>
      32) Тасқала;</w:t>
      </w:r>
    </w:p>
    <w:bookmarkEnd w:id="131"/>
    <w:bookmarkStart w:name="z140" w:id="132"/>
    <w:p>
      <w:pPr>
        <w:spacing w:after="0"/>
        <w:ind w:left="0"/>
        <w:jc w:val="both"/>
      </w:pPr>
      <w:r>
        <w:rPr>
          <w:rFonts w:ascii="Times New Roman"/>
          <w:b w:val="false"/>
          <w:i w:val="false"/>
          <w:color w:val="000000"/>
          <w:sz w:val="28"/>
        </w:rPr>
        <w:t>
      33) Дегелен;</w:t>
      </w:r>
    </w:p>
    <w:bookmarkEnd w:id="132"/>
    <w:bookmarkStart w:name="z141" w:id="133"/>
    <w:p>
      <w:pPr>
        <w:spacing w:after="0"/>
        <w:ind w:left="0"/>
        <w:jc w:val="both"/>
      </w:pPr>
      <w:r>
        <w:rPr>
          <w:rFonts w:ascii="Times New Roman"/>
          <w:b w:val="false"/>
          <w:i w:val="false"/>
          <w:color w:val="000000"/>
          <w:sz w:val="28"/>
        </w:rPr>
        <w:t>
      34) Қотыртас;</w:t>
      </w:r>
    </w:p>
    <w:bookmarkEnd w:id="133"/>
    <w:bookmarkStart w:name="z142" w:id="134"/>
    <w:p>
      <w:pPr>
        <w:spacing w:after="0"/>
        <w:ind w:left="0"/>
        <w:jc w:val="both"/>
      </w:pPr>
      <w:r>
        <w:rPr>
          <w:rFonts w:ascii="Times New Roman"/>
          <w:b w:val="false"/>
          <w:i w:val="false"/>
          <w:color w:val="000000"/>
          <w:sz w:val="28"/>
        </w:rPr>
        <w:t>
      35) Төменарық;</w:t>
      </w:r>
    </w:p>
    <w:bookmarkEnd w:id="134"/>
    <w:bookmarkStart w:name="z143" w:id="135"/>
    <w:p>
      <w:pPr>
        <w:spacing w:after="0"/>
        <w:ind w:left="0"/>
        <w:jc w:val="both"/>
      </w:pPr>
      <w:r>
        <w:rPr>
          <w:rFonts w:ascii="Times New Roman"/>
          <w:b w:val="false"/>
          <w:i w:val="false"/>
          <w:color w:val="000000"/>
          <w:sz w:val="28"/>
        </w:rPr>
        <w:t>
      36) Тоғыз;</w:t>
      </w:r>
    </w:p>
    <w:bookmarkEnd w:id="135"/>
    <w:bookmarkStart w:name="z144" w:id="136"/>
    <w:p>
      <w:pPr>
        <w:spacing w:after="0"/>
        <w:ind w:left="0"/>
        <w:jc w:val="both"/>
      </w:pPr>
      <w:r>
        <w:rPr>
          <w:rFonts w:ascii="Times New Roman"/>
          <w:b w:val="false"/>
          <w:i w:val="false"/>
          <w:color w:val="000000"/>
          <w:sz w:val="28"/>
        </w:rPr>
        <w:t>
      37) Көпмола;</w:t>
      </w:r>
    </w:p>
    <w:bookmarkEnd w:id="136"/>
    <w:bookmarkStart w:name="z145" w:id="137"/>
    <w:p>
      <w:pPr>
        <w:spacing w:after="0"/>
        <w:ind w:left="0"/>
        <w:jc w:val="both"/>
      </w:pPr>
      <w:r>
        <w:rPr>
          <w:rFonts w:ascii="Times New Roman"/>
          <w:b w:val="false"/>
          <w:i w:val="false"/>
          <w:color w:val="000000"/>
          <w:sz w:val="28"/>
        </w:rPr>
        <w:t>
      38) Мұқыр;</w:t>
      </w:r>
    </w:p>
    <w:bookmarkEnd w:id="137"/>
    <w:bookmarkStart w:name="z146" w:id="138"/>
    <w:p>
      <w:pPr>
        <w:spacing w:after="0"/>
        <w:ind w:left="0"/>
        <w:jc w:val="both"/>
      </w:pPr>
      <w:r>
        <w:rPr>
          <w:rFonts w:ascii="Times New Roman"/>
          <w:b w:val="false"/>
          <w:i w:val="false"/>
          <w:color w:val="000000"/>
          <w:sz w:val="28"/>
        </w:rPr>
        <w:t>
      39) Әйтеке би.</w:t>
      </w:r>
    </w:p>
    <w:bookmarkEnd w:id="138"/>
    <w:bookmarkStart w:name="z147" w:id="139"/>
    <w:p>
      <w:pPr>
        <w:spacing w:after="0"/>
        <w:ind w:left="0"/>
        <w:jc w:val="both"/>
      </w:pPr>
      <w:r>
        <w:rPr>
          <w:rFonts w:ascii="Times New Roman"/>
          <w:b w:val="false"/>
          <w:i w:val="false"/>
          <w:color w:val="000000"/>
          <w:sz w:val="28"/>
        </w:rPr>
        <w:t>
      40) Жалтыр;</w:t>
      </w:r>
    </w:p>
    <w:bookmarkEnd w:id="139"/>
    <w:bookmarkStart w:name="z148" w:id="140"/>
    <w:p>
      <w:pPr>
        <w:spacing w:after="0"/>
        <w:ind w:left="0"/>
        <w:jc w:val="both"/>
      </w:pPr>
      <w:r>
        <w:rPr>
          <w:rFonts w:ascii="Times New Roman"/>
          <w:b w:val="false"/>
          <w:i w:val="false"/>
          <w:color w:val="000000"/>
          <w:sz w:val="28"/>
        </w:rPr>
        <w:t>
      41) Аршалы;</w:t>
      </w:r>
    </w:p>
    <w:bookmarkEnd w:id="140"/>
    <w:bookmarkStart w:name="z149" w:id="141"/>
    <w:p>
      <w:pPr>
        <w:spacing w:after="0"/>
        <w:ind w:left="0"/>
        <w:jc w:val="both"/>
      </w:pPr>
      <w:r>
        <w:rPr>
          <w:rFonts w:ascii="Times New Roman"/>
          <w:b w:val="false"/>
          <w:i w:val="false"/>
          <w:color w:val="000000"/>
          <w:sz w:val="28"/>
        </w:rPr>
        <w:t>
      42) Жаңаөзен;</w:t>
      </w:r>
    </w:p>
    <w:bookmarkEnd w:id="141"/>
    <w:bookmarkStart w:name="z150" w:id="142"/>
    <w:p>
      <w:pPr>
        <w:spacing w:after="0"/>
        <w:ind w:left="0"/>
        <w:jc w:val="both"/>
      </w:pPr>
      <w:r>
        <w:rPr>
          <w:rFonts w:ascii="Times New Roman"/>
          <w:b w:val="false"/>
          <w:i w:val="false"/>
          <w:color w:val="000000"/>
          <w:sz w:val="28"/>
        </w:rPr>
        <w:t>
      43) Қарауылкелді;</w:t>
      </w:r>
    </w:p>
    <w:bookmarkEnd w:id="142"/>
    <w:bookmarkStart w:name="z151" w:id="143"/>
    <w:p>
      <w:pPr>
        <w:spacing w:after="0"/>
        <w:ind w:left="0"/>
        <w:jc w:val="both"/>
      </w:pPr>
      <w:r>
        <w:rPr>
          <w:rFonts w:ascii="Times New Roman"/>
          <w:b w:val="false"/>
          <w:i w:val="false"/>
          <w:color w:val="000000"/>
          <w:sz w:val="28"/>
        </w:rPr>
        <w:t>
      44) Державинская;</w:t>
      </w:r>
    </w:p>
    <w:bookmarkEnd w:id="143"/>
    <w:bookmarkStart w:name="z152" w:id="144"/>
    <w:p>
      <w:pPr>
        <w:spacing w:after="0"/>
        <w:ind w:left="0"/>
        <w:jc w:val="both"/>
      </w:pPr>
      <w:r>
        <w:rPr>
          <w:rFonts w:ascii="Times New Roman"/>
          <w:b w:val="false"/>
          <w:i w:val="false"/>
          <w:color w:val="000000"/>
          <w:sz w:val="28"/>
        </w:rPr>
        <w:t>
      45) Шортанды;</w:t>
      </w:r>
    </w:p>
    <w:bookmarkEnd w:id="144"/>
    <w:bookmarkStart w:name="z153" w:id="145"/>
    <w:p>
      <w:pPr>
        <w:spacing w:after="0"/>
        <w:ind w:left="0"/>
        <w:jc w:val="both"/>
      </w:pPr>
      <w:r>
        <w:rPr>
          <w:rFonts w:ascii="Times New Roman"/>
          <w:b w:val="false"/>
          <w:i w:val="false"/>
          <w:color w:val="000000"/>
          <w:sz w:val="28"/>
        </w:rPr>
        <w:t>
      46) Қайдауыл</w:t>
      </w:r>
    </w:p>
    <w:bookmarkEnd w:id="145"/>
    <w:bookmarkStart w:name="z154" w:id="146"/>
    <w:p>
      <w:pPr>
        <w:spacing w:after="0"/>
        <w:ind w:left="0"/>
        <w:jc w:val="both"/>
      </w:pPr>
      <w:r>
        <w:rPr>
          <w:rFonts w:ascii="Times New Roman"/>
          <w:b w:val="false"/>
          <w:i w:val="false"/>
          <w:color w:val="000000"/>
          <w:sz w:val="28"/>
        </w:rPr>
        <w:t>
      47) Жақсы;</w:t>
      </w:r>
    </w:p>
    <w:bookmarkEnd w:id="146"/>
    <w:bookmarkStart w:name="z155" w:id="147"/>
    <w:p>
      <w:pPr>
        <w:spacing w:after="0"/>
        <w:ind w:left="0"/>
        <w:jc w:val="both"/>
      </w:pPr>
      <w:r>
        <w:rPr>
          <w:rFonts w:ascii="Times New Roman"/>
          <w:b w:val="false"/>
          <w:i w:val="false"/>
          <w:color w:val="000000"/>
          <w:sz w:val="28"/>
        </w:rPr>
        <w:t>
      48) Елтай;</w:t>
      </w:r>
    </w:p>
    <w:bookmarkEnd w:id="147"/>
    <w:bookmarkStart w:name="z156" w:id="148"/>
    <w:p>
      <w:pPr>
        <w:spacing w:after="0"/>
        <w:ind w:left="0"/>
        <w:jc w:val="both"/>
      </w:pPr>
      <w:r>
        <w:rPr>
          <w:rFonts w:ascii="Times New Roman"/>
          <w:b w:val="false"/>
          <w:i w:val="false"/>
          <w:color w:val="000000"/>
          <w:sz w:val="28"/>
        </w:rPr>
        <w:t>
      49) Ирченко;</w:t>
      </w:r>
    </w:p>
    <w:bookmarkEnd w:id="148"/>
    <w:bookmarkStart w:name="z157" w:id="149"/>
    <w:p>
      <w:pPr>
        <w:spacing w:after="0"/>
        <w:ind w:left="0"/>
        <w:jc w:val="both"/>
      </w:pPr>
      <w:r>
        <w:rPr>
          <w:rFonts w:ascii="Times New Roman"/>
          <w:b w:val="false"/>
          <w:i w:val="false"/>
          <w:color w:val="000000"/>
          <w:sz w:val="28"/>
        </w:rPr>
        <w:t>
      50) Сарыоба;</w:t>
      </w:r>
    </w:p>
    <w:bookmarkEnd w:id="149"/>
    <w:bookmarkStart w:name="z158" w:id="150"/>
    <w:p>
      <w:pPr>
        <w:spacing w:after="0"/>
        <w:ind w:left="0"/>
        <w:jc w:val="both"/>
      </w:pPr>
      <w:r>
        <w:rPr>
          <w:rFonts w:ascii="Times New Roman"/>
          <w:b w:val="false"/>
          <w:i w:val="false"/>
          <w:color w:val="000000"/>
          <w:sz w:val="28"/>
        </w:rPr>
        <w:t>
      51) Жаңа Қарағанды;</w:t>
      </w:r>
    </w:p>
    <w:bookmarkEnd w:id="150"/>
    <w:bookmarkStart w:name="z159" w:id="151"/>
    <w:p>
      <w:pPr>
        <w:spacing w:after="0"/>
        <w:ind w:left="0"/>
        <w:jc w:val="both"/>
      </w:pPr>
      <w:r>
        <w:rPr>
          <w:rFonts w:ascii="Times New Roman"/>
          <w:b w:val="false"/>
          <w:i w:val="false"/>
          <w:color w:val="000000"/>
          <w:sz w:val="28"/>
        </w:rPr>
        <w:t>
      52) Арыс 1;</w:t>
      </w:r>
    </w:p>
    <w:bookmarkEnd w:id="151"/>
    <w:bookmarkStart w:name="z160" w:id="152"/>
    <w:p>
      <w:pPr>
        <w:spacing w:after="0"/>
        <w:ind w:left="0"/>
        <w:jc w:val="both"/>
      </w:pPr>
      <w:r>
        <w:rPr>
          <w:rFonts w:ascii="Times New Roman"/>
          <w:b w:val="false"/>
          <w:i w:val="false"/>
          <w:color w:val="000000"/>
          <w:sz w:val="28"/>
        </w:rPr>
        <w:t>
      53) Боранқұл;</w:t>
      </w:r>
    </w:p>
    <w:bookmarkEnd w:id="152"/>
    <w:bookmarkStart w:name="z161" w:id="153"/>
    <w:p>
      <w:pPr>
        <w:spacing w:after="0"/>
        <w:ind w:left="0"/>
        <w:jc w:val="both"/>
      </w:pPr>
      <w:r>
        <w:rPr>
          <w:rFonts w:ascii="Times New Roman"/>
          <w:b w:val="false"/>
          <w:i w:val="false"/>
          <w:color w:val="000000"/>
          <w:sz w:val="28"/>
        </w:rPr>
        <w:t>
      54) Смирново;</w:t>
      </w:r>
    </w:p>
    <w:bookmarkEnd w:id="153"/>
    <w:bookmarkStart w:name="z162" w:id="154"/>
    <w:p>
      <w:pPr>
        <w:spacing w:after="0"/>
        <w:ind w:left="0"/>
        <w:jc w:val="both"/>
      </w:pPr>
      <w:r>
        <w:rPr>
          <w:rFonts w:ascii="Times New Roman"/>
          <w:b w:val="false"/>
          <w:i w:val="false"/>
          <w:color w:val="000000"/>
          <w:sz w:val="28"/>
        </w:rPr>
        <w:t>
      55) Янко;</w:t>
      </w:r>
    </w:p>
    <w:bookmarkEnd w:id="154"/>
    <w:bookmarkStart w:name="z163" w:id="155"/>
    <w:p>
      <w:pPr>
        <w:spacing w:after="0"/>
        <w:ind w:left="0"/>
        <w:jc w:val="both"/>
      </w:pPr>
      <w:r>
        <w:rPr>
          <w:rFonts w:ascii="Times New Roman"/>
          <w:b w:val="false"/>
          <w:i w:val="false"/>
          <w:color w:val="000000"/>
          <w:sz w:val="28"/>
        </w:rPr>
        <w:t>
      56) Перекатная;</w:t>
      </w:r>
    </w:p>
    <w:bookmarkEnd w:id="155"/>
    <w:bookmarkStart w:name="z164" w:id="156"/>
    <w:p>
      <w:pPr>
        <w:spacing w:after="0"/>
        <w:ind w:left="0"/>
        <w:jc w:val="both"/>
      </w:pPr>
      <w:r>
        <w:rPr>
          <w:rFonts w:ascii="Times New Roman"/>
          <w:b w:val="false"/>
          <w:i w:val="false"/>
          <w:color w:val="000000"/>
          <w:sz w:val="28"/>
        </w:rPr>
        <w:t>
      57) Саумалкөл;</w:t>
      </w:r>
    </w:p>
    <w:bookmarkEnd w:id="156"/>
    <w:bookmarkStart w:name="z165" w:id="157"/>
    <w:p>
      <w:pPr>
        <w:spacing w:after="0"/>
        <w:ind w:left="0"/>
        <w:jc w:val="both"/>
      </w:pPr>
      <w:r>
        <w:rPr>
          <w:rFonts w:ascii="Times New Roman"/>
          <w:b w:val="false"/>
          <w:i w:val="false"/>
          <w:color w:val="000000"/>
          <w:sz w:val="28"/>
        </w:rPr>
        <w:t>
      58) Ащыөзек;</w:t>
      </w:r>
    </w:p>
    <w:bookmarkEnd w:id="157"/>
    <w:bookmarkStart w:name="z166" w:id="158"/>
    <w:p>
      <w:pPr>
        <w:spacing w:after="0"/>
        <w:ind w:left="0"/>
        <w:jc w:val="both"/>
      </w:pPr>
      <w:r>
        <w:rPr>
          <w:rFonts w:ascii="Times New Roman"/>
          <w:b w:val="false"/>
          <w:i w:val="false"/>
          <w:color w:val="000000"/>
          <w:sz w:val="28"/>
        </w:rPr>
        <w:t>
      59) Ақжайдақ;</w:t>
      </w:r>
    </w:p>
    <w:bookmarkEnd w:id="158"/>
    <w:bookmarkStart w:name="z167" w:id="159"/>
    <w:p>
      <w:pPr>
        <w:spacing w:after="0"/>
        <w:ind w:left="0"/>
        <w:jc w:val="both"/>
      </w:pPr>
      <w:r>
        <w:rPr>
          <w:rFonts w:ascii="Times New Roman"/>
          <w:b w:val="false"/>
          <w:i w:val="false"/>
          <w:color w:val="000000"/>
          <w:sz w:val="28"/>
        </w:rPr>
        <w:t>
      60) Апановка;</w:t>
      </w:r>
    </w:p>
    <w:bookmarkEnd w:id="159"/>
    <w:bookmarkStart w:name="z168" w:id="160"/>
    <w:p>
      <w:pPr>
        <w:spacing w:after="0"/>
        <w:ind w:left="0"/>
        <w:jc w:val="both"/>
      </w:pPr>
      <w:r>
        <w:rPr>
          <w:rFonts w:ascii="Times New Roman"/>
          <w:b w:val="false"/>
          <w:i w:val="false"/>
          <w:color w:val="000000"/>
          <w:sz w:val="28"/>
        </w:rPr>
        <w:t>
      61) Жітіқара;</w:t>
      </w:r>
    </w:p>
    <w:bookmarkEnd w:id="160"/>
    <w:bookmarkStart w:name="z169" w:id="161"/>
    <w:p>
      <w:pPr>
        <w:spacing w:after="0"/>
        <w:ind w:left="0"/>
        <w:jc w:val="both"/>
      </w:pPr>
      <w:r>
        <w:rPr>
          <w:rFonts w:ascii="Times New Roman"/>
          <w:b w:val="false"/>
          <w:i w:val="false"/>
          <w:color w:val="000000"/>
          <w:sz w:val="28"/>
        </w:rPr>
        <w:t>
      62) Қазанбасы;</w:t>
      </w:r>
    </w:p>
    <w:bookmarkEnd w:id="161"/>
    <w:bookmarkStart w:name="z170" w:id="162"/>
    <w:p>
      <w:pPr>
        <w:spacing w:after="0"/>
        <w:ind w:left="0"/>
        <w:jc w:val="both"/>
      </w:pPr>
      <w:r>
        <w:rPr>
          <w:rFonts w:ascii="Times New Roman"/>
          <w:b w:val="false"/>
          <w:i w:val="false"/>
          <w:color w:val="000000"/>
          <w:sz w:val="28"/>
        </w:rPr>
        <w:t>
      63) Ковыльная;</w:t>
      </w:r>
    </w:p>
    <w:bookmarkEnd w:id="162"/>
    <w:bookmarkStart w:name="z171" w:id="163"/>
    <w:p>
      <w:pPr>
        <w:spacing w:after="0"/>
        <w:ind w:left="0"/>
        <w:jc w:val="both"/>
      </w:pPr>
      <w:r>
        <w:rPr>
          <w:rFonts w:ascii="Times New Roman"/>
          <w:b w:val="false"/>
          <w:i w:val="false"/>
          <w:color w:val="000000"/>
          <w:sz w:val="28"/>
        </w:rPr>
        <w:t>
      64) Теміртау;</w:t>
      </w:r>
    </w:p>
    <w:bookmarkEnd w:id="163"/>
    <w:bookmarkStart w:name="z172" w:id="164"/>
    <w:p>
      <w:pPr>
        <w:spacing w:after="0"/>
        <w:ind w:left="0"/>
        <w:jc w:val="both"/>
      </w:pPr>
      <w:r>
        <w:rPr>
          <w:rFonts w:ascii="Times New Roman"/>
          <w:b w:val="false"/>
          <w:i w:val="false"/>
          <w:color w:val="000000"/>
          <w:sz w:val="28"/>
        </w:rPr>
        <w:t>
      65) Алтай;</w:t>
      </w:r>
    </w:p>
    <w:bookmarkEnd w:id="164"/>
    <w:bookmarkStart w:name="z173" w:id="165"/>
    <w:p>
      <w:pPr>
        <w:spacing w:after="0"/>
        <w:ind w:left="0"/>
        <w:jc w:val="both"/>
      </w:pPr>
      <w:r>
        <w:rPr>
          <w:rFonts w:ascii="Times New Roman"/>
          <w:b w:val="false"/>
          <w:i w:val="false"/>
          <w:color w:val="000000"/>
          <w:sz w:val="28"/>
        </w:rPr>
        <w:t>
      66) Таңсық;</w:t>
      </w:r>
    </w:p>
    <w:bookmarkEnd w:id="165"/>
    <w:bookmarkStart w:name="z174" w:id="166"/>
    <w:p>
      <w:pPr>
        <w:spacing w:after="0"/>
        <w:ind w:left="0"/>
        <w:jc w:val="both"/>
      </w:pPr>
      <w:r>
        <w:rPr>
          <w:rFonts w:ascii="Times New Roman"/>
          <w:b w:val="false"/>
          <w:i w:val="false"/>
          <w:color w:val="000000"/>
          <w:sz w:val="28"/>
        </w:rPr>
        <w:t>
      67) Жетіген;</w:t>
      </w:r>
    </w:p>
    <w:bookmarkEnd w:id="166"/>
    <w:bookmarkStart w:name="z175" w:id="167"/>
    <w:p>
      <w:pPr>
        <w:spacing w:after="0"/>
        <w:ind w:left="0"/>
        <w:jc w:val="both"/>
      </w:pPr>
      <w:r>
        <w:rPr>
          <w:rFonts w:ascii="Times New Roman"/>
          <w:b w:val="false"/>
          <w:i w:val="false"/>
          <w:color w:val="000000"/>
          <w:sz w:val="28"/>
        </w:rPr>
        <w:t>
      68) Лепсі;</w:t>
      </w:r>
    </w:p>
    <w:bookmarkEnd w:id="167"/>
    <w:bookmarkStart w:name="z176" w:id="168"/>
    <w:p>
      <w:pPr>
        <w:spacing w:after="0"/>
        <w:ind w:left="0"/>
        <w:jc w:val="both"/>
      </w:pPr>
      <w:r>
        <w:rPr>
          <w:rFonts w:ascii="Times New Roman"/>
          <w:b w:val="false"/>
          <w:i w:val="false"/>
          <w:color w:val="000000"/>
          <w:sz w:val="28"/>
        </w:rPr>
        <w:t>
      69) Көктума;</w:t>
      </w:r>
    </w:p>
    <w:bookmarkEnd w:id="168"/>
    <w:bookmarkStart w:name="z177" w:id="169"/>
    <w:p>
      <w:pPr>
        <w:spacing w:after="0"/>
        <w:ind w:left="0"/>
        <w:jc w:val="both"/>
      </w:pPr>
      <w:r>
        <w:rPr>
          <w:rFonts w:ascii="Times New Roman"/>
          <w:b w:val="false"/>
          <w:i w:val="false"/>
          <w:color w:val="000000"/>
          <w:sz w:val="28"/>
        </w:rPr>
        <w:t>
      70) Тамды;</w:t>
      </w:r>
    </w:p>
    <w:bookmarkEnd w:id="169"/>
    <w:bookmarkStart w:name="z178" w:id="170"/>
    <w:p>
      <w:pPr>
        <w:spacing w:after="0"/>
        <w:ind w:left="0"/>
        <w:jc w:val="both"/>
      </w:pPr>
      <w:r>
        <w:rPr>
          <w:rFonts w:ascii="Times New Roman"/>
          <w:b w:val="false"/>
          <w:i w:val="false"/>
          <w:color w:val="000000"/>
          <w:sz w:val="28"/>
        </w:rPr>
        <w:t>
      71) Исатай;</w:t>
      </w:r>
    </w:p>
    <w:bookmarkEnd w:id="170"/>
    <w:bookmarkStart w:name="z179" w:id="171"/>
    <w:p>
      <w:pPr>
        <w:spacing w:after="0"/>
        <w:ind w:left="0"/>
        <w:jc w:val="both"/>
      </w:pPr>
      <w:r>
        <w:rPr>
          <w:rFonts w:ascii="Times New Roman"/>
          <w:b w:val="false"/>
          <w:i w:val="false"/>
          <w:color w:val="000000"/>
          <w:sz w:val="28"/>
        </w:rPr>
        <w:t>
      72) Аққыстау;</w:t>
      </w:r>
    </w:p>
    <w:bookmarkEnd w:id="171"/>
    <w:bookmarkStart w:name="z180" w:id="172"/>
    <w:p>
      <w:pPr>
        <w:spacing w:after="0"/>
        <w:ind w:left="0"/>
        <w:jc w:val="both"/>
      </w:pPr>
      <w:r>
        <w:rPr>
          <w:rFonts w:ascii="Times New Roman"/>
          <w:b w:val="false"/>
          <w:i w:val="false"/>
          <w:color w:val="000000"/>
          <w:sz w:val="28"/>
        </w:rPr>
        <w:t>
      73) Лисаковск;</w:t>
      </w:r>
    </w:p>
    <w:bookmarkEnd w:id="172"/>
    <w:bookmarkStart w:name="z181" w:id="173"/>
    <w:p>
      <w:pPr>
        <w:spacing w:after="0"/>
        <w:ind w:left="0"/>
        <w:jc w:val="both"/>
      </w:pPr>
      <w:r>
        <w:rPr>
          <w:rFonts w:ascii="Times New Roman"/>
          <w:b w:val="false"/>
          <w:i w:val="false"/>
          <w:color w:val="000000"/>
          <w:sz w:val="28"/>
        </w:rPr>
        <w:t>
      74) Алтынкөл;</w:t>
      </w:r>
    </w:p>
    <w:bookmarkEnd w:id="173"/>
    <w:bookmarkStart w:name="z182" w:id="174"/>
    <w:p>
      <w:pPr>
        <w:spacing w:after="0"/>
        <w:ind w:left="0"/>
        <w:jc w:val="both"/>
      </w:pPr>
      <w:r>
        <w:rPr>
          <w:rFonts w:ascii="Times New Roman"/>
          <w:b w:val="false"/>
          <w:i w:val="false"/>
          <w:color w:val="000000"/>
          <w:sz w:val="28"/>
        </w:rPr>
        <w:t>
      75) Ақши;</w:t>
      </w:r>
    </w:p>
    <w:bookmarkEnd w:id="174"/>
    <w:bookmarkStart w:name="z183" w:id="175"/>
    <w:p>
      <w:pPr>
        <w:spacing w:after="0"/>
        <w:ind w:left="0"/>
        <w:jc w:val="both"/>
      </w:pPr>
      <w:r>
        <w:rPr>
          <w:rFonts w:ascii="Times New Roman"/>
          <w:b w:val="false"/>
          <w:i w:val="false"/>
          <w:color w:val="000000"/>
          <w:sz w:val="28"/>
        </w:rPr>
        <w:t>
      76) Болашақ.</w:t>
      </w:r>
    </w:p>
    <w:bookmarkEnd w:id="175"/>
    <w:bookmarkStart w:name="z184" w:id="176"/>
    <w:p>
      <w:pPr>
        <w:spacing w:after="0"/>
        <w:ind w:left="0"/>
        <w:jc w:val="both"/>
      </w:pPr>
      <w:r>
        <w:rPr>
          <w:rFonts w:ascii="Times New Roman"/>
          <w:b w:val="false"/>
          <w:i w:val="false"/>
          <w:color w:val="000000"/>
          <w:sz w:val="28"/>
        </w:rPr>
        <w:t>
      7. "3" типті жолаушыларға қызмет көрсету пункті бар өндірістік ғимараттар" сыныбына мынадай теміржол вокзалдары жатады:</w:t>
      </w:r>
    </w:p>
    <w:bookmarkEnd w:id="176"/>
    <w:bookmarkStart w:name="z185" w:id="177"/>
    <w:p>
      <w:pPr>
        <w:spacing w:after="0"/>
        <w:ind w:left="0"/>
        <w:jc w:val="both"/>
      </w:pPr>
      <w:r>
        <w:rPr>
          <w:rFonts w:ascii="Times New Roman"/>
          <w:b w:val="false"/>
          <w:i w:val="false"/>
          <w:color w:val="000000"/>
          <w:sz w:val="28"/>
        </w:rPr>
        <w:t>
      1) Ақсуат;</w:t>
      </w:r>
    </w:p>
    <w:bookmarkEnd w:id="177"/>
    <w:bookmarkStart w:name="z186" w:id="178"/>
    <w:p>
      <w:pPr>
        <w:spacing w:after="0"/>
        <w:ind w:left="0"/>
        <w:jc w:val="both"/>
      </w:pPr>
      <w:r>
        <w:rPr>
          <w:rFonts w:ascii="Times New Roman"/>
          <w:b w:val="false"/>
          <w:i w:val="false"/>
          <w:color w:val="000000"/>
          <w:sz w:val="28"/>
        </w:rPr>
        <w:t>
      2) Азат;</w:t>
      </w:r>
    </w:p>
    <w:bookmarkEnd w:id="178"/>
    <w:bookmarkStart w:name="z187" w:id="179"/>
    <w:p>
      <w:pPr>
        <w:spacing w:after="0"/>
        <w:ind w:left="0"/>
        <w:jc w:val="both"/>
      </w:pPr>
      <w:r>
        <w:rPr>
          <w:rFonts w:ascii="Times New Roman"/>
          <w:b w:val="false"/>
          <w:i w:val="false"/>
          <w:color w:val="000000"/>
          <w:sz w:val="28"/>
        </w:rPr>
        <w:t>
      3) Қайранкөл;</w:t>
      </w:r>
    </w:p>
    <w:bookmarkEnd w:id="179"/>
    <w:bookmarkStart w:name="z188" w:id="180"/>
    <w:p>
      <w:pPr>
        <w:spacing w:after="0"/>
        <w:ind w:left="0"/>
        <w:jc w:val="both"/>
      </w:pPr>
      <w:r>
        <w:rPr>
          <w:rFonts w:ascii="Times New Roman"/>
          <w:b w:val="false"/>
          <w:i w:val="false"/>
          <w:color w:val="000000"/>
          <w:sz w:val="28"/>
        </w:rPr>
        <w:t>
      4) Қиялы;</w:t>
      </w:r>
    </w:p>
    <w:bookmarkEnd w:id="180"/>
    <w:bookmarkStart w:name="z189" w:id="181"/>
    <w:p>
      <w:pPr>
        <w:spacing w:after="0"/>
        <w:ind w:left="0"/>
        <w:jc w:val="both"/>
      </w:pPr>
      <w:r>
        <w:rPr>
          <w:rFonts w:ascii="Times New Roman"/>
          <w:b w:val="false"/>
          <w:i w:val="false"/>
          <w:color w:val="000000"/>
          <w:sz w:val="28"/>
        </w:rPr>
        <w:t>
      5) Ащыкөл;</w:t>
      </w:r>
    </w:p>
    <w:bookmarkEnd w:id="181"/>
    <w:bookmarkStart w:name="z190" w:id="182"/>
    <w:p>
      <w:pPr>
        <w:spacing w:after="0"/>
        <w:ind w:left="0"/>
        <w:jc w:val="both"/>
      </w:pPr>
      <w:r>
        <w:rPr>
          <w:rFonts w:ascii="Times New Roman"/>
          <w:b w:val="false"/>
          <w:i w:val="false"/>
          <w:color w:val="000000"/>
          <w:sz w:val="28"/>
        </w:rPr>
        <w:t>
      6) Қарағай;</w:t>
      </w:r>
    </w:p>
    <w:bookmarkEnd w:id="182"/>
    <w:bookmarkStart w:name="z191" w:id="183"/>
    <w:p>
      <w:pPr>
        <w:spacing w:after="0"/>
        <w:ind w:left="0"/>
        <w:jc w:val="both"/>
      </w:pPr>
      <w:r>
        <w:rPr>
          <w:rFonts w:ascii="Times New Roman"/>
          <w:b w:val="false"/>
          <w:i w:val="false"/>
          <w:color w:val="000000"/>
          <w:sz w:val="28"/>
        </w:rPr>
        <w:t>
      7) Уголки;</w:t>
      </w:r>
    </w:p>
    <w:bookmarkEnd w:id="183"/>
    <w:bookmarkStart w:name="z192" w:id="184"/>
    <w:p>
      <w:pPr>
        <w:spacing w:after="0"/>
        <w:ind w:left="0"/>
        <w:jc w:val="both"/>
      </w:pPr>
      <w:r>
        <w:rPr>
          <w:rFonts w:ascii="Times New Roman"/>
          <w:b w:val="false"/>
          <w:i w:val="false"/>
          <w:color w:val="000000"/>
          <w:sz w:val="28"/>
        </w:rPr>
        <w:t>
      8) Чкалов;</w:t>
      </w:r>
    </w:p>
    <w:bookmarkEnd w:id="184"/>
    <w:bookmarkStart w:name="z193" w:id="185"/>
    <w:p>
      <w:pPr>
        <w:spacing w:after="0"/>
        <w:ind w:left="0"/>
        <w:jc w:val="both"/>
      </w:pPr>
      <w:r>
        <w:rPr>
          <w:rFonts w:ascii="Times New Roman"/>
          <w:b w:val="false"/>
          <w:i w:val="false"/>
          <w:color w:val="000000"/>
          <w:sz w:val="28"/>
        </w:rPr>
        <w:t>
      9) Золоторунная;</w:t>
      </w:r>
    </w:p>
    <w:bookmarkEnd w:id="185"/>
    <w:bookmarkStart w:name="z194" w:id="186"/>
    <w:p>
      <w:pPr>
        <w:spacing w:after="0"/>
        <w:ind w:left="0"/>
        <w:jc w:val="both"/>
      </w:pPr>
      <w:r>
        <w:rPr>
          <w:rFonts w:ascii="Times New Roman"/>
          <w:b w:val="false"/>
          <w:i w:val="false"/>
          <w:color w:val="000000"/>
          <w:sz w:val="28"/>
        </w:rPr>
        <w:t>
      10) Октябрь;</w:t>
      </w:r>
    </w:p>
    <w:bookmarkEnd w:id="186"/>
    <w:bookmarkStart w:name="z195" w:id="187"/>
    <w:p>
      <w:pPr>
        <w:spacing w:after="0"/>
        <w:ind w:left="0"/>
        <w:jc w:val="both"/>
      </w:pPr>
      <w:r>
        <w:rPr>
          <w:rFonts w:ascii="Times New Roman"/>
          <w:b w:val="false"/>
          <w:i w:val="false"/>
          <w:color w:val="000000"/>
          <w:sz w:val="28"/>
        </w:rPr>
        <w:t>
      11) Белоградов;</w:t>
      </w:r>
    </w:p>
    <w:bookmarkEnd w:id="187"/>
    <w:bookmarkStart w:name="z196" w:id="188"/>
    <w:p>
      <w:pPr>
        <w:spacing w:after="0"/>
        <w:ind w:left="0"/>
        <w:jc w:val="both"/>
      </w:pPr>
      <w:r>
        <w:rPr>
          <w:rFonts w:ascii="Times New Roman"/>
          <w:b w:val="false"/>
          <w:i w:val="false"/>
          <w:color w:val="000000"/>
          <w:sz w:val="28"/>
        </w:rPr>
        <w:t>
      12) Бауман;</w:t>
      </w:r>
    </w:p>
    <w:bookmarkEnd w:id="188"/>
    <w:bookmarkStart w:name="z197" w:id="189"/>
    <w:p>
      <w:pPr>
        <w:spacing w:after="0"/>
        <w:ind w:left="0"/>
        <w:jc w:val="both"/>
      </w:pPr>
      <w:r>
        <w:rPr>
          <w:rFonts w:ascii="Times New Roman"/>
          <w:b w:val="false"/>
          <w:i w:val="false"/>
          <w:color w:val="000000"/>
          <w:sz w:val="28"/>
        </w:rPr>
        <w:t>
      13) Ботақара;</w:t>
      </w:r>
    </w:p>
    <w:bookmarkEnd w:id="189"/>
    <w:bookmarkStart w:name="z198" w:id="190"/>
    <w:p>
      <w:pPr>
        <w:spacing w:after="0"/>
        <w:ind w:left="0"/>
        <w:jc w:val="both"/>
      </w:pPr>
      <w:r>
        <w:rPr>
          <w:rFonts w:ascii="Times New Roman"/>
          <w:b w:val="false"/>
          <w:i w:val="false"/>
          <w:color w:val="000000"/>
          <w:sz w:val="28"/>
        </w:rPr>
        <w:t>
      14) Ащысу;</w:t>
      </w:r>
    </w:p>
    <w:bookmarkEnd w:id="190"/>
    <w:bookmarkStart w:name="z199" w:id="191"/>
    <w:p>
      <w:pPr>
        <w:spacing w:after="0"/>
        <w:ind w:left="0"/>
        <w:jc w:val="both"/>
      </w:pPr>
      <w:r>
        <w:rPr>
          <w:rFonts w:ascii="Times New Roman"/>
          <w:b w:val="false"/>
          <w:i w:val="false"/>
          <w:color w:val="000000"/>
          <w:sz w:val="28"/>
        </w:rPr>
        <w:t>
      15) Бүркітті;</w:t>
      </w:r>
    </w:p>
    <w:bookmarkEnd w:id="191"/>
    <w:bookmarkStart w:name="z200" w:id="192"/>
    <w:p>
      <w:pPr>
        <w:spacing w:after="0"/>
        <w:ind w:left="0"/>
        <w:jc w:val="both"/>
      </w:pPr>
      <w:r>
        <w:rPr>
          <w:rFonts w:ascii="Times New Roman"/>
          <w:b w:val="false"/>
          <w:i w:val="false"/>
          <w:color w:val="000000"/>
          <w:sz w:val="28"/>
        </w:rPr>
        <w:t>
      16) Қарағайлы;</w:t>
      </w:r>
    </w:p>
    <w:bookmarkEnd w:id="192"/>
    <w:bookmarkStart w:name="z201" w:id="193"/>
    <w:p>
      <w:pPr>
        <w:spacing w:after="0"/>
        <w:ind w:left="0"/>
        <w:jc w:val="both"/>
      </w:pPr>
      <w:r>
        <w:rPr>
          <w:rFonts w:ascii="Times New Roman"/>
          <w:b w:val="false"/>
          <w:i w:val="false"/>
          <w:color w:val="000000"/>
          <w:sz w:val="28"/>
        </w:rPr>
        <w:t>
      17) Ақтасты;</w:t>
      </w:r>
    </w:p>
    <w:bookmarkEnd w:id="193"/>
    <w:bookmarkStart w:name="z202" w:id="194"/>
    <w:p>
      <w:pPr>
        <w:spacing w:after="0"/>
        <w:ind w:left="0"/>
        <w:jc w:val="both"/>
      </w:pPr>
      <w:r>
        <w:rPr>
          <w:rFonts w:ascii="Times New Roman"/>
          <w:b w:val="false"/>
          <w:i w:val="false"/>
          <w:color w:val="000000"/>
          <w:sz w:val="28"/>
        </w:rPr>
        <w:t>
      18) Атасу;</w:t>
      </w:r>
    </w:p>
    <w:bookmarkEnd w:id="194"/>
    <w:bookmarkStart w:name="z203" w:id="195"/>
    <w:p>
      <w:pPr>
        <w:spacing w:after="0"/>
        <w:ind w:left="0"/>
        <w:jc w:val="both"/>
      </w:pPr>
      <w:r>
        <w:rPr>
          <w:rFonts w:ascii="Times New Roman"/>
          <w:b w:val="false"/>
          <w:i w:val="false"/>
          <w:color w:val="000000"/>
          <w:sz w:val="28"/>
        </w:rPr>
        <w:t>
      19) Орта - Дересін;</w:t>
      </w:r>
    </w:p>
    <w:bookmarkEnd w:id="195"/>
    <w:bookmarkStart w:name="z204" w:id="196"/>
    <w:p>
      <w:pPr>
        <w:spacing w:after="0"/>
        <w:ind w:left="0"/>
        <w:jc w:val="both"/>
      </w:pPr>
      <w:r>
        <w:rPr>
          <w:rFonts w:ascii="Times New Roman"/>
          <w:b w:val="false"/>
          <w:i w:val="false"/>
          <w:color w:val="000000"/>
          <w:sz w:val="28"/>
        </w:rPr>
        <w:t>
      20) Мыңадыр;</w:t>
      </w:r>
    </w:p>
    <w:bookmarkEnd w:id="196"/>
    <w:bookmarkStart w:name="z205" w:id="197"/>
    <w:p>
      <w:pPr>
        <w:spacing w:after="0"/>
        <w:ind w:left="0"/>
        <w:jc w:val="both"/>
      </w:pPr>
      <w:r>
        <w:rPr>
          <w:rFonts w:ascii="Times New Roman"/>
          <w:b w:val="false"/>
          <w:i w:val="false"/>
          <w:color w:val="000000"/>
          <w:sz w:val="28"/>
        </w:rPr>
        <w:t>
      21) Теректі;</w:t>
      </w:r>
    </w:p>
    <w:bookmarkEnd w:id="197"/>
    <w:bookmarkStart w:name="z206" w:id="198"/>
    <w:p>
      <w:pPr>
        <w:spacing w:after="0"/>
        <w:ind w:left="0"/>
        <w:jc w:val="both"/>
      </w:pPr>
      <w:r>
        <w:rPr>
          <w:rFonts w:ascii="Times New Roman"/>
          <w:b w:val="false"/>
          <w:i w:val="false"/>
          <w:color w:val="000000"/>
          <w:sz w:val="28"/>
        </w:rPr>
        <w:t>
      22) Өленті;</w:t>
      </w:r>
    </w:p>
    <w:bookmarkEnd w:id="198"/>
    <w:bookmarkStart w:name="z207" w:id="199"/>
    <w:p>
      <w:pPr>
        <w:spacing w:after="0"/>
        <w:ind w:left="0"/>
        <w:jc w:val="both"/>
      </w:pPr>
      <w:r>
        <w:rPr>
          <w:rFonts w:ascii="Times New Roman"/>
          <w:b w:val="false"/>
          <w:i w:val="false"/>
          <w:color w:val="000000"/>
          <w:sz w:val="28"/>
        </w:rPr>
        <w:t>
      23) Торғай;</w:t>
      </w:r>
    </w:p>
    <w:bookmarkEnd w:id="199"/>
    <w:bookmarkStart w:name="z208" w:id="200"/>
    <w:p>
      <w:pPr>
        <w:spacing w:after="0"/>
        <w:ind w:left="0"/>
        <w:jc w:val="both"/>
      </w:pPr>
      <w:r>
        <w:rPr>
          <w:rFonts w:ascii="Times New Roman"/>
          <w:b w:val="false"/>
          <w:i w:val="false"/>
          <w:color w:val="000000"/>
          <w:sz w:val="28"/>
        </w:rPr>
        <w:t>
      24) Селеті;</w:t>
      </w:r>
    </w:p>
    <w:bookmarkEnd w:id="200"/>
    <w:bookmarkStart w:name="z209" w:id="201"/>
    <w:p>
      <w:pPr>
        <w:spacing w:after="0"/>
        <w:ind w:left="0"/>
        <w:jc w:val="both"/>
      </w:pPr>
      <w:r>
        <w:rPr>
          <w:rFonts w:ascii="Times New Roman"/>
          <w:b w:val="false"/>
          <w:i w:val="false"/>
          <w:color w:val="000000"/>
          <w:sz w:val="28"/>
        </w:rPr>
        <w:t>
      25) Еңбекшілдер;</w:t>
      </w:r>
    </w:p>
    <w:bookmarkEnd w:id="201"/>
    <w:bookmarkStart w:name="z210" w:id="202"/>
    <w:p>
      <w:pPr>
        <w:spacing w:after="0"/>
        <w:ind w:left="0"/>
        <w:jc w:val="both"/>
      </w:pPr>
      <w:r>
        <w:rPr>
          <w:rFonts w:ascii="Times New Roman"/>
          <w:b w:val="false"/>
          <w:i w:val="false"/>
          <w:color w:val="000000"/>
          <w:sz w:val="28"/>
        </w:rPr>
        <w:t>
      26) Айсары;</w:t>
      </w:r>
    </w:p>
    <w:bookmarkEnd w:id="202"/>
    <w:bookmarkStart w:name="z211" w:id="203"/>
    <w:p>
      <w:pPr>
        <w:spacing w:after="0"/>
        <w:ind w:left="0"/>
        <w:jc w:val="both"/>
      </w:pPr>
      <w:r>
        <w:rPr>
          <w:rFonts w:ascii="Times New Roman"/>
          <w:b w:val="false"/>
          <w:i w:val="false"/>
          <w:color w:val="000000"/>
          <w:sz w:val="28"/>
        </w:rPr>
        <w:t>
      27) Қалқаман;</w:t>
      </w:r>
    </w:p>
    <w:bookmarkEnd w:id="203"/>
    <w:bookmarkStart w:name="z212" w:id="204"/>
    <w:p>
      <w:pPr>
        <w:spacing w:after="0"/>
        <w:ind w:left="0"/>
        <w:jc w:val="both"/>
      </w:pPr>
      <w:r>
        <w:rPr>
          <w:rFonts w:ascii="Times New Roman"/>
          <w:b w:val="false"/>
          <w:i w:val="false"/>
          <w:color w:val="000000"/>
          <w:sz w:val="28"/>
        </w:rPr>
        <w:t>
      28) Шідерті;</w:t>
      </w:r>
    </w:p>
    <w:bookmarkEnd w:id="204"/>
    <w:bookmarkStart w:name="z213" w:id="205"/>
    <w:p>
      <w:pPr>
        <w:spacing w:after="0"/>
        <w:ind w:left="0"/>
        <w:jc w:val="both"/>
      </w:pPr>
      <w:r>
        <w:rPr>
          <w:rFonts w:ascii="Times New Roman"/>
          <w:b w:val="false"/>
          <w:i w:val="false"/>
          <w:color w:val="000000"/>
          <w:sz w:val="28"/>
        </w:rPr>
        <w:t>
      29) Тасқұдық;</w:t>
      </w:r>
    </w:p>
    <w:bookmarkEnd w:id="205"/>
    <w:bookmarkStart w:name="z214" w:id="206"/>
    <w:p>
      <w:pPr>
        <w:spacing w:after="0"/>
        <w:ind w:left="0"/>
        <w:jc w:val="both"/>
      </w:pPr>
      <w:r>
        <w:rPr>
          <w:rFonts w:ascii="Times New Roman"/>
          <w:b w:val="false"/>
          <w:i w:val="false"/>
          <w:color w:val="000000"/>
          <w:sz w:val="28"/>
        </w:rPr>
        <w:t>
      30) Қарасор;</w:t>
      </w:r>
    </w:p>
    <w:bookmarkEnd w:id="206"/>
    <w:bookmarkStart w:name="z215" w:id="207"/>
    <w:p>
      <w:pPr>
        <w:spacing w:after="0"/>
        <w:ind w:left="0"/>
        <w:jc w:val="both"/>
      </w:pPr>
      <w:r>
        <w:rPr>
          <w:rFonts w:ascii="Times New Roman"/>
          <w:b w:val="false"/>
          <w:i w:val="false"/>
          <w:color w:val="000000"/>
          <w:sz w:val="28"/>
        </w:rPr>
        <w:t>
      31) Майқайын;</w:t>
      </w:r>
    </w:p>
    <w:bookmarkEnd w:id="207"/>
    <w:bookmarkStart w:name="z216" w:id="208"/>
    <w:p>
      <w:pPr>
        <w:spacing w:after="0"/>
        <w:ind w:left="0"/>
        <w:jc w:val="both"/>
      </w:pPr>
      <w:r>
        <w:rPr>
          <w:rFonts w:ascii="Times New Roman"/>
          <w:b w:val="false"/>
          <w:i w:val="false"/>
          <w:color w:val="000000"/>
          <w:sz w:val="28"/>
        </w:rPr>
        <w:t>
      32) Спутник;</w:t>
      </w:r>
    </w:p>
    <w:bookmarkEnd w:id="208"/>
    <w:bookmarkStart w:name="z217" w:id="209"/>
    <w:p>
      <w:pPr>
        <w:spacing w:after="0"/>
        <w:ind w:left="0"/>
        <w:jc w:val="both"/>
      </w:pPr>
      <w:r>
        <w:rPr>
          <w:rFonts w:ascii="Times New Roman"/>
          <w:b w:val="false"/>
          <w:i w:val="false"/>
          <w:color w:val="000000"/>
          <w:sz w:val="28"/>
        </w:rPr>
        <w:t>
      33) Красноармейка;</w:t>
      </w:r>
    </w:p>
    <w:bookmarkEnd w:id="209"/>
    <w:bookmarkStart w:name="z218" w:id="210"/>
    <w:p>
      <w:pPr>
        <w:spacing w:after="0"/>
        <w:ind w:left="0"/>
        <w:jc w:val="both"/>
      </w:pPr>
      <w:r>
        <w:rPr>
          <w:rFonts w:ascii="Times New Roman"/>
          <w:b w:val="false"/>
          <w:i w:val="false"/>
          <w:color w:val="000000"/>
          <w:sz w:val="28"/>
        </w:rPr>
        <w:t>
      34) Елімай;</w:t>
      </w:r>
    </w:p>
    <w:bookmarkEnd w:id="210"/>
    <w:bookmarkStart w:name="z219" w:id="211"/>
    <w:p>
      <w:pPr>
        <w:spacing w:after="0"/>
        <w:ind w:left="0"/>
        <w:jc w:val="both"/>
      </w:pPr>
      <w:r>
        <w:rPr>
          <w:rFonts w:ascii="Times New Roman"/>
          <w:b w:val="false"/>
          <w:i w:val="false"/>
          <w:color w:val="000000"/>
          <w:sz w:val="28"/>
        </w:rPr>
        <w:t>
      35) Жолқұдық;</w:t>
      </w:r>
    </w:p>
    <w:bookmarkEnd w:id="211"/>
    <w:bookmarkStart w:name="z220" w:id="212"/>
    <w:p>
      <w:pPr>
        <w:spacing w:after="0"/>
        <w:ind w:left="0"/>
        <w:jc w:val="both"/>
      </w:pPr>
      <w:r>
        <w:rPr>
          <w:rFonts w:ascii="Times New Roman"/>
          <w:b w:val="false"/>
          <w:i w:val="false"/>
          <w:color w:val="000000"/>
          <w:sz w:val="28"/>
        </w:rPr>
        <w:t>
      36) Қойбағар;</w:t>
      </w:r>
    </w:p>
    <w:bookmarkEnd w:id="212"/>
    <w:bookmarkStart w:name="z221" w:id="213"/>
    <w:p>
      <w:pPr>
        <w:spacing w:after="0"/>
        <w:ind w:left="0"/>
        <w:jc w:val="both"/>
      </w:pPr>
      <w:r>
        <w:rPr>
          <w:rFonts w:ascii="Times New Roman"/>
          <w:b w:val="false"/>
          <w:i w:val="false"/>
          <w:color w:val="000000"/>
          <w:sz w:val="28"/>
        </w:rPr>
        <w:t>
      37) Қоскөл;</w:t>
      </w:r>
    </w:p>
    <w:bookmarkEnd w:id="213"/>
    <w:bookmarkStart w:name="z222" w:id="214"/>
    <w:p>
      <w:pPr>
        <w:spacing w:after="0"/>
        <w:ind w:left="0"/>
        <w:jc w:val="both"/>
      </w:pPr>
      <w:r>
        <w:rPr>
          <w:rFonts w:ascii="Times New Roman"/>
          <w:b w:val="false"/>
          <w:i w:val="false"/>
          <w:color w:val="000000"/>
          <w:sz w:val="28"/>
        </w:rPr>
        <w:t>
      38) Сұрған;</w:t>
      </w:r>
    </w:p>
    <w:bookmarkEnd w:id="214"/>
    <w:bookmarkStart w:name="z223" w:id="215"/>
    <w:p>
      <w:pPr>
        <w:spacing w:after="0"/>
        <w:ind w:left="0"/>
        <w:jc w:val="both"/>
      </w:pPr>
      <w:r>
        <w:rPr>
          <w:rFonts w:ascii="Times New Roman"/>
          <w:b w:val="false"/>
          <w:i w:val="false"/>
          <w:color w:val="000000"/>
          <w:sz w:val="28"/>
        </w:rPr>
        <w:t>
      39) Тасты -талды;</w:t>
      </w:r>
    </w:p>
    <w:bookmarkEnd w:id="215"/>
    <w:bookmarkStart w:name="z224" w:id="216"/>
    <w:p>
      <w:pPr>
        <w:spacing w:after="0"/>
        <w:ind w:left="0"/>
        <w:jc w:val="both"/>
      </w:pPr>
      <w:r>
        <w:rPr>
          <w:rFonts w:ascii="Times New Roman"/>
          <w:b w:val="false"/>
          <w:i w:val="false"/>
          <w:color w:val="000000"/>
          <w:sz w:val="28"/>
        </w:rPr>
        <w:t>
      40) Баранкөл;</w:t>
      </w:r>
    </w:p>
    <w:bookmarkEnd w:id="216"/>
    <w:bookmarkStart w:name="z225" w:id="217"/>
    <w:p>
      <w:pPr>
        <w:spacing w:after="0"/>
        <w:ind w:left="0"/>
        <w:jc w:val="both"/>
      </w:pPr>
      <w:r>
        <w:rPr>
          <w:rFonts w:ascii="Times New Roman"/>
          <w:b w:val="false"/>
          <w:i w:val="false"/>
          <w:color w:val="000000"/>
          <w:sz w:val="28"/>
        </w:rPr>
        <w:t>
      41) Кенді;</w:t>
      </w:r>
    </w:p>
    <w:bookmarkEnd w:id="217"/>
    <w:bookmarkStart w:name="z226" w:id="218"/>
    <w:p>
      <w:pPr>
        <w:spacing w:after="0"/>
        <w:ind w:left="0"/>
        <w:jc w:val="both"/>
      </w:pPr>
      <w:r>
        <w:rPr>
          <w:rFonts w:ascii="Times New Roman"/>
          <w:b w:val="false"/>
          <w:i w:val="false"/>
          <w:color w:val="000000"/>
          <w:sz w:val="28"/>
        </w:rPr>
        <w:t>
      42) Приишимская;</w:t>
      </w:r>
    </w:p>
    <w:bookmarkEnd w:id="218"/>
    <w:bookmarkStart w:name="z227" w:id="219"/>
    <w:p>
      <w:pPr>
        <w:spacing w:after="0"/>
        <w:ind w:left="0"/>
        <w:jc w:val="both"/>
      </w:pPr>
      <w:r>
        <w:rPr>
          <w:rFonts w:ascii="Times New Roman"/>
          <w:b w:val="false"/>
          <w:i w:val="false"/>
          <w:color w:val="000000"/>
          <w:sz w:val="28"/>
        </w:rPr>
        <w:t>
      43) Арыстансор;</w:t>
      </w:r>
    </w:p>
    <w:bookmarkEnd w:id="219"/>
    <w:bookmarkStart w:name="z228" w:id="220"/>
    <w:p>
      <w:pPr>
        <w:spacing w:after="0"/>
        <w:ind w:left="0"/>
        <w:jc w:val="both"/>
      </w:pPr>
      <w:r>
        <w:rPr>
          <w:rFonts w:ascii="Times New Roman"/>
          <w:b w:val="false"/>
          <w:i w:val="false"/>
          <w:color w:val="000000"/>
          <w:sz w:val="28"/>
        </w:rPr>
        <w:t>
      44) Озерная;</w:t>
      </w:r>
    </w:p>
    <w:bookmarkEnd w:id="220"/>
    <w:bookmarkStart w:name="z229" w:id="221"/>
    <w:p>
      <w:pPr>
        <w:spacing w:after="0"/>
        <w:ind w:left="0"/>
        <w:jc w:val="both"/>
      </w:pPr>
      <w:r>
        <w:rPr>
          <w:rFonts w:ascii="Times New Roman"/>
          <w:b w:val="false"/>
          <w:i w:val="false"/>
          <w:color w:val="000000"/>
          <w:sz w:val="28"/>
        </w:rPr>
        <w:t>
      45) Селекционная;</w:t>
      </w:r>
    </w:p>
    <w:bookmarkEnd w:id="221"/>
    <w:bookmarkStart w:name="z230" w:id="222"/>
    <w:p>
      <w:pPr>
        <w:spacing w:after="0"/>
        <w:ind w:left="0"/>
        <w:jc w:val="both"/>
      </w:pPr>
      <w:r>
        <w:rPr>
          <w:rFonts w:ascii="Times New Roman"/>
          <w:b w:val="false"/>
          <w:i w:val="false"/>
          <w:color w:val="000000"/>
          <w:sz w:val="28"/>
        </w:rPr>
        <w:t>
      46) Ермаковка;</w:t>
      </w:r>
    </w:p>
    <w:bookmarkEnd w:id="222"/>
    <w:bookmarkStart w:name="z231" w:id="223"/>
    <w:p>
      <w:pPr>
        <w:spacing w:after="0"/>
        <w:ind w:left="0"/>
        <w:jc w:val="both"/>
      </w:pPr>
      <w:r>
        <w:rPr>
          <w:rFonts w:ascii="Times New Roman"/>
          <w:b w:val="false"/>
          <w:i w:val="false"/>
          <w:color w:val="000000"/>
          <w:sz w:val="28"/>
        </w:rPr>
        <w:t>
      47) Черемшанка;</w:t>
      </w:r>
    </w:p>
    <w:bookmarkEnd w:id="223"/>
    <w:bookmarkStart w:name="z232" w:id="224"/>
    <w:p>
      <w:pPr>
        <w:spacing w:after="0"/>
        <w:ind w:left="0"/>
        <w:jc w:val="both"/>
      </w:pPr>
      <w:r>
        <w:rPr>
          <w:rFonts w:ascii="Times New Roman"/>
          <w:b w:val="false"/>
          <w:i w:val="false"/>
          <w:color w:val="000000"/>
          <w:sz w:val="28"/>
        </w:rPr>
        <w:t>
      48) Предгорная;</w:t>
      </w:r>
    </w:p>
    <w:bookmarkEnd w:id="224"/>
    <w:bookmarkStart w:name="z233" w:id="225"/>
    <w:p>
      <w:pPr>
        <w:spacing w:after="0"/>
        <w:ind w:left="0"/>
        <w:jc w:val="both"/>
      </w:pPr>
      <w:r>
        <w:rPr>
          <w:rFonts w:ascii="Times New Roman"/>
          <w:b w:val="false"/>
          <w:i w:val="false"/>
          <w:color w:val="000000"/>
          <w:sz w:val="28"/>
        </w:rPr>
        <w:t>
      49) Күмістау;</w:t>
      </w:r>
    </w:p>
    <w:bookmarkEnd w:id="225"/>
    <w:bookmarkStart w:name="z234" w:id="226"/>
    <w:p>
      <w:pPr>
        <w:spacing w:after="0"/>
        <w:ind w:left="0"/>
        <w:jc w:val="both"/>
      </w:pPr>
      <w:r>
        <w:rPr>
          <w:rFonts w:ascii="Times New Roman"/>
          <w:b w:val="false"/>
          <w:i w:val="false"/>
          <w:color w:val="000000"/>
          <w:sz w:val="28"/>
        </w:rPr>
        <w:t>
      50) Ауыл;</w:t>
      </w:r>
    </w:p>
    <w:bookmarkEnd w:id="226"/>
    <w:bookmarkStart w:name="z235" w:id="227"/>
    <w:p>
      <w:pPr>
        <w:spacing w:after="0"/>
        <w:ind w:left="0"/>
        <w:jc w:val="both"/>
      </w:pPr>
      <w:r>
        <w:rPr>
          <w:rFonts w:ascii="Times New Roman"/>
          <w:b w:val="false"/>
          <w:i w:val="false"/>
          <w:color w:val="000000"/>
          <w:sz w:val="28"/>
        </w:rPr>
        <w:t>
      51) Усть Таловка;</w:t>
      </w:r>
    </w:p>
    <w:bookmarkEnd w:id="227"/>
    <w:bookmarkStart w:name="z236" w:id="228"/>
    <w:p>
      <w:pPr>
        <w:spacing w:after="0"/>
        <w:ind w:left="0"/>
        <w:jc w:val="both"/>
      </w:pPr>
      <w:r>
        <w:rPr>
          <w:rFonts w:ascii="Times New Roman"/>
          <w:b w:val="false"/>
          <w:i w:val="false"/>
          <w:color w:val="000000"/>
          <w:sz w:val="28"/>
        </w:rPr>
        <w:t>
      52) Ертіс зауыты;</w:t>
      </w:r>
    </w:p>
    <w:bookmarkEnd w:id="228"/>
    <w:bookmarkStart w:name="z237" w:id="229"/>
    <w:p>
      <w:pPr>
        <w:spacing w:after="0"/>
        <w:ind w:left="0"/>
        <w:jc w:val="both"/>
      </w:pPr>
      <w:r>
        <w:rPr>
          <w:rFonts w:ascii="Times New Roman"/>
          <w:b w:val="false"/>
          <w:i w:val="false"/>
          <w:color w:val="000000"/>
          <w:sz w:val="28"/>
        </w:rPr>
        <w:t>
      53) Белағаш;</w:t>
      </w:r>
    </w:p>
    <w:bookmarkEnd w:id="229"/>
    <w:bookmarkStart w:name="z238" w:id="230"/>
    <w:p>
      <w:pPr>
        <w:spacing w:after="0"/>
        <w:ind w:left="0"/>
        <w:jc w:val="both"/>
      </w:pPr>
      <w:r>
        <w:rPr>
          <w:rFonts w:ascii="Times New Roman"/>
          <w:b w:val="false"/>
          <w:i w:val="false"/>
          <w:color w:val="000000"/>
          <w:sz w:val="28"/>
        </w:rPr>
        <w:t>
      54) Тұрғысын;</w:t>
      </w:r>
    </w:p>
    <w:bookmarkEnd w:id="230"/>
    <w:bookmarkStart w:name="z239" w:id="231"/>
    <w:p>
      <w:pPr>
        <w:spacing w:after="0"/>
        <w:ind w:left="0"/>
        <w:jc w:val="both"/>
      </w:pPr>
      <w:r>
        <w:rPr>
          <w:rFonts w:ascii="Times New Roman"/>
          <w:b w:val="false"/>
          <w:i w:val="false"/>
          <w:color w:val="000000"/>
          <w:sz w:val="28"/>
        </w:rPr>
        <w:t>
      55) Коршуново;</w:t>
      </w:r>
    </w:p>
    <w:bookmarkEnd w:id="231"/>
    <w:bookmarkStart w:name="z240" w:id="232"/>
    <w:p>
      <w:pPr>
        <w:spacing w:after="0"/>
        <w:ind w:left="0"/>
        <w:jc w:val="both"/>
      </w:pPr>
      <w:r>
        <w:rPr>
          <w:rFonts w:ascii="Times New Roman"/>
          <w:b w:val="false"/>
          <w:i w:val="false"/>
          <w:color w:val="000000"/>
          <w:sz w:val="28"/>
        </w:rPr>
        <w:t>
      56) Таусамалы;</w:t>
      </w:r>
    </w:p>
    <w:bookmarkEnd w:id="232"/>
    <w:bookmarkStart w:name="z241" w:id="233"/>
    <w:p>
      <w:pPr>
        <w:spacing w:after="0"/>
        <w:ind w:left="0"/>
        <w:jc w:val="both"/>
      </w:pPr>
      <w:r>
        <w:rPr>
          <w:rFonts w:ascii="Times New Roman"/>
          <w:b w:val="false"/>
          <w:i w:val="false"/>
          <w:color w:val="000000"/>
          <w:sz w:val="28"/>
        </w:rPr>
        <w:t>
      57) Көкжиек;</w:t>
      </w:r>
    </w:p>
    <w:bookmarkEnd w:id="233"/>
    <w:bookmarkStart w:name="z242" w:id="234"/>
    <w:p>
      <w:pPr>
        <w:spacing w:after="0"/>
        <w:ind w:left="0"/>
        <w:jc w:val="both"/>
      </w:pPr>
      <w:r>
        <w:rPr>
          <w:rFonts w:ascii="Times New Roman"/>
          <w:b w:val="false"/>
          <w:i w:val="false"/>
          <w:color w:val="000000"/>
          <w:sz w:val="28"/>
        </w:rPr>
        <w:t>
      58) Текелі;</w:t>
      </w:r>
    </w:p>
    <w:bookmarkEnd w:id="234"/>
    <w:bookmarkStart w:name="z243" w:id="235"/>
    <w:p>
      <w:pPr>
        <w:spacing w:after="0"/>
        <w:ind w:left="0"/>
        <w:jc w:val="both"/>
      </w:pPr>
      <w:r>
        <w:rPr>
          <w:rFonts w:ascii="Times New Roman"/>
          <w:b w:val="false"/>
          <w:i w:val="false"/>
          <w:color w:val="000000"/>
          <w:sz w:val="28"/>
        </w:rPr>
        <w:t>
      59) Көксу;</w:t>
      </w:r>
    </w:p>
    <w:bookmarkEnd w:id="235"/>
    <w:bookmarkStart w:name="z244" w:id="236"/>
    <w:p>
      <w:pPr>
        <w:spacing w:after="0"/>
        <w:ind w:left="0"/>
        <w:jc w:val="both"/>
      </w:pPr>
      <w:r>
        <w:rPr>
          <w:rFonts w:ascii="Times New Roman"/>
          <w:b w:val="false"/>
          <w:i w:val="false"/>
          <w:color w:val="000000"/>
          <w:sz w:val="28"/>
        </w:rPr>
        <w:t>
      60) Малайсары;</w:t>
      </w:r>
    </w:p>
    <w:bookmarkEnd w:id="236"/>
    <w:bookmarkStart w:name="z245" w:id="237"/>
    <w:p>
      <w:pPr>
        <w:spacing w:after="0"/>
        <w:ind w:left="0"/>
        <w:jc w:val="both"/>
      </w:pPr>
      <w:r>
        <w:rPr>
          <w:rFonts w:ascii="Times New Roman"/>
          <w:b w:val="false"/>
          <w:i w:val="false"/>
          <w:color w:val="000000"/>
          <w:sz w:val="28"/>
        </w:rPr>
        <w:t>
      61) Разъезд 5;</w:t>
      </w:r>
    </w:p>
    <w:bookmarkEnd w:id="237"/>
    <w:bookmarkStart w:name="z246" w:id="238"/>
    <w:p>
      <w:pPr>
        <w:spacing w:after="0"/>
        <w:ind w:left="0"/>
        <w:jc w:val="both"/>
      </w:pPr>
      <w:r>
        <w:rPr>
          <w:rFonts w:ascii="Times New Roman"/>
          <w:b w:val="false"/>
          <w:i w:val="false"/>
          <w:color w:val="000000"/>
          <w:sz w:val="28"/>
        </w:rPr>
        <w:t>
      62) Айнабұлақ;</w:t>
      </w:r>
    </w:p>
    <w:bookmarkEnd w:id="238"/>
    <w:bookmarkStart w:name="z247" w:id="239"/>
    <w:p>
      <w:pPr>
        <w:spacing w:after="0"/>
        <w:ind w:left="0"/>
        <w:jc w:val="both"/>
      </w:pPr>
      <w:r>
        <w:rPr>
          <w:rFonts w:ascii="Times New Roman"/>
          <w:b w:val="false"/>
          <w:i w:val="false"/>
          <w:color w:val="000000"/>
          <w:sz w:val="28"/>
        </w:rPr>
        <w:t>
      63) Тентек;</w:t>
      </w:r>
    </w:p>
    <w:bookmarkEnd w:id="239"/>
    <w:bookmarkStart w:name="z248" w:id="240"/>
    <w:p>
      <w:pPr>
        <w:spacing w:after="0"/>
        <w:ind w:left="0"/>
        <w:jc w:val="both"/>
      </w:pPr>
      <w:r>
        <w:rPr>
          <w:rFonts w:ascii="Times New Roman"/>
          <w:b w:val="false"/>
          <w:i w:val="false"/>
          <w:color w:val="000000"/>
          <w:sz w:val="28"/>
        </w:rPr>
        <w:t>
      64) Жетісу;</w:t>
      </w:r>
    </w:p>
    <w:bookmarkEnd w:id="240"/>
    <w:bookmarkStart w:name="z249" w:id="241"/>
    <w:p>
      <w:pPr>
        <w:spacing w:after="0"/>
        <w:ind w:left="0"/>
        <w:jc w:val="both"/>
      </w:pPr>
      <w:r>
        <w:rPr>
          <w:rFonts w:ascii="Times New Roman"/>
          <w:b w:val="false"/>
          <w:i w:val="false"/>
          <w:color w:val="000000"/>
          <w:sz w:val="28"/>
        </w:rPr>
        <w:t>
      65) Қарабұлак;</w:t>
      </w:r>
    </w:p>
    <w:bookmarkEnd w:id="241"/>
    <w:bookmarkStart w:name="z250" w:id="242"/>
    <w:p>
      <w:pPr>
        <w:spacing w:after="0"/>
        <w:ind w:left="0"/>
        <w:jc w:val="both"/>
      </w:pPr>
      <w:r>
        <w:rPr>
          <w:rFonts w:ascii="Times New Roman"/>
          <w:b w:val="false"/>
          <w:i w:val="false"/>
          <w:color w:val="000000"/>
          <w:sz w:val="28"/>
        </w:rPr>
        <w:t>
      66) Қопа;</w:t>
      </w:r>
    </w:p>
    <w:bookmarkEnd w:id="242"/>
    <w:bookmarkStart w:name="z251" w:id="243"/>
    <w:p>
      <w:pPr>
        <w:spacing w:after="0"/>
        <w:ind w:left="0"/>
        <w:jc w:val="both"/>
      </w:pPr>
      <w:r>
        <w:rPr>
          <w:rFonts w:ascii="Times New Roman"/>
          <w:b w:val="false"/>
          <w:i w:val="false"/>
          <w:color w:val="000000"/>
          <w:sz w:val="28"/>
        </w:rPr>
        <w:t>
      67) Разъезд 2;</w:t>
      </w:r>
    </w:p>
    <w:bookmarkEnd w:id="243"/>
    <w:bookmarkStart w:name="z252" w:id="244"/>
    <w:p>
      <w:pPr>
        <w:spacing w:after="0"/>
        <w:ind w:left="0"/>
        <w:jc w:val="both"/>
      </w:pPr>
      <w:r>
        <w:rPr>
          <w:rFonts w:ascii="Times New Roman"/>
          <w:b w:val="false"/>
          <w:i w:val="false"/>
          <w:color w:val="000000"/>
          <w:sz w:val="28"/>
        </w:rPr>
        <w:t>
      68) Қызыбек Бек;</w:t>
      </w:r>
    </w:p>
    <w:bookmarkEnd w:id="244"/>
    <w:bookmarkStart w:name="z253" w:id="245"/>
    <w:p>
      <w:pPr>
        <w:spacing w:after="0"/>
        <w:ind w:left="0"/>
        <w:jc w:val="both"/>
      </w:pPr>
      <w:r>
        <w:rPr>
          <w:rFonts w:ascii="Times New Roman"/>
          <w:b w:val="false"/>
          <w:i w:val="false"/>
          <w:color w:val="000000"/>
          <w:sz w:val="28"/>
        </w:rPr>
        <w:t>
      69) Саз;</w:t>
      </w:r>
    </w:p>
    <w:bookmarkEnd w:id="245"/>
    <w:bookmarkStart w:name="z254" w:id="246"/>
    <w:p>
      <w:pPr>
        <w:spacing w:after="0"/>
        <w:ind w:left="0"/>
        <w:jc w:val="both"/>
      </w:pPr>
      <w:r>
        <w:rPr>
          <w:rFonts w:ascii="Times New Roman"/>
          <w:b w:val="false"/>
          <w:i w:val="false"/>
          <w:color w:val="000000"/>
          <w:sz w:val="28"/>
        </w:rPr>
        <w:t>
      70) Қызылтаң;</w:t>
      </w:r>
    </w:p>
    <w:bookmarkEnd w:id="246"/>
    <w:bookmarkStart w:name="z255" w:id="247"/>
    <w:p>
      <w:pPr>
        <w:spacing w:after="0"/>
        <w:ind w:left="0"/>
        <w:jc w:val="both"/>
      </w:pPr>
      <w:r>
        <w:rPr>
          <w:rFonts w:ascii="Times New Roman"/>
          <w:b w:val="false"/>
          <w:i w:val="false"/>
          <w:color w:val="000000"/>
          <w:sz w:val="28"/>
        </w:rPr>
        <w:t>
      71) Жиренайғыр;</w:t>
      </w:r>
    </w:p>
    <w:bookmarkEnd w:id="247"/>
    <w:bookmarkStart w:name="z256" w:id="248"/>
    <w:p>
      <w:pPr>
        <w:spacing w:after="0"/>
        <w:ind w:left="0"/>
        <w:jc w:val="both"/>
      </w:pPr>
      <w:r>
        <w:rPr>
          <w:rFonts w:ascii="Times New Roman"/>
          <w:b w:val="false"/>
          <w:i w:val="false"/>
          <w:color w:val="000000"/>
          <w:sz w:val="28"/>
        </w:rPr>
        <w:t>
      72) Талдықорған;</w:t>
      </w:r>
    </w:p>
    <w:bookmarkEnd w:id="248"/>
    <w:bookmarkStart w:name="z257" w:id="249"/>
    <w:p>
      <w:pPr>
        <w:spacing w:after="0"/>
        <w:ind w:left="0"/>
        <w:jc w:val="both"/>
      </w:pPr>
      <w:r>
        <w:rPr>
          <w:rFonts w:ascii="Times New Roman"/>
          <w:b w:val="false"/>
          <w:i w:val="false"/>
          <w:color w:val="000000"/>
          <w:sz w:val="28"/>
        </w:rPr>
        <w:t>
      73) Жайпақ;</w:t>
      </w:r>
    </w:p>
    <w:bookmarkEnd w:id="249"/>
    <w:bookmarkStart w:name="z258" w:id="250"/>
    <w:p>
      <w:pPr>
        <w:spacing w:after="0"/>
        <w:ind w:left="0"/>
        <w:jc w:val="both"/>
      </w:pPr>
      <w:r>
        <w:rPr>
          <w:rFonts w:ascii="Times New Roman"/>
          <w:b w:val="false"/>
          <w:i w:val="false"/>
          <w:color w:val="000000"/>
          <w:sz w:val="28"/>
        </w:rPr>
        <w:t>
      74) Боралдай;</w:t>
      </w:r>
    </w:p>
    <w:bookmarkEnd w:id="250"/>
    <w:bookmarkStart w:name="z259" w:id="251"/>
    <w:p>
      <w:pPr>
        <w:spacing w:after="0"/>
        <w:ind w:left="0"/>
        <w:jc w:val="both"/>
      </w:pPr>
      <w:r>
        <w:rPr>
          <w:rFonts w:ascii="Times New Roman"/>
          <w:b w:val="false"/>
          <w:i w:val="false"/>
          <w:color w:val="000000"/>
          <w:sz w:val="28"/>
        </w:rPr>
        <w:t>
      75) Шамалған;</w:t>
      </w:r>
    </w:p>
    <w:bookmarkEnd w:id="251"/>
    <w:bookmarkStart w:name="z260" w:id="252"/>
    <w:p>
      <w:pPr>
        <w:spacing w:after="0"/>
        <w:ind w:left="0"/>
        <w:jc w:val="both"/>
      </w:pPr>
      <w:r>
        <w:rPr>
          <w:rFonts w:ascii="Times New Roman"/>
          <w:b w:val="false"/>
          <w:i w:val="false"/>
          <w:color w:val="000000"/>
          <w:sz w:val="28"/>
        </w:rPr>
        <w:t>
      76) Бірлік-1;</w:t>
      </w:r>
    </w:p>
    <w:bookmarkEnd w:id="252"/>
    <w:bookmarkStart w:name="z261" w:id="253"/>
    <w:p>
      <w:pPr>
        <w:spacing w:after="0"/>
        <w:ind w:left="0"/>
        <w:jc w:val="both"/>
      </w:pPr>
      <w:r>
        <w:rPr>
          <w:rFonts w:ascii="Times New Roman"/>
          <w:b w:val="false"/>
          <w:i w:val="false"/>
          <w:color w:val="000000"/>
          <w:sz w:val="28"/>
        </w:rPr>
        <w:t>
      77) Жайық;</w:t>
      </w:r>
    </w:p>
    <w:bookmarkEnd w:id="253"/>
    <w:bookmarkStart w:name="z262" w:id="254"/>
    <w:p>
      <w:pPr>
        <w:spacing w:after="0"/>
        <w:ind w:left="0"/>
        <w:jc w:val="both"/>
      </w:pPr>
      <w:r>
        <w:rPr>
          <w:rFonts w:ascii="Times New Roman"/>
          <w:b w:val="false"/>
          <w:i w:val="false"/>
          <w:color w:val="000000"/>
          <w:sz w:val="28"/>
        </w:rPr>
        <w:t>
      78) Дерқұл;</w:t>
      </w:r>
    </w:p>
    <w:bookmarkEnd w:id="254"/>
    <w:bookmarkStart w:name="z263" w:id="255"/>
    <w:p>
      <w:pPr>
        <w:spacing w:after="0"/>
        <w:ind w:left="0"/>
        <w:jc w:val="both"/>
      </w:pPr>
      <w:r>
        <w:rPr>
          <w:rFonts w:ascii="Times New Roman"/>
          <w:b w:val="false"/>
          <w:i w:val="false"/>
          <w:color w:val="000000"/>
          <w:sz w:val="28"/>
        </w:rPr>
        <w:t>
      79) Белес;</w:t>
      </w:r>
    </w:p>
    <w:bookmarkEnd w:id="255"/>
    <w:bookmarkStart w:name="z264" w:id="256"/>
    <w:p>
      <w:pPr>
        <w:spacing w:after="0"/>
        <w:ind w:left="0"/>
        <w:jc w:val="both"/>
      </w:pPr>
      <w:r>
        <w:rPr>
          <w:rFonts w:ascii="Times New Roman"/>
          <w:b w:val="false"/>
          <w:i w:val="false"/>
          <w:color w:val="000000"/>
          <w:sz w:val="28"/>
        </w:rPr>
        <w:t>
      80) Пойма;</w:t>
      </w:r>
    </w:p>
    <w:bookmarkEnd w:id="256"/>
    <w:bookmarkStart w:name="z265" w:id="257"/>
    <w:p>
      <w:pPr>
        <w:spacing w:after="0"/>
        <w:ind w:left="0"/>
        <w:jc w:val="both"/>
      </w:pPr>
      <w:r>
        <w:rPr>
          <w:rFonts w:ascii="Times New Roman"/>
          <w:b w:val="false"/>
          <w:i w:val="false"/>
          <w:color w:val="000000"/>
          <w:sz w:val="28"/>
        </w:rPr>
        <w:t>
      81) Амангелді;</w:t>
      </w:r>
    </w:p>
    <w:bookmarkEnd w:id="257"/>
    <w:bookmarkStart w:name="z266" w:id="258"/>
    <w:p>
      <w:pPr>
        <w:spacing w:after="0"/>
        <w:ind w:left="0"/>
        <w:jc w:val="both"/>
      </w:pPr>
      <w:r>
        <w:rPr>
          <w:rFonts w:ascii="Times New Roman"/>
          <w:b w:val="false"/>
          <w:i w:val="false"/>
          <w:color w:val="000000"/>
          <w:sz w:val="28"/>
        </w:rPr>
        <w:t>
      82) Қорқыт;</w:t>
      </w:r>
    </w:p>
    <w:bookmarkEnd w:id="258"/>
    <w:bookmarkStart w:name="z267" w:id="259"/>
    <w:p>
      <w:pPr>
        <w:spacing w:after="0"/>
        <w:ind w:left="0"/>
        <w:jc w:val="both"/>
      </w:pPr>
      <w:r>
        <w:rPr>
          <w:rFonts w:ascii="Times New Roman"/>
          <w:b w:val="false"/>
          <w:i w:val="false"/>
          <w:color w:val="000000"/>
          <w:sz w:val="28"/>
        </w:rPr>
        <w:t>
      83) Дерментөбе;</w:t>
      </w:r>
    </w:p>
    <w:bookmarkEnd w:id="259"/>
    <w:bookmarkStart w:name="z268" w:id="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Мартұқ;</w:t>
      </w:r>
    </w:p>
    <w:bookmarkEnd w:id="260"/>
    <w:bookmarkStart w:name="z270" w:id="261"/>
    <w:p>
      <w:pPr>
        <w:spacing w:after="0"/>
        <w:ind w:left="0"/>
        <w:jc w:val="both"/>
      </w:pPr>
      <w:r>
        <w:rPr>
          <w:rFonts w:ascii="Times New Roman"/>
          <w:b w:val="false"/>
          <w:i w:val="false"/>
          <w:color w:val="000000"/>
          <w:sz w:val="28"/>
        </w:rPr>
        <w:t>
      85) Темір;</w:t>
      </w:r>
    </w:p>
    <w:bookmarkEnd w:id="261"/>
    <w:bookmarkStart w:name="z271" w:id="262"/>
    <w:p>
      <w:pPr>
        <w:spacing w:after="0"/>
        <w:ind w:left="0"/>
        <w:jc w:val="both"/>
      </w:pPr>
      <w:r>
        <w:rPr>
          <w:rFonts w:ascii="Times New Roman"/>
          <w:b w:val="false"/>
          <w:i w:val="false"/>
          <w:color w:val="000000"/>
          <w:sz w:val="28"/>
        </w:rPr>
        <w:t>
      86) Қалмаққырған;</w:t>
      </w:r>
    </w:p>
    <w:bookmarkEnd w:id="262"/>
    <w:bookmarkStart w:name="z272" w:id="263"/>
    <w:p>
      <w:pPr>
        <w:spacing w:after="0"/>
        <w:ind w:left="0"/>
        <w:jc w:val="both"/>
      </w:pPr>
      <w:r>
        <w:rPr>
          <w:rFonts w:ascii="Times New Roman"/>
          <w:b w:val="false"/>
          <w:i w:val="false"/>
          <w:color w:val="000000"/>
          <w:sz w:val="28"/>
        </w:rPr>
        <w:t>
      87) Кенжалы;</w:t>
      </w:r>
    </w:p>
    <w:bookmarkEnd w:id="263"/>
    <w:bookmarkStart w:name="z273" w:id="264"/>
    <w:p>
      <w:pPr>
        <w:spacing w:after="0"/>
        <w:ind w:left="0"/>
        <w:jc w:val="both"/>
      </w:pPr>
      <w:r>
        <w:rPr>
          <w:rFonts w:ascii="Times New Roman"/>
          <w:b w:val="false"/>
          <w:i w:val="false"/>
          <w:color w:val="000000"/>
          <w:sz w:val="28"/>
        </w:rPr>
        <w:t>
      88) Құрайлы;</w:t>
      </w:r>
    </w:p>
    <w:bookmarkEnd w:id="264"/>
    <w:bookmarkStart w:name="z274" w:id="265"/>
    <w:p>
      <w:pPr>
        <w:spacing w:after="0"/>
        <w:ind w:left="0"/>
        <w:jc w:val="both"/>
      </w:pPr>
      <w:r>
        <w:rPr>
          <w:rFonts w:ascii="Times New Roman"/>
          <w:b w:val="false"/>
          <w:i w:val="false"/>
          <w:color w:val="000000"/>
          <w:sz w:val="28"/>
        </w:rPr>
        <w:t>
      89) Жетібай;</w:t>
      </w:r>
    </w:p>
    <w:bookmarkEnd w:id="265"/>
    <w:bookmarkStart w:name="z275" w:id="266"/>
    <w:p>
      <w:pPr>
        <w:spacing w:after="0"/>
        <w:ind w:left="0"/>
        <w:jc w:val="both"/>
      </w:pPr>
      <w:r>
        <w:rPr>
          <w:rFonts w:ascii="Times New Roman"/>
          <w:b w:val="false"/>
          <w:i w:val="false"/>
          <w:color w:val="000000"/>
          <w:sz w:val="28"/>
        </w:rPr>
        <w:t>
      90) Боздақ;</w:t>
      </w:r>
    </w:p>
    <w:bookmarkEnd w:id="266"/>
    <w:bookmarkStart w:name="z276" w:id="267"/>
    <w:p>
      <w:pPr>
        <w:spacing w:after="0"/>
        <w:ind w:left="0"/>
        <w:jc w:val="both"/>
      </w:pPr>
      <w:r>
        <w:rPr>
          <w:rFonts w:ascii="Times New Roman"/>
          <w:b w:val="false"/>
          <w:i w:val="false"/>
          <w:color w:val="000000"/>
          <w:sz w:val="28"/>
        </w:rPr>
        <w:t>
      91) Бақсай;</w:t>
      </w:r>
    </w:p>
    <w:bookmarkEnd w:id="267"/>
    <w:bookmarkStart w:name="z277" w:id="268"/>
    <w:p>
      <w:pPr>
        <w:spacing w:after="0"/>
        <w:ind w:left="0"/>
        <w:jc w:val="both"/>
      </w:pPr>
      <w:r>
        <w:rPr>
          <w:rFonts w:ascii="Times New Roman"/>
          <w:b w:val="false"/>
          <w:i w:val="false"/>
          <w:color w:val="000000"/>
          <w:sz w:val="28"/>
        </w:rPr>
        <w:t>
      92) Нарын;</w:t>
      </w:r>
    </w:p>
    <w:bookmarkEnd w:id="268"/>
    <w:bookmarkStart w:name="z278" w:id="269"/>
    <w:p>
      <w:pPr>
        <w:spacing w:after="0"/>
        <w:ind w:left="0"/>
        <w:jc w:val="both"/>
      </w:pPr>
      <w:r>
        <w:rPr>
          <w:rFonts w:ascii="Times New Roman"/>
          <w:b w:val="false"/>
          <w:i w:val="false"/>
          <w:color w:val="000000"/>
          <w:sz w:val="28"/>
        </w:rPr>
        <w:t>
      93) Таскескен;</w:t>
      </w:r>
    </w:p>
    <w:bookmarkEnd w:id="269"/>
    <w:bookmarkStart w:name="z279" w:id="270"/>
    <w:p>
      <w:pPr>
        <w:spacing w:after="0"/>
        <w:ind w:left="0"/>
        <w:jc w:val="both"/>
      </w:pPr>
      <w:r>
        <w:rPr>
          <w:rFonts w:ascii="Times New Roman"/>
          <w:b w:val="false"/>
          <w:i w:val="false"/>
          <w:color w:val="000000"/>
          <w:sz w:val="28"/>
        </w:rPr>
        <w:t>
      94) Ескене;</w:t>
      </w:r>
    </w:p>
    <w:bookmarkEnd w:id="270"/>
    <w:bookmarkStart w:name="z280" w:id="271"/>
    <w:p>
      <w:pPr>
        <w:spacing w:after="0"/>
        <w:ind w:left="0"/>
        <w:jc w:val="both"/>
      </w:pPr>
      <w:r>
        <w:rPr>
          <w:rFonts w:ascii="Times New Roman"/>
          <w:b w:val="false"/>
          <w:i w:val="false"/>
          <w:color w:val="000000"/>
          <w:sz w:val="28"/>
        </w:rPr>
        <w:t>
      95) Жамансор;</w:t>
      </w:r>
    </w:p>
    <w:bookmarkEnd w:id="271"/>
    <w:bookmarkStart w:name="z281" w:id="272"/>
    <w:p>
      <w:pPr>
        <w:spacing w:after="0"/>
        <w:ind w:left="0"/>
        <w:jc w:val="both"/>
      </w:pPr>
      <w:r>
        <w:rPr>
          <w:rFonts w:ascii="Times New Roman"/>
          <w:b w:val="false"/>
          <w:i w:val="false"/>
          <w:color w:val="000000"/>
          <w:sz w:val="28"/>
        </w:rPr>
        <w:t>
      96) Жантерек;</w:t>
      </w:r>
    </w:p>
    <w:bookmarkEnd w:id="272"/>
    <w:bookmarkStart w:name="z282" w:id="273"/>
    <w:p>
      <w:pPr>
        <w:spacing w:after="0"/>
        <w:ind w:left="0"/>
        <w:jc w:val="both"/>
      </w:pPr>
      <w:r>
        <w:rPr>
          <w:rFonts w:ascii="Times New Roman"/>
          <w:b w:val="false"/>
          <w:i w:val="false"/>
          <w:color w:val="000000"/>
          <w:sz w:val="28"/>
        </w:rPr>
        <w:t>
      97) Кенбай;</w:t>
      </w:r>
    </w:p>
    <w:bookmarkEnd w:id="273"/>
    <w:bookmarkStart w:name="z283" w:id="274"/>
    <w:p>
      <w:pPr>
        <w:spacing w:after="0"/>
        <w:ind w:left="0"/>
        <w:jc w:val="both"/>
      </w:pPr>
      <w:r>
        <w:rPr>
          <w:rFonts w:ascii="Times New Roman"/>
          <w:b w:val="false"/>
          <w:i w:val="false"/>
          <w:color w:val="000000"/>
          <w:sz w:val="28"/>
        </w:rPr>
        <w:t>
      98) Қызылжар;</w:t>
      </w:r>
    </w:p>
    <w:bookmarkEnd w:id="274"/>
    <w:bookmarkStart w:name="z284" w:id="275"/>
    <w:p>
      <w:pPr>
        <w:spacing w:after="0"/>
        <w:ind w:left="0"/>
        <w:jc w:val="both"/>
      </w:pPr>
      <w:r>
        <w:rPr>
          <w:rFonts w:ascii="Times New Roman"/>
          <w:b w:val="false"/>
          <w:i w:val="false"/>
          <w:color w:val="000000"/>
          <w:sz w:val="28"/>
        </w:rPr>
        <w:t>
      99) Фурманов;</w:t>
      </w:r>
    </w:p>
    <w:bookmarkEnd w:id="275"/>
    <w:bookmarkStart w:name="z285" w:id="276"/>
    <w:p>
      <w:pPr>
        <w:spacing w:after="0"/>
        <w:ind w:left="0"/>
        <w:jc w:val="both"/>
      </w:pPr>
      <w:r>
        <w:rPr>
          <w:rFonts w:ascii="Times New Roman"/>
          <w:b w:val="false"/>
          <w:i w:val="false"/>
          <w:color w:val="000000"/>
          <w:sz w:val="28"/>
        </w:rPr>
        <w:t>
      100) Денисовка;</w:t>
      </w:r>
    </w:p>
    <w:bookmarkEnd w:id="276"/>
    <w:bookmarkStart w:name="z286" w:id="277"/>
    <w:p>
      <w:pPr>
        <w:spacing w:after="0"/>
        <w:ind w:left="0"/>
        <w:jc w:val="both"/>
      </w:pPr>
      <w:r>
        <w:rPr>
          <w:rFonts w:ascii="Times New Roman"/>
          <w:b w:val="false"/>
          <w:i w:val="false"/>
          <w:color w:val="000000"/>
          <w:sz w:val="28"/>
        </w:rPr>
        <w:t>
      101) Перелески;</w:t>
      </w:r>
    </w:p>
    <w:bookmarkEnd w:id="277"/>
    <w:bookmarkStart w:name="z287" w:id="278"/>
    <w:p>
      <w:pPr>
        <w:spacing w:after="0"/>
        <w:ind w:left="0"/>
        <w:jc w:val="both"/>
      </w:pPr>
      <w:r>
        <w:rPr>
          <w:rFonts w:ascii="Times New Roman"/>
          <w:b w:val="false"/>
          <w:i w:val="false"/>
          <w:color w:val="000000"/>
          <w:sz w:val="28"/>
        </w:rPr>
        <w:t>
      102) Алажиде;</w:t>
      </w:r>
    </w:p>
    <w:bookmarkEnd w:id="278"/>
    <w:bookmarkStart w:name="z288" w:id="279"/>
    <w:p>
      <w:pPr>
        <w:spacing w:after="0"/>
        <w:ind w:left="0"/>
        <w:jc w:val="both"/>
      </w:pPr>
      <w:r>
        <w:rPr>
          <w:rFonts w:ascii="Times New Roman"/>
          <w:b w:val="false"/>
          <w:i w:val="false"/>
          <w:color w:val="000000"/>
          <w:sz w:val="28"/>
        </w:rPr>
        <w:t>
      103) Қосқұдық;</w:t>
      </w:r>
    </w:p>
    <w:bookmarkEnd w:id="279"/>
    <w:bookmarkStart w:name="z289" w:id="280"/>
    <w:p>
      <w:pPr>
        <w:spacing w:after="0"/>
        <w:ind w:left="0"/>
        <w:jc w:val="both"/>
      </w:pPr>
      <w:r>
        <w:rPr>
          <w:rFonts w:ascii="Times New Roman"/>
          <w:b w:val="false"/>
          <w:i w:val="false"/>
          <w:color w:val="000000"/>
          <w:sz w:val="28"/>
        </w:rPr>
        <w:t>
      104) Рзд.315;</w:t>
      </w:r>
    </w:p>
    <w:bookmarkEnd w:id="280"/>
    <w:bookmarkStart w:name="z290" w:id="281"/>
    <w:p>
      <w:pPr>
        <w:spacing w:after="0"/>
        <w:ind w:left="0"/>
        <w:jc w:val="both"/>
      </w:pPr>
      <w:r>
        <w:rPr>
          <w:rFonts w:ascii="Times New Roman"/>
          <w:b w:val="false"/>
          <w:i w:val="false"/>
          <w:color w:val="000000"/>
          <w:sz w:val="28"/>
        </w:rPr>
        <w:t>
      105) Махамбет;</w:t>
      </w:r>
    </w:p>
    <w:bookmarkEnd w:id="281"/>
    <w:bookmarkStart w:name="z291" w:id="282"/>
    <w:p>
      <w:pPr>
        <w:spacing w:after="0"/>
        <w:ind w:left="0"/>
        <w:jc w:val="both"/>
      </w:pPr>
      <w:r>
        <w:rPr>
          <w:rFonts w:ascii="Times New Roman"/>
          <w:b w:val="false"/>
          <w:i w:val="false"/>
          <w:color w:val="000000"/>
          <w:sz w:val="28"/>
        </w:rPr>
        <w:t>
      106) Оазис;</w:t>
      </w:r>
    </w:p>
    <w:bookmarkEnd w:id="282"/>
    <w:bookmarkStart w:name="z292" w:id="283"/>
    <w:p>
      <w:pPr>
        <w:spacing w:after="0"/>
        <w:ind w:left="0"/>
        <w:jc w:val="both"/>
      </w:pPr>
      <w:r>
        <w:rPr>
          <w:rFonts w:ascii="Times New Roman"/>
          <w:b w:val="false"/>
          <w:i w:val="false"/>
          <w:color w:val="000000"/>
          <w:sz w:val="28"/>
        </w:rPr>
        <w:t>
      107) Акжігіт;</w:t>
      </w:r>
    </w:p>
    <w:bookmarkEnd w:id="283"/>
    <w:bookmarkStart w:name="z293" w:id="284"/>
    <w:p>
      <w:pPr>
        <w:spacing w:after="0"/>
        <w:ind w:left="0"/>
        <w:jc w:val="both"/>
      </w:pPr>
      <w:r>
        <w:rPr>
          <w:rFonts w:ascii="Times New Roman"/>
          <w:b w:val="false"/>
          <w:i w:val="false"/>
          <w:color w:val="000000"/>
          <w:sz w:val="28"/>
        </w:rPr>
        <w:t>
      108) Қызыл әскер.</w:t>
      </w:r>
    </w:p>
    <w:bookmarkEnd w:id="284"/>
    <w:bookmarkStart w:name="z294" w:id="285"/>
    <w:p>
      <w:pPr>
        <w:spacing w:after="0"/>
        <w:ind w:left="0"/>
        <w:jc w:val="both"/>
      </w:pPr>
      <w:r>
        <w:rPr>
          <w:rFonts w:ascii="Times New Roman"/>
          <w:b w:val="false"/>
          <w:i w:val="false"/>
          <w:color w:val="000000"/>
          <w:sz w:val="28"/>
        </w:rPr>
        <w:t>
      109) Құрқамыс;</w:t>
      </w:r>
    </w:p>
    <w:bookmarkEnd w:id="285"/>
    <w:bookmarkStart w:name="z295" w:id="286"/>
    <w:p>
      <w:pPr>
        <w:spacing w:after="0"/>
        <w:ind w:left="0"/>
        <w:jc w:val="both"/>
      </w:pPr>
      <w:r>
        <w:rPr>
          <w:rFonts w:ascii="Times New Roman"/>
          <w:b w:val="false"/>
          <w:i w:val="false"/>
          <w:color w:val="000000"/>
          <w:sz w:val="28"/>
        </w:rPr>
        <w:t>
      110) Семиглавый Мар;</w:t>
      </w:r>
    </w:p>
    <w:bookmarkEnd w:id="286"/>
    <w:bookmarkStart w:name="z296" w:id="287"/>
    <w:p>
      <w:pPr>
        <w:spacing w:after="0"/>
        <w:ind w:left="0"/>
        <w:jc w:val="both"/>
      </w:pPr>
      <w:r>
        <w:rPr>
          <w:rFonts w:ascii="Times New Roman"/>
          <w:b w:val="false"/>
          <w:i w:val="false"/>
          <w:color w:val="000000"/>
          <w:sz w:val="28"/>
        </w:rPr>
        <w:t>
      111) Қырғыз;</w:t>
      </w:r>
    </w:p>
    <w:bookmarkEnd w:id="287"/>
    <w:bookmarkStart w:name="z297" w:id="288"/>
    <w:p>
      <w:pPr>
        <w:spacing w:after="0"/>
        <w:ind w:left="0"/>
        <w:jc w:val="both"/>
      </w:pPr>
      <w:r>
        <w:rPr>
          <w:rFonts w:ascii="Times New Roman"/>
          <w:b w:val="false"/>
          <w:i w:val="false"/>
          <w:color w:val="000000"/>
          <w:sz w:val="28"/>
        </w:rPr>
        <w:t>
      112) Қауылжыр;</w:t>
      </w:r>
    </w:p>
    <w:bookmarkEnd w:id="288"/>
    <w:bookmarkStart w:name="z298" w:id="289"/>
    <w:p>
      <w:pPr>
        <w:spacing w:after="0"/>
        <w:ind w:left="0"/>
        <w:jc w:val="both"/>
      </w:pPr>
      <w:r>
        <w:rPr>
          <w:rFonts w:ascii="Times New Roman"/>
          <w:b w:val="false"/>
          <w:i w:val="false"/>
          <w:color w:val="000000"/>
          <w:sz w:val="28"/>
        </w:rPr>
        <w:t>
      113) Дәуіт;</w:t>
      </w:r>
    </w:p>
    <w:bookmarkEnd w:id="289"/>
    <w:bookmarkStart w:name="z299" w:id="290"/>
    <w:p>
      <w:pPr>
        <w:spacing w:after="0"/>
        <w:ind w:left="0"/>
        <w:jc w:val="both"/>
      </w:pPr>
      <w:r>
        <w:rPr>
          <w:rFonts w:ascii="Times New Roman"/>
          <w:b w:val="false"/>
          <w:i w:val="false"/>
          <w:color w:val="000000"/>
          <w:sz w:val="28"/>
        </w:rPr>
        <w:t>
      114) Төңкеріс;</w:t>
      </w:r>
    </w:p>
    <w:bookmarkEnd w:id="290"/>
    <w:bookmarkStart w:name="z300" w:id="291"/>
    <w:p>
      <w:pPr>
        <w:spacing w:after="0"/>
        <w:ind w:left="0"/>
        <w:jc w:val="both"/>
      </w:pPr>
      <w:r>
        <w:rPr>
          <w:rFonts w:ascii="Times New Roman"/>
          <w:b w:val="false"/>
          <w:i w:val="false"/>
          <w:color w:val="000000"/>
          <w:sz w:val="28"/>
        </w:rPr>
        <w:t>
      115) Адыр;</w:t>
      </w:r>
    </w:p>
    <w:bookmarkEnd w:id="291"/>
    <w:bookmarkStart w:name="z301" w:id="292"/>
    <w:p>
      <w:pPr>
        <w:spacing w:after="0"/>
        <w:ind w:left="0"/>
        <w:jc w:val="both"/>
      </w:pPr>
      <w:r>
        <w:rPr>
          <w:rFonts w:ascii="Times New Roman"/>
          <w:b w:val="false"/>
          <w:i w:val="false"/>
          <w:color w:val="000000"/>
          <w:sz w:val="28"/>
        </w:rPr>
        <w:t>
      116) Жамантұз;</w:t>
      </w:r>
    </w:p>
    <w:bookmarkEnd w:id="292"/>
    <w:bookmarkStart w:name="z302" w:id="293"/>
    <w:p>
      <w:pPr>
        <w:spacing w:after="0"/>
        <w:ind w:left="0"/>
        <w:jc w:val="both"/>
      </w:pPr>
      <w:r>
        <w:rPr>
          <w:rFonts w:ascii="Times New Roman"/>
          <w:b w:val="false"/>
          <w:i w:val="false"/>
          <w:color w:val="000000"/>
          <w:sz w:val="28"/>
        </w:rPr>
        <w:t>
      117) Жаркөл;</w:t>
      </w:r>
    </w:p>
    <w:bookmarkEnd w:id="293"/>
    <w:bookmarkStart w:name="z303" w:id="294"/>
    <w:p>
      <w:pPr>
        <w:spacing w:after="0"/>
        <w:ind w:left="0"/>
        <w:jc w:val="both"/>
      </w:pPr>
      <w:r>
        <w:rPr>
          <w:rFonts w:ascii="Times New Roman"/>
          <w:b w:val="false"/>
          <w:i w:val="false"/>
          <w:color w:val="000000"/>
          <w:sz w:val="28"/>
        </w:rPr>
        <w:t>
      118) Кайрақ;</w:t>
      </w:r>
    </w:p>
    <w:bookmarkEnd w:id="294"/>
    <w:bookmarkStart w:name="z304" w:id="295"/>
    <w:p>
      <w:pPr>
        <w:spacing w:after="0"/>
        <w:ind w:left="0"/>
        <w:jc w:val="both"/>
      </w:pPr>
      <w:r>
        <w:rPr>
          <w:rFonts w:ascii="Times New Roman"/>
          <w:b w:val="false"/>
          <w:i w:val="false"/>
          <w:color w:val="000000"/>
          <w:sz w:val="28"/>
        </w:rPr>
        <w:t>
      119) Шарбақты;</w:t>
      </w:r>
    </w:p>
    <w:bookmarkEnd w:id="295"/>
    <w:bookmarkStart w:name="z305" w:id="296"/>
    <w:p>
      <w:pPr>
        <w:spacing w:after="0"/>
        <w:ind w:left="0"/>
        <w:jc w:val="both"/>
      </w:pPr>
      <w:r>
        <w:rPr>
          <w:rFonts w:ascii="Times New Roman"/>
          <w:b w:val="false"/>
          <w:i w:val="false"/>
          <w:color w:val="000000"/>
          <w:sz w:val="28"/>
        </w:rPr>
        <w:t>
      120) Маралды;</w:t>
      </w:r>
    </w:p>
    <w:bookmarkEnd w:id="296"/>
    <w:bookmarkStart w:name="z306" w:id="297"/>
    <w:p>
      <w:pPr>
        <w:spacing w:after="0"/>
        <w:ind w:left="0"/>
        <w:jc w:val="both"/>
      </w:pPr>
      <w:r>
        <w:rPr>
          <w:rFonts w:ascii="Times New Roman"/>
          <w:b w:val="false"/>
          <w:i w:val="false"/>
          <w:color w:val="000000"/>
          <w:sz w:val="28"/>
        </w:rPr>
        <w:t>
      121) Шоққарағай;</w:t>
      </w:r>
    </w:p>
    <w:bookmarkEnd w:id="297"/>
    <w:bookmarkStart w:name="z307" w:id="298"/>
    <w:p>
      <w:pPr>
        <w:spacing w:after="0"/>
        <w:ind w:left="0"/>
        <w:jc w:val="both"/>
      </w:pPr>
      <w:r>
        <w:rPr>
          <w:rFonts w:ascii="Times New Roman"/>
          <w:b w:val="false"/>
          <w:i w:val="false"/>
          <w:color w:val="000000"/>
          <w:sz w:val="28"/>
        </w:rPr>
        <w:t>
      122) Тоғызақ;</w:t>
      </w:r>
    </w:p>
    <w:bookmarkEnd w:id="298"/>
    <w:bookmarkStart w:name="z308" w:id="299"/>
    <w:p>
      <w:pPr>
        <w:spacing w:after="0"/>
        <w:ind w:left="0"/>
        <w:jc w:val="both"/>
      </w:pPr>
      <w:r>
        <w:rPr>
          <w:rFonts w:ascii="Times New Roman"/>
          <w:b w:val="false"/>
          <w:i w:val="false"/>
          <w:color w:val="000000"/>
          <w:sz w:val="28"/>
        </w:rPr>
        <w:t>
      123) Қаратау;</w:t>
      </w:r>
    </w:p>
    <w:bookmarkEnd w:id="299"/>
    <w:bookmarkStart w:name="z309" w:id="300"/>
    <w:p>
      <w:pPr>
        <w:spacing w:after="0"/>
        <w:ind w:left="0"/>
        <w:jc w:val="both"/>
      </w:pPr>
      <w:r>
        <w:rPr>
          <w:rFonts w:ascii="Times New Roman"/>
          <w:b w:val="false"/>
          <w:i w:val="false"/>
          <w:color w:val="000000"/>
          <w:sz w:val="28"/>
        </w:rPr>
        <w:t>
      124) Жаңатас;</w:t>
      </w:r>
    </w:p>
    <w:bookmarkEnd w:id="300"/>
    <w:bookmarkStart w:name="z310" w:id="301"/>
    <w:p>
      <w:pPr>
        <w:spacing w:after="0"/>
        <w:ind w:left="0"/>
        <w:jc w:val="both"/>
      </w:pPr>
      <w:r>
        <w:rPr>
          <w:rFonts w:ascii="Times New Roman"/>
          <w:b w:val="false"/>
          <w:i w:val="false"/>
          <w:color w:val="000000"/>
          <w:sz w:val="28"/>
        </w:rPr>
        <w:t>
      125) Шемонаиха;</w:t>
      </w:r>
    </w:p>
    <w:bookmarkEnd w:id="301"/>
    <w:bookmarkStart w:name="z311" w:id="302"/>
    <w:p>
      <w:pPr>
        <w:spacing w:after="0"/>
        <w:ind w:left="0"/>
        <w:jc w:val="both"/>
      </w:pPr>
      <w:r>
        <w:rPr>
          <w:rFonts w:ascii="Times New Roman"/>
          <w:b w:val="false"/>
          <w:i w:val="false"/>
          <w:color w:val="000000"/>
          <w:sz w:val="28"/>
        </w:rPr>
        <w:t>
      126) Бадам;</w:t>
      </w:r>
    </w:p>
    <w:bookmarkEnd w:id="302"/>
    <w:bookmarkStart w:name="z312" w:id="303"/>
    <w:p>
      <w:pPr>
        <w:spacing w:after="0"/>
        <w:ind w:left="0"/>
        <w:jc w:val="both"/>
      </w:pPr>
      <w:r>
        <w:rPr>
          <w:rFonts w:ascii="Times New Roman"/>
          <w:b w:val="false"/>
          <w:i w:val="false"/>
          <w:color w:val="000000"/>
          <w:sz w:val="28"/>
        </w:rPr>
        <w:t>
      127) Переметная;</w:t>
      </w:r>
    </w:p>
    <w:bookmarkEnd w:id="303"/>
    <w:bookmarkStart w:name="z313" w:id="304"/>
    <w:p>
      <w:pPr>
        <w:spacing w:after="0"/>
        <w:ind w:left="0"/>
        <w:jc w:val="both"/>
      </w:pPr>
      <w:r>
        <w:rPr>
          <w:rFonts w:ascii="Times New Roman"/>
          <w:b w:val="false"/>
          <w:i w:val="false"/>
          <w:color w:val="000000"/>
          <w:sz w:val="28"/>
        </w:rPr>
        <w:t>
      128) Алғабас;</w:t>
      </w:r>
    </w:p>
    <w:bookmarkEnd w:id="304"/>
    <w:bookmarkStart w:name="z314" w:id="305"/>
    <w:p>
      <w:pPr>
        <w:spacing w:after="0"/>
        <w:ind w:left="0"/>
        <w:jc w:val="both"/>
      </w:pPr>
      <w:r>
        <w:rPr>
          <w:rFonts w:ascii="Times New Roman"/>
          <w:b w:val="false"/>
          <w:i w:val="false"/>
          <w:color w:val="000000"/>
          <w:sz w:val="28"/>
        </w:rPr>
        <w:t>
      129) Сапақ;</w:t>
      </w:r>
    </w:p>
    <w:bookmarkEnd w:id="305"/>
    <w:bookmarkStart w:name="z315" w:id="306"/>
    <w:p>
      <w:pPr>
        <w:spacing w:after="0"/>
        <w:ind w:left="0"/>
        <w:jc w:val="both"/>
      </w:pPr>
      <w:r>
        <w:rPr>
          <w:rFonts w:ascii="Times New Roman"/>
          <w:b w:val="false"/>
          <w:i w:val="false"/>
          <w:color w:val="000000"/>
          <w:sz w:val="28"/>
        </w:rPr>
        <w:t>
      130) Бекбауыл;</w:t>
      </w:r>
    </w:p>
    <w:bookmarkEnd w:id="306"/>
    <w:bookmarkStart w:name="z316" w:id="307"/>
    <w:p>
      <w:pPr>
        <w:spacing w:after="0"/>
        <w:ind w:left="0"/>
        <w:jc w:val="both"/>
      </w:pPr>
      <w:r>
        <w:rPr>
          <w:rFonts w:ascii="Times New Roman"/>
          <w:b w:val="false"/>
          <w:i w:val="false"/>
          <w:color w:val="000000"/>
          <w:sz w:val="28"/>
        </w:rPr>
        <w:t>
      131) Жұрын;</w:t>
      </w:r>
    </w:p>
    <w:bookmarkEnd w:id="307"/>
    <w:bookmarkStart w:name="z317" w:id="308"/>
    <w:p>
      <w:pPr>
        <w:spacing w:after="0"/>
        <w:ind w:left="0"/>
        <w:jc w:val="both"/>
      </w:pPr>
      <w:r>
        <w:rPr>
          <w:rFonts w:ascii="Times New Roman"/>
          <w:b w:val="false"/>
          <w:i w:val="false"/>
          <w:color w:val="000000"/>
          <w:sz w:val="28"/>
        </w:rPr>
        <w:t>
      132) Жарлы;</w:t>
      </w:r>
    </w:p>
    <w:bookmarkEnd w:id="308"/>
    <w:bookmarkStart w:name="z318" w:id="309"/>
    <w:p>
      <w:pPr>
        <w:spacing w:after="0"/>
        <w:ind w:left="0"/>
        <w:jc w:val="both"/>
      </w:pPr>
      <w:r>
        <w:rPr>
          <w:rFonts w:ascii="Times New Roman"/>
          <w:b w:val="false"/>
          <w:i w:val="false"/>
          <w:color w:val="000000"/>
          <w:sz w:val="28"/>
        </w:rPr>
        <w:t>
      133) Қаратоғай;</w:t>
      </w:r>
    </w:p>
    <w:bookmarkEnd w:id="309"/>
    <w:bookmarkStart w:name="z319" w:id="310"/>
    <w:p>
      <w:pPr>
        <w:spacing w:after="0"/>
        <w:ind w:left="0"/>
        <w:jc w:val="both"/>
      </w:pPr>
      <w:r>
        <w:rPr>
          <w:rFonts w:ascii="Times New Roman"/>
          <w:b w:val="false"/>
          <w:i w:val="false"/>
          <w:color w:val="000000"/>
          <w:sz w:val="28"/>
        </w:rPr>
        <w:t>
      134) Бестамақ;</w:t>
      </w:r>
    </w:p>
    <w:bookmarkEnd w:id="310"/>
    <w:bookmarkStart w:name="z320" w:id="311"/>
    <w:p>
      <w:pPr>
        <w:spacing w:after="0"/>
        <w:ind w:left="0"/>
        <w:jc w:val="both"/>
      </w:pPr>
      <w:r>
        <w:rPr>
          <w:rFonts w:ascii="Times New Roman"/>
          <w:b w:val="false"/>
          <w:i w:val="false"/>
          <w:color w:val="000000"/>
          <w:sz w:val="28"/>
        </w:rPr>
        <w:t>
      135) Ізімбет;</w:t>
      </w:r>
    </w:p>
    <w:bookmarkEnd w:id="311"/>
    <w:bookmarkStart w:name="z321" w:id="312"/>
    <w:p>
      <w:pPr>
        <w:spacing w:after="0"/>
        <w:ind w:left="0"/>
        <w:jc w:val="both"/>
      </w:pPr>
      <w:r>
        <w:rPr>
          <w:rFonts w:ascii="Times New Roman"/>
          <w:b w:val="false"/>
          <w:i w:val="false"/>
          <w:color w:val="000000"/>
          <w:sz w:val="28"/>
        </w:rPr>
        <w:t>
      136) Үстірт;</w:t>
      </w:r>
    </w:p>
    <w:bookmarkEnd w:id="312"/>
    <w:bookmarkStart w:name="z322" w:id="313"/>
    <w:p>
      <w:pPr>
        <w:spacing w:after="0"/>
        <w:ind w:left="0"/>
        <w:jc w:val="both"/>
      </w:pPr>
      <w:r>
        <w:rPr>
          <w:rFonts w:ascii="Times New Roman"/>
          <w:b w:val="false"/>
          <w:i w:val="false"/>
          <w:color w:val="000000"/>
          <w:sz w:val="28"/>
        </w:rPr>
        <w:t>
      137) Қорқол;</w:t>
      </w:r>
    </w:p>
    <w:bookmarkEnd w:id="313"/>
    <w:bookmarkStart w:name="z323" w:id="314"/>
    <w:p>
      <w:pPr>
        <w:spacing w:after="0"/>
        <w:ind w:left="0"/>
        <w:jc w:val="both"/>
      </w:pPr>
      <w:r>
        <w:rPr>
          <w:rFonts w:ascii="Times New Roman"/>
          <w:b w:val="false"/>
          <w:i w:val="false"/>
          <w:color w:val="000000"/>
          <w:sz w:val="28"/>
        </w:rPr>
        <w:t>
      138) Тереңөзек;</w:t>
      </w:r>
    </w:p>
    <w:bookmarkEnd w:id="314"/>
    <w:bookmarkStart w:name="z324" w:id="315"/>
    <w:p>
      <w:pPr>
        <w:spacing w:after="0"/>
        <w:ind w:left="0"/>
        <w:jc w:val="both"/>
      </w:pPr>
      <w:r>
        <w:rPr>
          <w:rFonts w:ascii="Times New Roman"/>
          <w:b w:val="false"/>
          <w:i w:val="false"/>
          <w:color w:val="000000"/>
          <w:sz w:val="28"/>
        </w:rPr>
        <w:t>
      139) Риддер;</w:t>
      </w:r>
    </w:p>
    <w:bookmarkEnd w:id="315"/>
    <w:bookmarkStart w:name="z325" w:id="316"/>
    <w:p>
      <w:pPr>
        <w:spacing w:after="0"/>
        <w:ind w:left="0"/>
        <w:jc w:val="both"/>
      </w:pPr>
      <w:r>
        <w:rPr>
          <w:rFonts w:ascii="Times New Roman"/>
          <w:b w:val="false"/>
          <w:i w:val="false"/>
          <w:color w:val="000000"/>
          <w:sz w:val="28"/>
        </w:rPr>
        <w:t>
      140) Қарақия;</w:t>
      </w:r>
    </w:p>
    <w:bookmarkEnd w:id="316"/>
    <w:bookmarkStart w:name="z326" w:id="317"/>
    <w:p>
      <w:pPr>
        <w:spacing w:after="0"/>
        <w:ind w:left="0"/>
        <w:jc w:val="both"/>
      </w:pPr>
      <w:r>
        <w:rPr>
          <w:rFonts w:ascii="Times New Roman"/>
          <w:b w:val="false"/>
          <w:i w:val="false"/>
          <w:color w:val="000000"/>
          <w:sz w:val="28"/>
        </w:rPr>
        <w:t>
      141) Ақкемер.</w:t>
      </w:r>
    </w:p>
    <w:bookmarkEnd w:id="3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