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a26c" w14:textId="c6ba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саласындағы мемлекеттік тапсырманың құнын белгілеу қағидаларын бекіту туралы" Қазақстан Республикасы Көлік министрінің міндетін атқарушысының 2025 жылғы 20 маусымдағы № 195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5 қыркүйектегі № 293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"Көлік саласындағы мемлекеттік тапсырманың құнын белгілеу қағидаларын бекіту туралы" Қазақстан Республикасы Көлік министрінің міндетін атқарушысының 2025 жылғы 20 маусымдағы № 195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Көлік саласындағы мемлекеттік тапсырманың құнын белгілеу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10) және 11) тармақшалармен толықтырылсын:</w:t>
      </w:r>
    </w:p>
    <w:bookmarkStart w:name="z5" w:id="3"/>
    <w:p>
      <w:pPr>
        <w:spacing w:after="0"/>
        <w:ind w:left="0"/>
        <w:jc w:val="both"/>
      </w:pPr>
      <w:r>
        <w:rPr>
          <w:rFonts w:ascii="Times New Roman"/>
          <w:b w:val="false"/>
          <w:i w:val="false"/>
          <w:color w:val="000000"/>
          <w:sz w:val="28"/>
        </w:rPr>
        <w:t>
      "10) мемлекеттік тапсырманы орындауға байланысты негізгі құралдар мен материалдық емес активтерді сатып алу";</w:t>
      </w:r>
    </w:p>
    <w:bookmarkEnd w:id="3"/>
    <w:bookmarkStart w:name="z6" w:id="4"/>
    <w:p>
      <w:pPr>
        <w:spacing w:after="0"/>
        <w:ind w:left="0"/>
        <w:jc w:val="both"/>
      </w:pPr>
      <w:r>
        <w:rPr>
          <w:rFonts w:ascii="Times New Roman"/>
          <w:b w:val="false"/>
          <w:i w:val="false"/>
          <w:color w:val="000000"/>
          <w:sz w:val="28"/>
        </w:rPr>
        <w:t>
      "11) мемлекеттік тапсырманы орындауға байланысты тауарлық-материалдық қорларды (оның ішінде жанар-жағармай материалдарын) сатып алу."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8" w:id="5"/>
    <w:p>
      <w:pPr>
        <w:spacing w:after="0"/>
        <w:ind w:left="0"/>
        <w:jc w:val="both"/>
      </w:pPr>
      <w:r>
        <w:rPr>
          <w:rFonts w:ascii="Times New Roman"/>
          <w:b w:val="false"/>
          <w:i w:val="false"/>
          <w:color w:val="000000"/>
          <w:sz w:val="28"/>
        </w:rPr>
        <w:t>
      2. Қазақстан Республикасы Көлік министрлігінің Қаржы және корпоративтік басқару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электрондық көшірмесін Қазақстан Республикасы Әділет министрлігінің шаруашылық жүргізу құқығындағы "Қазақстан Республикасы Заңнама және құқықтық ақпарат институты"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bookmarkEnd w:id="6"/>
    <w:bookmarkStart w:name="z10"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 Көлік министрлігінің Аппарат басшысына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күшіне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