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3754" w14:textId="0e93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20 маусымдағы № 195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Көлік саласындағы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Қаржы және корпоративтік басқару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ресми жарияланғаннан кейін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Көлік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Қаржы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20 маусымдағы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Көлік саласындағы мемлекеттік тапсырманың құнын белгілеу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Көлік саласындағы мемлекеттік тапсырманың құнын белгілеу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 орындаудың құнын белгілеу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тікелей шығыстар – қызмет көрсетумен тікелей байланысты шығыстар;</w:t>
      </w:r>
    </w:p>
    <w:bookmarkEnd w:id="13"/>
    <w:bookmarkStart w:name="z21" w:id="14"/>
    <w:p>
      <w:pPr>
        <w:spacing w:after="0"/>
        <w:ind w:left="0"/>
        <w:jc w:val="both"/>
      </w:pPr>
      <w:r>
        <w:rPr>
          <w:rFonts w:ascii="Times New Roman"/>
          <w:b w:val="false"/>
          <w:i w:val="false"/>
          <w:color w:val="000000"/>
          <w:sz w:val="28"/>
        </w:rPr>
        <w:t>
      2) жанама (әкімшілік) шығыстар – мемлекеттік тапсырманы орындаудың өзіндік құнына тікелей қатысы жоқ шығыстар;</w:t>
      </w:r>
    </w:p>
    <w:bookmarkEnd w:id="14"/>
    <w:bookmarkStart w:name="z22" w:id="15"/>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қолданылады.</w:t>
      </w:r>
    </w:p>
    <w:bookmarkEnd w:id="15"/>
    <w:bookmarkStart w:name="z23" w:id="16"/>
    <w:p>
      <w:pPr>
        <w:spacing w:after="0"/>
        <w:ind w:left="0"/>
        <w:jc w:val="left"/>
      </w:pPr>
      <w:r>
        <w:rPr>
          <w:rFonts w:ascii="Times New Roman"/>
          <w:b/>
          <w:i w:val="false"/>
          <w:color w:val="000000"/>
        </w:rPr>
        <w:t xml:space="preserve"> 2-тарау. Көлік саласындағы мемлекеттік тапсырманың құнын белгілеу тәртібі</w:t>
      </w:r>
    </w:p>
    <w:bookmarkEnd w:id="16"/>
    <w:bookmarkStart w:name="z24" w:id="17"/>
    <w:p>
      <w:pPr>
        <w:spacing w:after="0"/>
        <w:ind w:left="0"/>
        <w:jc w:val="both"/>
      </w:pPr>
      <w:r>
        <w:rPr>
          <w:rFonts w:ascii="Times New Roman"/>
          <w:b w:val="false"/>
          <w:i w:val="false"/>
          <w:color w:val="000000"/>
          <w:sz w:val="28"/>
        </w:rPr>
        <w:t>
      3. Мемлекеттік тапсырманың құнын белгілеу кезінде орындаушының негіздеуші құжаттармен расталған тікелей және жанама (әкімшілік) шығыстары (орындаушының штат кестесі, есептеулер, шарттардың көшірмелері, кемінде 3 (үш) баға ұсынысы) ескеріледі.</w:t>
      </w:r>
    </w:p>
    <w:bookmarkEnd w:id="17"/>
    <w:bookmarkStart w:name="z25" w:id="18"/>
    <w:p>
      <w:pPr>
        <w:spacing w:after="0"/>
        <w:ind w:left="0"/>
        <w:jc w:val="both"/>
      </w:pPr>
      <w:r>
        <w:rPr>
          <w:rFonts w:ascii="Times New Roman"/>
          <w:b w:val="false"/>
          <w:i w:val="false"/>
          <w:color w:val="000000"/>
          <w:sz w:val="28"/>
        </w:rPr>
        <w:t>
      4. Мемлекеттік тапсырманың құнына ықтимал шығындарға арналған резервтерді қалыптастыру жөніндегі шығыстар, өткен кезеңдердегі өзге де борыштар мен залалдарды жабу жөніндегі шығыстар, ақпараттық ілгерілету жөніндегі шығыстар (жарнама), демеушілік көмек, айыппұлдар, өсімпұлдар мен тұрақсыздық айыбы, сондай-ақ сыйлықақы төлемдеріне, мастер-класстар өткізуге және өкілдік шығыстарға арналған шығыстар енгізілмейді.</w:t>
      </w:r>
    </w:p>
    <w:bookmarkEnd w:id="18"/>
    <w:bookmarkStart w:name="z26" w:id="19"/>
    <w:p>
      <w:pPr>
        <w:spacing w:after="0"/>
        <w:ind w:left="0"/>
        <w:jc w:val="both"/>
      </w:pPr>
      <w:r>
        <w:rPr>
          <w:rFonts w:ascii="Times New Roman"/>
          <w:b w:val="false"/>
          <w:i w:val="false"/>
          <w:color w:val="000000"/>
          <w:sz w:val="28"/>
        </w:rPr>
        <w:t>
      5. Тікелей шығыстарға мыналар жатады:</w:t>
      </w:r>
    </w:p>
    <w:bookmarkEnd w:id="19"/>
    <w:bookmarkStart w:name="z27" w:id="20"/>
    <w:p>
      <w:pPr>
        <w:spacing w:after="0"/>
        <w:ind w:left="0"/>
        <w:jc w:val="both"/>
      </w:pPr>
      <w:r>
        <w:rPr>
          <w:rFonts w:ascii="Times New Roman"/>
          <w:b w:val="false"/>
          <w:i w:val="false"/>
          <w:color w:val="000000"/>
          <w:sz w:val="28"/>
        </w:rPr>
        <w:t>
      1) мемлекеттік тапсырманы тікелей орындайтын ұйымдар персоналының еңбегіне ақы төлеу;</w:t>
      </w:r>
    </w:p>
    <w:bookmarkEnd w:id="20"/>
    <w:bookmarkStart w:name="z28" w:id="21"/>
    <w:p>
      <w:pPr>
        <w:spacing w:after="0"/>
        <w:ind w:left="0"/>
        <w:jc w:val="both"/>
      </w:pPr>
      <w:r>
        <w:rPr>
          <w:rFonts w:ascii="Times New Roman"/>
          <w:b w:val="false"/>
          <w:i w:val="false"/>
          <w:color w:val="000000"/>
          <w:sz w:val="28"/>
        </w:rPr>
        <w:t>
      2) мемлекеттік тапсырманы тікелей орындайтын персоналға салықтар және бюджетке төленетін басқа да міндетті төлемдер, сондай-ақ әлеуметтік аударымдар;</w:t>
      </w:r>
    </w:p>
    <w:bookmarkEnd w:id="21"/>
    <w:bookmarkStart w:name="z29" w:id="22"/>
    <w:p>
      <w:pPr>
        <w:spacing w:after="0"/>
        <w:ind w:left="0"/>
        <w:jc w:val="both"/>
      </w:pPr>
      <w:r>
        <w:rPr>
          <w:rFonts w:ascii="Times New Roman"/>
          <w:b w:val="false"/>
          <w:i w:val="false"/>
          <w:color w:val="000000"/>
          <w:sz w:val="28"/>
        </w:rPr>
        <w:t>
      3) мемлекеттік тапсырманы тікелей орындайтын персоналдың іссапар шығыстары;</w:t>
      </w:r>
    </w:p>
    <w:bookmarkEnd w:id="22"/>
    <w:bookmarkStart w:name="z30" w:id="23"/>
    <w:p>
      <w:pPr>
        <w:spacing w:after="0"/>
        <w:ind w:left="0"/>
        <w:jc w:val="both"/>
      </w:pPr>
      <w:r>
        <w:rPr>
          <w:rFonts w:ascii="Times New Roman"/>
          <w:b w:val="false"/>
          <w:i w:val="false"/>
          <w:color w:val="000000"/>
          <w:sz w:val="28"/>
        </w:rPr>
        <w:t>
      4) сарапшыларды тарту;</w:t>
      </w:r>
    </w:p>
    <w:bookmarkEnd w:id="23"/>
    <w:bookmarkStart w:name="z31" w:id="24"/>
    <w:p>
      <w:pPr>
        <w:spacing w:after="0"/>
        <w:ind w:left="0"/>
        <w:jc w:val="both"/>
      </w:pPr>
      <w:r>
        <w:rPr>
          <w:rFonts w:ascii="Times New Roman"/>
          <w:b w:val="false"/>
          <w:i w:val="false"/>
          <w:color w:val="000000"/>
          <w:sz w:val="28"/>
        </w:rPr>
        <w:t>
      5) байланыс қызметтері;</w:t>
      </w:r>
    </w:p>
    <w:bookmarkEnd w:id="24"/>
    <w:bookmarkStart w:name="z32" w:id="25"/>
    <w:p>
      <w:pPr>
        <w:spacing w:after="0"/>
        <w:ind w:left="0"/>
        <w:jc w:val="both"/>
      </w:pPr>
      <w:r>
        <w:rPr>
          <w:rFonts w:ascii="Times New Roman"/>
          <w:b w:val="false"/>
          <w:i w:val="false"/>
          <w:color w:val="000000"/>
          <w:sz w:val="28"/>
        </w:rPr>
        <w:t>
      6) үй-жайларды жалға алу;</w:t>
      </w:r>
    </w:p>
    <w:bookmarkEnd w:id="25"/>
    <w:bookmarkStart w:name="z33" w:id="26"/>
    <w:p>
      <w:pPr>
        <w:spacing w:after="0"/>
        <w:ind w:left="0"/>
        <w:jc w:val="both"/>
      </w:pPr>
      <w:r>
        <w:rPr>
          <w:rFonts w:ascii="Times New Roman"/>
          <w:b w:val="false"/>
          <w:i w:val="false"/>
          <w:color w:val="000000"/>
          <w:sz w:val="28"/>
        </w:rPr>
        <w:t>
      7) мемлекеттік тапсырманы орындау үшін тікелей пайдаланылатын ақпараттық дерекқорларға қол жеткізу және жазылу;</w:t>
      </w:r>
    </w:p>
    <w:bookmarkEnd w:id="26"/>
    <w:bookmarkStart w:name="z34" w:id="27"/>
    <w:p>
      <w:pPr>
        <w:spacing w:after="0"/>
        <w:ind w:left="0"/>
        <w:jc w:val="both"/>
      </w:pPr>
      <w:r>
        <w:rPr>
          <w:rFonts w:ascii="Times New Roman"/>
          <w:b w:val="false"/>
          <w:i w:val="false"/>
          <w:color w:val="000000"/>
          <w:sz w:val="28"/>
        </w:rPr>
        <w:t>
      8) коммуналдық қызметтер;</w:t>
      </w:r>
    </w:p>
    <w:bookmarkEnd w:id="27"/>
    <w:bookmarkStart w:name="z35" w:id="28"/>
    <w:p>
      <w:pPr>
        <w:spacing w:after="0"/>
        <w:ind w:left="0"/>
        <w:jc w:val="both"/>
      </w:pPr>
      <w:r>
        <w:rPr>
          <w:rFonts w:ascii="Times New Roman"/>
          <w:b w:val="false"/>
          <w:i w:val="false"/>
          <w:color w:val="000000"/>
          <w:sz w:val="28"/>
        </w:rPr>
        <w:t>
      9) мемлекеттік тапсырманы орындау үшін тікелей пайдаланылатын аударма қызметтер.</w:t>
      </w:r>
    </w:p>
    <w:bookmarkEnd w:id="28"/>
    <w:bookmarkStart w:name="z36" w:id="29"/>
    <w:p>
      <w:pPr>
        <w:spacing w:after="0"/>
        <w:ind w:left="0"/>
        <w:jc w:val="both"/>
      </w:pPr>
      <w:r>
        <w:rPr>
          <w:rFonts w:ascii="Times New Roman"/>
          <w:b w:val="false"/>
          <w:i w:val="false"/>
          <w:color w:val="000000"/>
          <w:sz w:val="28"/>
        </w:rPr>
        <w:t>
      6. Жанама (әкімшілік) шығыстарға мыналар жатады:</w:t>
      </w:r>
    </w:p>
    <w:bookmarkEnd w:id="29"/>
    <w:bookmarkStart w:name="z37" w:id="30"/>
    <w:p>
      <w:pPr>
        <w:spacing w:after="0"/>
        <w:ind w:left="0"/>
        <w:jc w:val="both"/>
      </w:pPr>
      <w:r>
        <w:rPr>
          <w:rFonts w:ascii="Times New Roman"/>
          <w:b w:val="false"/>
          <w:i w:val="false"/>
          <w:color w:val="000000"/>
          <w:sz w:val="28"/>
        </w:rPr>
        <w:t>
      1) әкімшілік – басқару персоналының еңбек ақысы;</w:t>
      </w:r>
    </w:p>
    <w:bookmarkEnd w:id="30"/>
    <w:bookmarkStart w:name="z38" w:id="31"/>
    <w:p>
      <w:pPr>
        <w:spacing w:after="0"/>
        <w:ind w:left="0"/>
        <w:jc w:val="both"/>
      </w:pPr>
      <w:r>
        <w:rPr>
          <w:rFonts w:ascii="Times New Roman"/>
          <w:b w:val="false"/>
          <w:i w:val="false"/>
          <w:color w:val="000000"/>
          <w:sz w:val="28"/>
        </w:rPr>
        <w:t>
      2) мемлекеттік тапсырманы тікелей орындайтын персоналға төлемдермен байланысты қоспағанда, салықтар және бюджетке төленетін басқа да міндетті төлемдер;</w:t>
      </w:r>
    </w:p>
    <w:bookmarkEnd w:id="31"/>
    <w:bookmarkStart w:name="z39" w:id="32"/>
    <w:p>
      <w:pPr>
        <w:spacing w:after="0"/>
        <w:ind w:left="0"/>
        <w:jc w:val="both"/>
      </w:pPr>
      <w:r>
        <w:rPr>
          <w:rFonts w:ascii="Times New Roman"/>
          <w:b w:val="false"/>
          <w:i w:val="false"/>
          <w:color w:val="000000"/>
          <w:sz w:val="28"/>
        </w:rPr>
        <w:t>
      3) міндетті сақтандыру түрлері;</w:t>
      </w:r>
    </w:p>
    <w:bookmarkEnd w:id="32"/>
    <w:bookmarkStart w:name="z40" w:id="33"/>
    <w:p>
      <w:pPr>
        <w:spacing w:after="0"/>
        <w:ind w:left="0"/>
        <w:jc w:val="both"/>
      </w:pPr>
      <w:r>
        <w:rPr>
          <w:rFonts w:ascii="Times New Roman"/>
          <w:b w:val="false"/>
          <w:i w:val="false"/>
          <w:color w:val="000000"/>
          <w:sz w:val="28"/>
        </w:rPr>
        <w:t>
      4) өзге де шығыстар (режимдік объектілерді күзету қызметтері, полиграфиялық және типографиялық шығыстар, курьерлік қызметтер және өзгелер).</w:t>
      </w:r>
    </w:p>
    <w:bookmarkEnd w:id="33"/>
    <w:bookmarkStart w:name="z41" w:id="34"/>
    <w:p>
      <w:pPr>
        <w:spacing w:after="0"/>
        <w:ind w:left="0"/>
        <w:jc w:val="both"/>
      </w:pPr>
      <w:r>
        <w:rPr>
          <w:rFonts w:ascii="Times New Roman"/>
          <w:b w:val="false"/>
          <w:i w:val="false"/>
          <w:color w:val="000000"/>
          <w:sz w:val="28"/>
        </w:rPr>
        <w:t>
      7. Шығыстарды тиімді жоспарлауды қамтамасыз ету мақсатында әкімшілік шығыстар мемлекеттік тапсырманы орындауға бөлінген тиісті қаржы жылына арналған бюджет қаражаты сомасының 20 (жиырма) пайызынан аспайды.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