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5043" w14:textId="8a65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Сарқан қаласы мен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2025 жылғы 29 желтоқсандағы № 52-199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-бабтарына,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Сарқан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284 586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284 586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284 586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Алмалы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60 220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60 220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60 220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Аманбөктер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64 148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57 948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64 148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Амангелді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47 310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18 000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29 310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47 310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Бақалы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44 911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27 000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17 911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44 911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Екіаша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51 611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19 000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32 611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51 611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Қарабөгет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43 756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30 000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13 756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43 756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Карашыған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39 411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11 000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28 411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39 411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Қойлық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60 669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40 000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20 669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60 669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Көктерек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42 654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13 500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29 154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42 654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Лепсі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79 994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30 000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49 994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79 994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60 700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32 115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28 585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60 700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Шатырбай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37 569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4 800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32 769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37 569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2026 жылғы 1 қаңтардан бастап қолданысқа енгізіледі.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1-қосымша</w:t>
            </w:r>
          </w:p>
        </w:tc>
      </w:tr>
    </w:tbl>
    <w:bookmarkStart w:name="z26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2026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2-қосымша</w:t>
            </w:r>
          </w:p>
        </w:tc>
      </w:tr>
    </w:tbl>
    <w:bookmarkStart w:name="z27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2027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 52-199 шешіміне 3-қосымша</w:t>
            </w:r>
          </w:p>
        </w:tc>
      </w:tr>
    </w:tbl>
    <w:bookmarkStart w:name="z28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2028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4-қосымша</w:t>
            </w:r>
          </w:p>
        </w:tc>
      </w:tr>
    </w:tbl>
    <w:bookmarkStart w:name="z28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5-қосымша</w:t>
            </w:r>
          </w:p>
        </w:tc>
      </w:tr>
    </w:tbl>
    <w:bookmarkStart w:name="z29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2027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6-қосымша</w:t>
            </w:r>
          </w:p>
        </w:tc>
      </w:tr>
    </w:tbl>
    <w:bookmarkStart w:name="z30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2028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7-қосымша</w:t>
            </w:r>
          </w:p>
        </w:tc>
      </w:tr>
    </w:tbl>
    <w:bookmarkStart w:name="z31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2026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8-қосымша</w:t>
            </w:r>
          </w:p>
        </w:tc>
      </w:tr>
    </w:tbl>
    <w:bookmarkStart w:name="z32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2027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9-қосымша</w:t>
            </w:r>
          </w:p>
        </w:tc>
      </w:tr>
    </w:tbl>
    <w:bookmarkStart w:name="z33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2028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10-қосымша</w:t>
            </w:r>
          </w:p>
        </w:tc>
      </w:tr>
    </w:tbl>
    <w:bookmarkStart w:name="z34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2026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11-қосымша</w:t>
            </w:r>
          </w:p>
        </w:tc>
      </w:tr>
    </w:tbl>
    <w:bookmarkStart w:name="z35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2027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12-қосымша</w:t>
            </w:r>
          </w:p>
        </w:tc>
      </w:tr>
    </w:tbl>
    <w:bookmarkStart w:name="z36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2028 жылға арналған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13-қосымша</w:t>
            </w:r>
          </w:p>
        </w:tc>
      </w:tr>
    </w:tbl>
    <w:bookmarkStart w:name="z37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2026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14-қосымша</w:t>
            </w:r>
          </w:p>
        </w:tc>
      </w:tr>
    </w:tbl>
    <w:bookmarkStart w:name="z37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2027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15-қосымша</w:t>
            </w:r>
          </w:p>
        </w:tc>
      </w:tr>
    </w:tbl>
    <w:bookmarkStart w:name="z38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2028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16-қосымша</w:t>
            </w:r>
          </w:p>
        </w:tc>
      </w:tr>
    </w:tbl>
    <w:bookmarkStart w:name="z39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2026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17-қосымша</w:t>
            </w:r>
          </w:p>
        </w:tc>
      </w:tr>
    </w:tbl>
    <w:bookmarkStart w:name="z40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2027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18-қосымша</w:t>
            </w:r>
          </w:p>
        </w:tc>
      </w:tr>
    </w:tbl>
    <w:bookmarkStart w:name="z41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2028 жылға арналған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19-қосымша</w:t>
            </w:r>
          </w:p>
        </w:tc>
      </w:tr>
    </w:tbl>
    <w:bookmarkStart w:name="z42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2026 жылға арналған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20-қосымша</w:t>
            </w:r>
          </w:p>
        </w:tc>
      </w:tr>
    </w:tbl>
    <w:bookmarkStart w:name="z43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2027 жылға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21-қосымша</w:t>
            </w:r>
          </w:p>
        </w:tc>
      </w:tr>
    </w:tbl>
    <w:bookmarkStart w:name="z44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2028 жылға арналған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22-қосымша</w:t>
            </w:r>
          </w:p>
        </w:tc>
      </w:tr>
    </w:tbl>
    <w:bookmarkStart w:name="z45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2026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 52-199 шешіміне 23-қосымша</w:t>
            </w:r>
          </w:p>
        </w:tc>
      </w:tr>
    </w:tbl>
    <w:bookmarkStart w:name="z46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2027 жылға арналған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24-қосымша</w:t>
            </w:r>
          </w:p>
        </w:tc>
      </w:tr>
    </w:tbl>
    <w:bookmarkStart w:name="z46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2028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25-қосымша</w:t>
            </w:r>
          </w:p>
        </w:tc>
      </w:tr>
    </w:tbl>
    <w:bookmarkStart w:name="z47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2026 жылға арналған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26-қосымша</w:t>
            </w:r>
          </w:p>
        </w:tc>
      </w:tr>
    </w:tbl>
    <w:bookmarkStart w:name="z48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2027 жылға арналған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27-қосымша</w:t>
            </w:r>
          </w:p>
        </w:tc>
      </w:tr>
    </w:tbl>
    <w:bookmarkStart w:name="z49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2028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28-қосымша</w:t>
            </w:r>
          </w:p>
        </w:tc>
      </w:tr>
    </w:tbl>
    <w:bookmarkStart w:name="z50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29-қосымша</w:t>
            </w:r>
          </w:p>
        </w:tc>
      </w:tr>
    </w:tbl>
    <w:bookmarkStart w:name="z51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2027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30-қосымша</w:t>
            </w:r>
          </w:p>
        </w:tc>
      </w:tr>
    </w:tbl>
    <w:bookmarkStart w:name="z52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2028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31-қосымша</w:t>
            </w:r>
          </w:p>
        </w:tc>
      </w:tr>
    </w:tbl>
    <w:bookmarkStart w:name="z53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2026 жылға арналған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32-қосымша</w:t>
            </w:r>
          </w:p>
        </w:tc>
      </w:tr>
    </w:tbl>
    <w:bookmarkStart w:name="z54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2027 жылға арналған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33-қосымша</w:t>
            </w:r>
          </w:p>
        </w:tc>
      </w:tr>
    </w:tbl>
    <w:bookmarkStart w:name="z55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2028 жылға арналған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34-қосымша</w:t>
            </w:r>
          </w:p>
        </w:tc>
      </w:tr>
    </w:tbl>
    <w:bookmarkStart w:name="z55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2026 жылға арналған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35-қосымша</w:t>
            </w:r>
          </w:p>
        </w:tc>
      </w:tr>
    </w:tbl>
    <w:bookmarkStart w:name="z56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2027 жылға арналған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36-қосымша</w:t>
            </w:r>
          </w:p>
        </w:tc>
      </w:tr>
    </w:tbl>
    <w:bookmarkStart w:name="z57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2028 жылға арналған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37-қосымша</w:t>
            </w:r>
          </w:p>
        </w:tc>
      </w:tr>
    </w:tbl>
    <w:bookmarkStart w:name="z586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2026 жылға арналған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38-қосымша</w:t>
            </w:r>
          </w:p>
        </w:tc>
      </w:tr>
    </w:tbl>
    <w:bookmarkStart w:name="z595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2027 жылға арналған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2025 жылғы 29 желтоқсандағы №52-199 шешіміне 39-қосымша</w:t>
            </w:r>
          </w:p>
        </w:tc>
      </w:tr>
    </w:tbl>
    <w:bookmarkStart w:name="z604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2028 жылға арналған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