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e43c" w14:textId="d1be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2025 жылғы 23 желтоқсандағы № 51-196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7-тармағымен.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2026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7 867 218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3 445 202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267 122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457 736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3 697 158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7 952 738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120 900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173 000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52 100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-206 420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206 420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673 000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466 580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теңге.".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аудандық бюджеттен ауылдық округтердің бюджеттеріне берілетін бюджеттік субвенциялар көлемдері 299 225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29 310; мың теңге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Аманбөктер ауылдық округіне – 37 055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Бакалы ауылдық округіне – 17 911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Екіаша ауылдық округіне – 32 611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Қарабөгет ауылдық округіне – 13 756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Қарашыған ауылдық округіне – 28 411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Қойлық ауылдық округіне – 14 669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округіне – 29 154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Лепсі ауылдық округіне – 34 994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Черкасск ауылдық округіне – 28 585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Шатырбай ауылдық округіне – 32 769 мың теңге.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2027 жылға арналған аудандық бюджетте аудандық бюджеттен ауылдық округтердің бюджеттеріне берілетін бюджеттік субвенциялар көлемдері 268 957 мың теңге сомасында көзделсін,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26 086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Аманбөктер ауылдық округіне – 32 979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Бакалы ауылдық округіне – 15 941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Екіаша ауылдық округіне – 29 024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Қарабөгет ауылдық округіне – 12 243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Қарашыған ауылдық округіне – 25 286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Қойлық ауылдық округіне – 13 055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округіне – 25 947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Лепсі ауылдық округіне – 31 145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Черкасск ауылдық округіне – 28 087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Шатырбай ауылдық округіне – 29 164 мың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2028 жылға арналған аудандық бюджетте аудандық бюджеттен ауылдық округтердің бюджеттеріне берілетін бюджеттік субвенциялар көлемдері 254380 мың теңге сомасында көзделсін,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24 521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Аманбөктер ауылдық округіне – 31 000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Бакалы ауылдық округіне – 14 984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Екіаша ауылдық округіне – 27 282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Қарабөгет ауылдық округіне – 11 508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Қарашыған ауылдық округіне – 23 769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Қойлық ауылдық округіне – 12 272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округіне – 24 390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Лепсі ауылдық округіне – 29 276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Черкасск ауылдық округіне – 27 963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Шатырбай ауылдық округіне – 27 415 мың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маңызы бар қала, аулдық округтардың бюджеттерінен аудандық бюджетке, оның ішінде: Сарқан қаласы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бюджеттік алып қоюлар 30 000 мың теңге; 2027 жылға арналған бюджеттік алып қоюлар 31 500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арналған бюджеттік алып қоюлар 33 075 мың теңге.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органының 2026 жылға арналған резерві 94910 мың теңге сомасында бекітілсін.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23 желтоқсан № 51-196 шешіміне 1 қосымша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2026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23 желтоқсан № 51-196 шешіміне 2 қосымша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2027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23 желтоқсан № 51-196 шешіміне 3 қосымша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2028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23 желтоқсан № 51-196 шешіміне 4 қосымша</w:t>
            </w:r>
          </w:p>
        </w:tc>
      </w:tr>
    </w:tbl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 көлемі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барқалалардың, ауылдардың, кенттердің, ауылдық округтердің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Аманбөктер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