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5b08" w14:textId="6b25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2024 жылғы 26 желтоқсандағы № 35-141 "Сарқан ауданының Сарқан қаласы мен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2025 жылғы 1 желтоқсандағы № 49-190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мәслихатының "Сарқан ауданының Сарқан қаласы мен ауылдық округтерінің 2025-2027 жылдарға арналған бюджеттері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35-141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№205175 болып тіркелген)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-тармағы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Сарқан қаласының бюджеті тиісінше осы шешімнің 1, 2,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484 801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366 436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118365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494 110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(-)-9309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9309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9309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Алмалы ауылдық округінің бюджеті тиісінше осы шешімнің 4, 5, 6-қосымшаларына сәйкес, оның ішінде 2025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73 345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59 968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13 377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82 737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(-)-9392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9392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9392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Аманбөктер ауылдық округінің бюджеті тиісінше осы шешімнің 7, 8, 9-қосымшаларына сәйкес, оның ішінде 2025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47 700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3 940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43 760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48 968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(-)-1268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1268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1268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Амангелді ауылдық округінің бюджеті тиісінше осы шешімнің 10, 11, 12-қосымшаларына сәйкес, оның ішінде 2025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60 964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15 318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45 646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63 173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(-)-2209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2209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2209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Бақалы ауылдық округінің бюджеті тиісінше осы шешімнің 13, 14, 15-қосымшаларына сәйкес, оның ішінде 2025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72 069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23 761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48 308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78 281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(-)-6212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6212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6212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Екіаша ауылдық округінің бюджеті тиісінше осы шешімнің 16, 17, 18-қосымшаларына сәйкес, оның ішінде 2025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67 472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15 260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52 212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69 005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(-)-1533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1533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1533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Қарабөгет ауылдық округінің бюджеті тиісінше осы шешімнің 19, 20, 21-қосымшаларына сәйкес, оның ішінде 2025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52 801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27 314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25 487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56 593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(-)-3792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3792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3792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Карашыған ауылдық округінің бюджеті тиісінше осы шешімнің 22, 23, 24-қосымшаларына сәйкес, оның ішінде 2025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44 106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5 731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38 375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46 259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(-)-2153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2153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2153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Қойлық ауылдық округінің бюджеті тиісінше осы шешімнің 25, 26, 27-қосымшаларына сәйкес, оның ішінде 2025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жылға келесі көлемдерде бекітілсін: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68 719 мың теңге, оның ішінде: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32 165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36 554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74 080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(-)-5361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5361 мың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5361 мың теңге.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Көктерек ауылдық округінің бюджеті тиісінше осы шешімнің 28, 29, 30-қосымшаларына сәйкес, оның ішінде 2025 жылға келесі көлемдерде бекітілсін: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51 509 мың теңге, оның ішінде: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5 336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46 173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54 180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-2671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2671 мың теңге, оның ішінде: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2671 мың теңге.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2025-2027 жылдарға арналған Лепсі ауылдық округінің бюджеті тиісінше осы шешімнің 31, 32, 33-қосымшаларына сәйкес, оның ішінде 2025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жылға келесі көлемдерде бекітілсін: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99 868 мың теңге, оның ішінде: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19 974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79 894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104 350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(-)-4482 мың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4482 мың теңге, оның ішінде: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4482 мың теңге.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2025-2027 жылдарға арналған Черкасск ауылдық округінің бюджеті тиісінше осы шешімнің 34, 35, 36-қосымшаларына сәйкес, оның ішінде 2025 жылға келесі көлемдерде бекітілсін: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61 032 мың теңге, оның ішінде: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25 345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35 687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65 617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 теңге, оның ішінде: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-4585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4585 мың теңге, оның ішінде: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4585 мың теңге.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2025-2027 жылдарға арналған Шатырбай ауылдық округінің бюджеті тиісінше осы шешімнің 37, 38, 39-қосымшаларына сәйкес, оның ішінде 2025 жылға келесі көлемдерде бекітілсін: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51 447 мың теңге, оның ішінде: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6 635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44 812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51 551 мың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(-)-104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104 мың теңге, оның ішінде: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104 мың теңге.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"1" желтоқсандағы №49-190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 шешіміне 1-қосымша</w:t>
            </w:r>
          </w:p>
        </w:tc>
      </w:tr>
    </w:tbl>
    <w:bookmarkStart w:name="z251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2025 жылға арналған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93314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"1" желтоқсандағы № 49-190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№35-141шешіміне 4-қосымша</w:t>
            </w:r>
          </w:p>
        </w:tc>
      </w:tr>
    </w:tbl>
    <w:bookmarkStart w:name="z261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2025 жылға арналған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"1" желтоқсандағы № 49-190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№35-141шешіміне 7-қосымша</w:t>
            </w:r>
          </w:p>
        </w:tc>
      </w:tr>
    </w:tbl>
    <w:bookmarkStart w:name="z27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2025 жылға арналған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"1" желтоқсандағы №49-190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 шешіміне 10-қосымша</w:t>
            </w:r>
          </w:p>
        </w:tc>
      </w:tr>
    </w:tbl>
    <w:bookmarkStart w:name="z28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2025 жылға арналған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"1" желтоқсандағы № 49-190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№35-141шешіміне 13-қосымша</w:t>
            </w:r>
          </w:p>
        </w:tc>
      </w:tr>
    </w:tbl>
    <w:bookmarkStart w:name="z291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2025 жылға арналған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"1" желтоқсандағы № 49-190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 шешіміне 16-қосымша</w:t>
            </w:r>
          </w:p>
        </w:tc>
      </w:tr>
    </w:tbl>
    <w:bookmarkStart w:name="z301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2025 жылға арналған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"1" желтоқсандағы №49-190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№35-141шешіміне 19-қосымша</w:t>
            </w:r>
          </w:p>
        </w:tc>
      </w:tr>
    </w:tbl>
    <w:bookmarkStart w:name="z31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2025 жылға арналған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"1" желтоқсандағы № 49-190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 шешіміне 22-қосымша</w:t>
            </w:r>
          </w:p>
        </w:tc>
      </w:tr>
    </w:tbl>
    <w:bookmarkStart w:name="z321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2025 жылға арналған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"1" желтоқсандағы №49-190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 шешіміне 25-қосымша</w:t>
            </w:r>
          </w:p>
        </w:tc>
      </w:tr>
    </w:tbl>
    <w:bookmarkStart w:name="z332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2025 жылға арналған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"1" желтоқсандағы №49-190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 шешіміне 28-қосымша</w:t>
            </w:r>
          </w:p>
        </w:tc>
      </w:tr>
    </w:tbl>
    <w:bookmarkStart w:name="z34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2025 жылға арналған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"1" желтоқсандағы №49-190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 шешіміне 31-қосымша</w:t>
            </w:r>
          </w:p>
        </w:tc>
      </w:tr>
    </w:tbl>
    <w:bookmarkStart w:name="z352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2025 жылға арналған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"1" желтоқсандағы №49-190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 шешіміне 34-қосымша</w:t>
            </w:r>
          </w:p>
        </w:tc>
      </w:tr>
    </w:tbl>
    <w:bookmarkStart w:name="z362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2025 жылға арналған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"1" желтоқсандағы №49-190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 шешіміне 37-қосымша</w:t>
            </w:r>
          </w:p>
        </w:tc>
      </w:tr>
    </w:tbl>
    <w:bookmarkStart w:name="z372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2025 жылға арналған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