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921" w14:textId="27bc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"Сарқан аудандық мәслихат аппараты" мемлекеттік мекемесінде "Б" корпусы мемлекеттік әкімшілік қызметшілерінің қызметін бағалаудың әдістемесін бекіту туралы" 2023 жылғы 10 мамырдағы № 5-26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2025 жылғы 22 қазандағы № 47-182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"Сарқан аудандық мәслихаты аппаратының "Б" корпусы мемлекеттік әкімшілік қызметшілерінің қызметін бағалаудың әдістемесін бекіту туралы"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5-26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№181499 тіркелген) Сарқан аудандық мәслихатының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рет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