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4c6f" w14:textId="40f4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2024 жылғы 26 желтоқсандағы № 35-141 "Сарқан ауданының Сарқан қаласы мен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2025 жылғы 19 маусымдағы № 44-178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мәслихатының "Сарқан ауданының Сарқан қаласы мен ауылдық округтерінің 2025-2027 жылдарға арналған бюджеттері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№205175 болыптіркелген) шешіміне келесі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 жаңа редакцияда баяндалсын: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. 2025-2027 жылдарға арналған Сарқан қаласының бюджеті тиісінше осы шешімнің 1, 2, 3-қосымшаларына сәйкес, оның ішінде 2025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414 936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366 436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48 500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424 245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(-)-9309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9309 мың теңге, оның ішінде: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9309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Алмалы ауылдық округінің бюджеті тиісінше осы шешімнің 4, 5, 6-қосымшаларына сәйкес, оның ішінде 2025 жылға келесі көлемдерде бекітілсін: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73 345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59 968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13 377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82 737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(-)-9392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9392 мың теңге, оның ішінде: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9392 мың теңге.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Аманбөктер ауылдық округінің бюджеті тиісінше осы шешімнің 7, 8, 9-қосымшаларына сәйкес, оның ішінде 2025 жылға келесі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46 700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3 940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42 760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47 968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(-)-1268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1268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1268 мың теңге.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Амангелді ауылдық округінің бюджеті тиісінше осы шешімнің 10, 11, 12-қосымшаларына сәйкес, оның ішінде 2025 жылға келесі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49 060 мың теңге,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15 318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33 742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51 269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(-)-2209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2209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2209 мың теңге.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Бақалы ауылдық округінің бюджеті тиісінше осы шешімнің 13, 14, 15-қосымшаларына сәйкес, оның ішінде 2025 жылға келесі көлемдерде бекітілсін: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62 069 мың теңге, оның ішінде: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23 761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38 308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68 281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(-)-6212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6212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6212 мың теңге.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Екіаша ауылдық округінің бюджеті тиісінше осы шешімнің 16, 17, 18-қосымшаларына сәйкес, оның ішінде 2025 жылға келесі көлемдерде бекітілсін: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52 188 мың теңге, оның ішінде: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15 260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36 928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53 721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(-)-1533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1533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1533 мың теңге.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Қарабөгет ауылдық округінің бюджеті тиісінше осы шешімнің 19, 20, 21-қосымшаларына сәйкес, оның ішінде 2025 жылға келесі көлемдерде бекітілсін: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52 801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27 314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25 487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56 593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(-)-3792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3792 мың теңге, оның ішінде: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3792 мың теңге.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Карашыған ауылдық округінің бюджеті тиісінше осы шешімнің 22, 23, 24-қосымшаларына сәйкес, оның ішінде 2025 жылға келесі көлемдерде бекітілсін: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44 253 мың теңге, оның ішінде: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5 731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38 522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46 406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(-)-2153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2153 мың теңге, оның ішінде: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2153 мың теңге.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Қойлық ауылдық округінің бюджеті тиісінше осы шешімнің 25, 26, 27-қосымшаларына сәйкес, оның ішінде 2025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66 975 мың теңге, оның ішінде: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32 165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34 810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72 336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(-)-5361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5361 мың теңге, оның ішінде: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5361 мың теңге.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Көктерек ауылдық округінің бюджеті тиісінше осы шешімнің 28, 29, 30-қосымшаларына сәйкес, оның ішінде 2025 жылға келесі көлемдерде бекітілсін: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38 472 мың теңге, оның ішінде: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5 336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33 136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41 143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-2671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2671 мың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2671 мың теңге.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Лепсі ауылдық округінің бюджеті тиісінше осы шешімнің 31, 32, 33-қосымшаларына сәйкес, оның ішінде 2025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70 326 мың теңге, оның ішінде: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19 974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50 352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74 808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(-)-4482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4482 мың теңге, оның ішінде: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4482 мың теңге.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Черкасск ауылдық округінің бюджеті тиісінше осы шешімнің 34, 35, 36-қосымшаларына сәйкес, оның ішінде 2025 жылға келесі көлемдерде бекітілсін: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56 832 мың теңге, оның ішінде: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25 345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31 487 мың теңге;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61 417 мың теңге;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-4585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4585 мың теңге, оның ішінде: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4585 мың теңге.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Шатырбай ауылдық округінің бюджеті тиісінше осы шешімнің 37, 38, 39-қосымшаларына сәйкес, оның ішінде 2025 жылға келесі көлемдерде бекітілсін: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35 665 мың теңге, оның ішінде: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6 635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29 030 мың теңге;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35 769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(-)-104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104 мың теңге, оның ішінде: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104 мың теңге.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1-қосымша</w:t>
            </w:r>
          </w:p>
        </w:tc>
      </w:tr>
    </w:tbl>
    <w:bookmarkStart w:name="z26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2025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№35-141шешіміне 4-қосымша</w:t>
            </w:r>
          </w:p>
        </w:tc>
      </w:tr>
    </w:tbl>
    <w:bookmarkStart w:name="z27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№35-141шешіміне 7-қосымша</w:t>
            </w:r>
          </w:p>
        </w:tc>
      </w:tr>
    </w:tbl>
    <w:bookmarkStart w:name="z28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2025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10-қосымша</w:t>
            </w:r>
          </w:p>
        </w:tc>
      </w:tr>
    </w:tbl>
    <w:bookmarkStart w:name="z29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2025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№35-141шешіміне 13-қосымша</w:t>
            </w:r>
          </w:p>
        </w:tc>
      </w:tr>
    </w:tbl>
    <w:bookmarkStart w:name="z30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2025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16-қосымша</w:t>
            </w:r>
          </w:p>
        </w:tc>
      </w:tr>
    </w:tbl>
    <w:bookmarkStart w:name="z31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2025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19-қосымша</w:t>
            </w:r>
          </w:p>
        </w:tc>
      </w:tr>
    </w:tbl>
    <w:bookmarkStart w:name="z32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2025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22-қосымша</w:t>
            </w:r>
          </w:p>
        </w:tc>
      </w:tr>
    </w:tbl>
    <w:bookmarkStart w:name="z33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2025 жылға арналған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25-қосымша</w:t>
            </w:r>
          </w:p>
        </w:tc>
      </w:tr>
    </w:tbl>
    <w:bookmarkStart w:name="z34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2025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28-қосымша</w:t>
            </w:r>
          </w:p>
        </w:tc>
      </w:tr>
    </w:tbl>
    <w:bookmarkStart w:name="z35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31-қосымша</w:t>
            </w:r>
          </w:p>
        </w:tc>
      </w:tr>
    </w:tbl>
    <w:bookmarkStart w:name="z36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2025 жылға арналған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34-қосымша</w:t>
            </w:r>
          </w:p>
        </w:tc>
      </w:tr>
    </w:tbl>
    <w:bookmarkStart w:name="z37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2025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"19" маусымдағы № 44-172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37-қосымша</w:t>
            </w:r>
          </w:p>
        </w:tc>
      </w:tr>
    </w:tbl>
    <w:bookmarkStart w:name="z38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2025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