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df7c" w14:textId="db9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ауданында жергілікті қоғамдастық бөлек жиындарын өткізудің қағидаларын бекіту туралы" Панфилов аудандық мәслихатының 2023 жылғы 23 қарашадағы № 8-13-61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26 желтоқсандағы № 8-53-231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"Панфилов ауданында жергілікті қоғамдастық бөлек жиындарын өткізудің қағидаларын бекіту туралы" Панфилов аудандық мәслихатының 2023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8-13-61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(Қазақстан Республикасы Нормативтік құқықтық актілерінің эталондық бақылау банкінде № 189147 болып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