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7ec0" w14:textId="3357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22 желтоқсандағы № 8-52-224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бюджет және аудандық (облыстық маңызы бар қалалар) бюджеттердің арасындағы 2026-2028 жылдарға арналған жалпы сипаттағы трансферттердің көлемі туралы" Жетісу облыстық мәслихатының 2025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33-201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Панфилов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17 680 393 мың теңге, оның ішінде: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10 831 656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99 392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2 433 166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4 316 179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15 952 740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179 014 мың теңге, оның ішінде: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263 605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84 591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1 548 639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1 548 639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645 705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2 194 344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аудандық бюджетте аудандық бюджеттен ауылдық округтердің бюджеттеріне берілетін бюджеттік субвенциялар көлемдері 288 866 мың теңге сомасында көзделсін,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42 512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20 781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43 239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44 389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22 578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43 693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37 514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34 160 мың теңге.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2027 жылға арналған аудандық бюджетте аудандық бюджеттен ауылдық округтердің бюджеттеріне берілетін бюджеттік субвенциялар көлемдері 291 259 мың теңге сомасында көзделсін, оның ішінде: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38 703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18 634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52 003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41 179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29 517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43 028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35 339 мың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32 856 мың теңге.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2028 жылға арналған аудандық бюджетте аудандық бюджеттен ауылдық округтердің бюджеттеріне берілетін бюджеттік субвенциялар көлемдері 291 006 мың теңге сомасында көзделсін, оның ішінде: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39 808 мың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17 182 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52 254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41 528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28 966 мың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43 726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35 055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32 487 мың теңге.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Жаркент қаласы мен ауылдық округтердің бюджеттерінен аудандық бюджетке бюджеттік алып қоюлар көлемі 1 099 499 мың теңге сомасында көзделсін,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Жаркент қаласынан 923 230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Атамекен ауылдық округінен 136 433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243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округінен 23 834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Үлкеншыған ауылдық округіне 15 759 мың теңге.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2027 жылға арналған аудандық бюджетте Жаркент қаласы мен ауылдық округтердің бюджеттерінен аудандық бюджетке бюджеттік алып қоюлар көлемі 1 099 499 мың теңге сомасында көзделсін,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Жаркент қаласынан 923 230 мың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Атамекен ауылдық округінен 136 433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243 мың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округінен 23 834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Үлкеншыған ауылдық округіне 15 759 мың теңге.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2028 жылға арналған аудандық бюджетте Жаркент қаласы мен ауылдық округтердің бюджеттерінен аудандық бюджетке бюджеттік алып қоюлар көлемі 1 099 499 мың теңге сомасында көзделсін,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Жаркент қаласынан 923 230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Атамекен ауылдық округінен 136 433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243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округінен 23 834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Үлкеншыған ауылдық округіне 15 759 мың теңге.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Панфилов ауданы әкімдігінің 2026 жылға арналған резерві 304 126 мың теңге сомасында бекітілсін.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Аудандық маңызы бар қаланың, ауылдық округтердің бюджеттерінің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-қосымшасына сәйкес жалпы сипаттағы нысаналы трансферттердің көлемі ескерілсін.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көркейту.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Панфилов ауданы әкімдігінің қаулысы негізінде айқындалады.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жылдың 1 қаңтарынан бастап қолданысқа енгізіледі.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22 желтоқсандағы № 8-52-224 шешіміне 1-қосымша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17 680 393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10 831 656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8 157 330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3 868 748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4 288 582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4 316 179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3 216 680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 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22 желтоқсандағы № 8-52-224 шешіміне 2-қосымша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17 251 858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11 862 783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9 027 999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4 545 897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2 440 614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2 440 614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4 865 640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3 689 628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 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22 желтоқсандағы № 8-52-224 шешіміне 3-қосымша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19 560 208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10 140 040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5 321 389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4 588 463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 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22 желтоқсандағы № 8-52-224 шешіміне 4-қосымша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 көлемі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Сарыбел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Үлкеншыған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Үшарал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Шолақай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