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fea" w14:textId="e280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25 қарашадағы № 8-50-221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 Заңының 6-бабына сәйкес Панфилов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бойынша оңайлатылған декларация негізінде арнайы салық режимін қолданған кезде төлем көзінен ұсталатын салықтарды қоспағанда, корпоративтік немесе жеке табыс салығы мөлшерлемесін есепті салық кезеңі үшін салық салу объектісіне 4 (төрт) пайыздан 3(үш)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 және ресми жариалануға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