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b68e" w14:textId="1a6b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2024 жылғы 25 желтоқсандағы № 8-36-149 "Панфилов ауданының Жаркент қаласы мен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2025 жылғы 22 қыркүйектегі № 8-47-208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Жаркент қаласы мен ауылдық округтерінің 2025-2027 жылдарға арналған бюджеттері туралы" 2024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8-36-149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205798 болып тіркелген) шешіміне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Жаркент қаласының бюджеті тиісінше шешімнің 1, 2, және 3-қосымшаларына сәйкес, оның ішінде 2025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1 170 147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1 164 531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5 616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1 652 259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482 112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482 112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482 112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2025-2027 жылдарға арналған Айдарлы ауылдық округінің бюджеті тиісінше осы шешімнің 4, 5 және 6-қосымшаларына сәйкес, оның ішінде 2025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44 118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7 361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36 757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48 184 мың теңге;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4 066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4 066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4 066 мың теңге.";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2025-2027 жылдарға арналған Атамекен ауылдық округінің бюджеті тиісінше осы шешімнің 7, 8 және 9-қосымшаларына сәйкес, оның ішінде 2025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235 950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214 502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18 000 мың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3 448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302 240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66 290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66 290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66 290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2025-2027 жылдарға арналған Басқұншы ауылдық округінің бюджеті тиісінше осы шешімнің 10, 11 және 12-қосымшаларына сәйкес, оның ішінде 2025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131 360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51 191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80 169 мың теңге;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164 528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33 168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33 168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33 168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2025-2027 жылдарға арналған Бірлік ауылдық округінің бюджеті тиісінше осы шешімнің 13, 14 және 15-қосымшаларына сәйкес, оның ішінде 2025 жылға келесі көлемдерде бекітілсін: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113 309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77 650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35 659 мың теңге;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153 585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40 276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40 276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40 276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2025-2027 жылдарға арналған Көктал ауылдық округінің бюджеті тиісінше осы шешімнің 19, 20 және 21-қосымшаларына сәйкес, оның ішінде 2025 жылға келесі көлемдерде бекітілсін: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152 163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114 768 мың теңге;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37 395 мың теңге;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182 709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30 546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30 546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30 546 мың теңге.";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2025-2027 жылдарға арналған Қоңырөлең ауылдық округінің бюджеті тиісінше осы шешімнің 22, 23 және 24-қосымшаларына сәйкес, оның ішінде 2025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59 369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21 135 мың теңге;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38 234 мың теңге;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73 628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14 259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14 259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14 259 мың теңге.";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2025-2027 жылдарға арналған Сарыбел ауылдық округінің бюджеті тиісінше осы шешімнің 25, 26 және 27-қосымшаларына сәйкес, оның ішінде 2025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60 695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19 267 мың теңге;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41 428 мың теңге;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79 091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18 396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18 396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18 396 мың теңге.";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2025-2027 жылдарға арналған Талды ауылдық округінің бюджеті тиісінше осы шешімнің 28, 29 және 30-қосымшаларына сәйкес, оның ішінде 2025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65 179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33 547 мың теңге;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31 632 мың теңге;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91 418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26 239 мың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26 239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26 239 мың теңге.";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2025-2027 жылдарға арналған Үлкенағаш ауылдық округінің бюджеті тиісінше осы шешімнің 31, 32 және 33-қосымшаларына сәйкес, оның ішінде 2025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115 266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13 640 мың теңге;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101 626 мың теңге; 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122 368 мың теңге;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7 102 мың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7 102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7 102 мың теңге.";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2025-2027 жылдарға арналған Үлкеншыған ауылдық округінің бюджеті тиісінше осы шешімнің 34, 35 және 36-қосымшаларына сәйкес, оның ішінде 2025 жылға келесі көлемдерде бекітілсін: 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106 724 мың теңге, оның ішінде: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102 824 мың теңге; 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3 900 мың теңге; 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157 233 мың теңге; 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50 509 мың теңге; 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50 509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50 509 мың теңге.";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2025-2027 жылдарға арналған Үшарал ауылдық округінің бюджеті тиісінше осы шешімнің 37, 38 және 39-қосымшаларына сәйкес, оның ішінде 2025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99 620 мың теңге, оның ішінде: 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28 984 мың теңге; 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70 636 мың теңге; 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120 041 мың теңге; 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20 421 мың теңге; 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20 421 мың теңге, оның ішінде: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20 421 мың теңге."; 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2025-2027 жылдарға арналған Шолақай ауылдық округінің бюджеті тиісінше осы шешімнің 40, 41 және 42-қосымшаларына сәйкес, оның ішінде 2025 жылға келесі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68 823 мың теңге, оның ішінде: 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30 897 мың теңге; 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37 926 мың теңге; 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82 764 мың теңге; 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13 941 мың теңге; 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13 941 мың теңге, оның ішінде: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13 941 мың теңге.".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Панфилов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8-47-208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8-36-149 шешіміне 1-қосымша</w:t>
            </w:r>
          </w:p>
        </w:tc>
      </w:tr>
    </w:tbl>
    <w:bookmarkStart w:name="z253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Жаркент қаласының бюджеті 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1 170 147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1 164 531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751 642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751 642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407 046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389 210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8-47-208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8-36-149 шешіміне 4-қосымша</w:t>
            </w:r>
          </w:p>
        </w:tc>
      </w:tr>
    </w:tbl>
    <w:bookmarkStart w:name="z260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Айдарлы ауылдық округінің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-4 066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8-47-208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8-36-149 шешіміне 7-қосымша</w:t>
            </w:r>
          </w:p>
        </w:tc>
      </w:tr>
    </w:tbl>
    <w:bookmarkStart w:name="z267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Атамекен ауылдық округінің бюджеті 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8-47-208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8-36-149 шешіміне 10-қосымша</w:t>
            </w:r>
          </w:p>
        </w:tc>
      </w:tr>
    </w:tbl>
    <w:bookmarkStart w:name="z274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Басқұншы ауылдық округінің бюджеті 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164 528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8-47-208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8-36-149 шешіміне 13-қосымша</w:t>
            </w:r>
          </w:p>
        </w:tc>
      </w:tr>
    </w:tbl>
    <w:bookmarkStart w:name="z281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Бірлік ауылдық округінің бюджеті 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153 585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8-47-208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8-36-149 шешіміне 19-қосымша</w:t>
            </w:r>
          </w:p>
        </w:tc>
      </w:tr>
    </w:tbl>
    <w:bookmarkStart w:name="z288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Көктал ауылдық округінің бюджеті 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152 163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8-47-208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8-36-149 шешіміне 22-қосымша</w:t>
            </w:r>
          </w:p>
        </w:tc>
      </w:tr>
    </w:tbl>
    <w:bookmarkStart w:name="z295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Қоңырөлең ауылдық округінің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-14 259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8-47-208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8-36-149 шешіміне 25-қосымша</w:t>
            </w:r>
          </w:p>
        </w:tc>
      </w:tr>
    </w:tbl>
    <w:bookmarkStart w:name="z302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Сарыбел ауылдық округінің бюджеті 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-18 396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8-47-208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8-36-149 шешіміне 28-қосымша</w:t>
            </w:r>
          </w:p>
        </w:tc>
      </w:tr>
    </w:tbl>
    <w:bookmarkStart w:name="z309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 ауылдық округінің бюджеті 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-26 239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8-47-208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8-36-149 шешіміне 31-қосымша</w:t>
            </w:r>
          </w:p>
        </w:tc>
      </w:tr>
    </w:tbl>
    <w:bookmarkStart w:name="z316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Үлкенағаш ауылдық округінің бюджеті 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122 368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8-47-208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8-36-149 шешіміне 34-қосымша</w:t>
            </w:r>
          </w:p>
        </w:tc>
      </w:tr>
    </w:tbl>
    <w:bookmarkStart w:name="z323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Үлкеншыған ауылдық округінің бюджеті 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8-47-208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8-36-149 шешіміне 37-қосымша</w:t>
            </w:r>
          </w:p>
        </w:tc>
      </w:tr>
    </w:tbl>
    <w:bookmarkStart w:name="z330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Үшарал ауылдық округінің бюджеті 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8-47-208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8-36-149 шешіміне 40-қосымша</w:t>
            </w:r>
          </w:p>
        </w:tc>
      </w:tr>
    </w:tbl>
    <w:bookmarkStart w:name="z337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Шолақай ауылдық округінің бюджеті 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-13 941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