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49a" w14:textId="eb0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18 қыркүйектегі № 8-46-204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 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"Панфилов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2023 жылғы 10 мамырдағы № 8-4-23 (Қазақстан Республикасы Нормативтік құқықтық актілерінің эталондық бақылау банкінде № 181711 болып жарияланған);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Панфилов аудандық мәслихатының "Панфилов аудандық мәслихатының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8-4-23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"Панфилов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07 тамыздағы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184913 болып жарияланған) шешімдері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