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9c14a" w14:textId="7e9c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Панфилов аудандық мәслихатының 2024 жылғы 25 желтоқсандағы № 8-36-149 "Панфилов ауданының Жаркент қаласы мен ауылдық округтерінің 2025-2027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Жетісу облысы Панфилов аудандық мәслихатының 2025 жылғы 17 маусымдағы № 8-43-188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Панфилов аудандық мәслихаты ШЕШТІ: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Панфилов аудандық мәслихатының "Панфилов ауданының Жаркент қаласы мен ауылдық округтерінің 2025-2027 жылдарға арналған бюджеттері туралы" 2024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8-36-149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205798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кіріс бөлігі жаңа редакцияда жазылсын: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-баптарына, "Қазақстан Республикасындағы жергілікті мемлекеттік басқару және өзін-өзі басқару туралы"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сәйкес";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-тармақтары жаңа редакцияда баяндалсын: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2025-2027 жылдарға арналған Жаркент қаласының бюджеті тиісінше шешімнің 1, 2, және 3-қосымшаларына сәйкес, оның ішінде 2025 жылға келесі көлемдерде бекітілсін: 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920 329 мың теңге, оның ішінде: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914 713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5 616 мың теңге; 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1 402 441 мың теңге; 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482 112 мың теңге; 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482 112 мың теңге, оның ішінде: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482 112 мың теңге.";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2025-2027 жылдарға арналған Айдарлы ауылдық округінің бюджеті тиісінше осы шешімнің 4, 5 және 6-қосымшаларына сәйкес, оның ішінде 2025 жылға келесі көлемдерде бекітілсін: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44 118 мың теңге, оның ішінде: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7 361 мың теңге; 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36 757 мың теңге;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48 184 мың теңге;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4 066 мың теңге; 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4 066 мың теңге, оның ішінде: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4 066 мың теңге."; 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2025-2027 жылдарға арналған Атамекен ауылдық округінің бюджеті тиісінше осы шешімнің 7, 8 және 9-қосымшаларына сәйкес, оның ішінде 2025 жылға келесі көлемдерде бекітілсін: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190 594 мың теңге, оның ішінде: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169 146 мың теңге; 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18 000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3 448 мың теңге; 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256 884 мың теңге;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66 290 мың теңге; 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66 290 мың теңге, оның ішінде: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66 290 мың теңге.";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2025-2027 жылдарға арналған Басқұншы ауылдық округінің бюджеті тиісінше осы шешімнің 10, 11 және 12-қосымшаларына сәйкес, оның ішінде 2025 жылға келесі көлемдерде бекітілсін: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117 568 мың теңге, оның ішінде: 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37 399 мың теңге;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80 169 мың теңге; 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150 736 мың теңге; 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33 168 мың теңге; 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33 168 мың теңге, оның ішінде: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33 168 мың теңге.";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2025-2027 жылдарға арналған Бірлік ауылдық округінің бюджеті тиісінше осы шешімнің 13, 14 және 15-қосымшаларына сәйкес, оның ішінде 2025 жылға келесі көлемдерде бекітілсін: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87 413 мың теңге, оның ішінде: 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51 754 мың теңге; 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35 659 мың теңге; 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127 689 мың теңге; 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40 276 мың теңге; 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40 276 мың теңге, оның ішінде: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40 276 мың теңге.";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2025-2027 жылдарға арналған Жаскент ауылдық округінің бюджеті тиісінше осы шешімнің 16, 17 және 18-қосымшаларына сәйкес, оның ішінде 2025 жылға келесі көлемдерде бекітілсін: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21 026 мың теңге, оның ішінде: 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8 355 мың теңге; 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12 671 мың теңге; 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25 382 мың теңге; 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4 356 мың теңге; 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4 356 мың теңге, оның ішінде: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4 356 мың теңге.";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2025-2027 жылдарға арналған Көктал ауылдық округінің бюджеті тиісінше осы шешімнің 19, 20 және 21-қосымшаларына сәйкес, оның ішінде 2025 жылға келесі көлемдерде бекітілсін: 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129 539 мың теңге, оның ішінде: 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92 144 мың теңге; 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37 395 мың теңге; 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160 085 мың теңге; 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30 546 мың теңге; 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30 546 мың теңге, оның ішінде: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30 546 мың теңге."; 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2025-2027 жылдарға арналған Қоңырөлең ауылдық округінің бюджеті тиісінше осы шешімнің 22, 23 және 24-қосымшаларына сәйкес, оның ішінде 2025 жылға келесі көлемдерде бекітілсін: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58 369 мың теңге, оның ішінде: 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20 135 мың теңге; 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38 234 мың теңге; 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72 628 мың теңге; 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14 259 мың теңге; 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14 259 мың теңге, оның ішінде: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14 259 мың теңге."; 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2025-2027 жылдарға арналған Сарыбел ауылдық округінің бюджеті тиісінше осы шешімнің 25, 26 және 27-қосымшаларына сәйкес, оның ішінде 2025 жылға келесі көлемдерде бекітілсін: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59 695 мың теңге, оның ішінде: 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18 267 мың теңге; 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41 428 мың теңге; 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78 091 мың теңге; 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18 396 мың теңге; 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18 396 мың теңге, оның ішінде: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18 396 мың теңге."; 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2025-2027 жылдарға арналған Талды ауылдық округінің бюджеті тиісінше осы шешімнің 28, 29 және 30-қосымшаларына сәйкес, оның ішінде 2025 жылға келесі көлемдерде бекітілсін: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58 396 мың теңге, оның ішінде: 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26 764 мың теңге; 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31 632 мың теңге; 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84 635 мың теңге; 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26 239 мың теңге; 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26 239 мың теңге, оның ішінде: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26 239 мың теңге."; 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2025-2027 жылдарға арналған Үлкенағаш ауылдық округінің бюджеті тиісінше осы шешімнің 31, 32 және 33-қосымшаларына сәйкес, оның ішінде 2025 жылға келесі көлемдерде бекітілсін: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113 669 мың теңге, оның ішінде: 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12 043 мың теңге; 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101 626 мың теңге; 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120 771 мың теңге; 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7 102 мың теңге; 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7 102 мың теңге, оның ішінде: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7 102 мың теңге."; 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2025-2027 жылдарға арналған Үлкеншыған ауылдық округінің бюджеті тиісінше осы шешімнің 34, 35 және 36-қосымшаларына сәйкес, оның ішінде 2025 жылға келесі көлемдерде бекітілсін: </w:t>
      </w:r>
    </w:p>
    <w:bookmarkEnd w:id="203"/>
    <w:bookmarkStart w:name="z21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83 076 мың теңге, оның ішінде: </w:t>
      </w:r>
    </w:p>
    <w:bookmarkEnd w:id="204"/>
    <w:bookmarkStart w:name="z21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79 176 мың теңге; </w:t>
      </w:r>
    </w:p>
    <w:bookmarkEnd w:id="205"/>
    <w:bookmarkStart w:name="z21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06"/>
    <w:bookmarkStart w:name="z21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07"/>
    <w:bookmarkStart w:name="z21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3 900 мың теңге; </w:t>
      </w:r>
    </w:p>
    <w:bookmarkEnd w:id="208"/>
    <w:bookmarkStart w:name="z21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133 585 мың теңге; </w:t>
      </w:r>
    </w:p>
    <w:bookmarkEnd w:id="209"/>
    <w:bookmarkStart w:name="z21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10"/>
    <w:bookmarkStart w:name="z21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11"/>
    <w:bookmarkStart w:name="z21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12"/>
    <w:bookmarkStart w:name="z22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13"/>
    <w:bookmarkStart w:name="z22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14"/>
    <w:bookmarkStart w:name="z22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15"/>
    <w:bookmarkStart w:name="z22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50 509 мың теңге; </w:t>
      </w:r>
    </w:p>
    <w:bookmarkEnd w:id="216"/>
    <w:bookmarkStart w:name="z22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50 509 мың теңге, оның ішінде:</w:t>
      </w:r>
    </w:p>
    <w:bookmarkEnd w:id="217"/>
    <w:bookmarkStart w:name="z22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18"/>
    <w:bookmarkStart w:name="z22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19"/>
    <w:bookmarkStart w:name="z22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50 509 мың теңге.";</w:t>
      </w:r>
    </w:p>
    <w:bookmarkEnd w:id="220"/>
    <w:bookmarkStart w:name="z22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2025-2027 жылдарға арналған Үшарал ауылдық округінің бюджеті тиісінше осы шешімнің 37, 38 және 39-қосымшаларына сәйкес, оның ішінде 2025 жылға келесі көлемдерде бекітілсін:</w:t>
      </w:r>
    </w:p>
    <w:bookmarkEnd w:id="221"/>
    <w:bookmarkStart w:name="z22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98 620 мың теңге, оның ішінде: </w:t>
      </w:r>
    </w:p>
    <w:bookmarkEnd w:id="222"/>
    <w:bookmarkStart w:name="z23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27 984 мың теңге; </w:t>
      </w:r>
    </w:p>
    <w:bookmarkEnd w:id="223"/>
    <w:bookmarkStart w:name="z23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24"/>
    <w:bookmarkStart w:name="z23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25"/>
    <w:bookmarkStart w:name="z23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70 636 мың теңге; </w:t>
      </w:r>
    </w:p>
    <w:bookmarkEnd w:id="226"/>
    <w:bookmarkStart w:name="z23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116 641 мың теңге; </w:t>
      </w:r>
    </w:p>
    <w:bookmarkEnd w:id="227"/>
    <w:bookmarkStart w:name="z23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28"/>
    <w:bookmarkStart w:name="z2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29"/>
    <w:bookmarkStart w:name="z23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30"/>
    <w:bookmarkStart w:name="z23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31"/>
    <w:bookmarkStart w:name="z23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32"/>
    <w:bookmarkStart w:name="z24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33"/>
    <w:bookmarkStart w:name="z24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18 021 мың теңге; </w:t>
      </w:r>
    </w:p>
    <w:bookmarkEnd w:id="234"/>
    <w:bookmarkStart w:name="z24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18 021 мың теңге, оның ішінде:</w:t>
      </w:r>
    </w:p>
    <w:bookmarkEnd w:id="235"/>
    <w:bookmarkStart w:name="z24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36"/>
    <w:bookmarkStart w:name="z24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37"/>
    <w:bookmarkStart w:name="z24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18 021 мың теңге."; </w:t>
      </w:r>
    </w:p>
    <w:bookmarkEnd w:id="238"/>
    <w:bookmarkStart w:name="z24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2025-2027 жылдарға арналған Шолақай ауылдық округінің бюджеті тиісінше осы шешімнің 40, 41 және 42-қосымшаларына сәйкес, оның ішінде 2025 жылға келесі көлемдерде бекітілсін:</w:t>
      </w:r>
    </w:p>
    <w:bookmarkEnd w:id="239"/>
    <w:bookmarkStart w:name="z24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64 337 мың теңге, оның ішінде: </w:t>
      </w:r>
    </w:p>
    <w:bookmarkEnd w:id="240"/>
    <w:bookmarkStart w:name="z24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26 411 мың теңге; </w:t>
      </w:r>
    </w:p>
    <w:bookmarkEnd w:id="241"/>
    <w:bookmarkStart w:name="z24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0 теңге; </w:t>
      </w:r>
    </w:p>
    <w:bookmarkEnd w:id="242"/>
    <w:bookmarkStart w:name="z25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0 теңге; </w:t>
      </w:r>
    </w:p>
    <w:bookmarkEnd w:id="243"/>
    <w:bookmarkStart w:name="z25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37 926 мың теңге; </w:t>
      </w:r>
    </w:p>
    <w:bookmarkEnd w:id="244"/>
    <w:bookmarkStart w:name="z25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78 278 мың теңге; </w:t>
      </w:r>
    </w:p>
    <w:bookmarkEnd w:id="245"/>
    <w:bookmarkStart w:name="z25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0 теңге, оның ішінде: </w:t>
      </w:r>
    </w:p>
    <w:bookmarkEnd w:id="246"/>
    <w:bookmarkStart w:name="z2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0 теңге; </w:t>
      </w:r>
    </w:p>
    <w:bookmarkEnd w:id="247"/>
    <w:bookmarkStart w:name="z2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0 теңге; </w:t>
      </w:r>
    </w:p>
    <w:bookmarkEnd w:id="248"/>
    <w:bookmarkStart w:name="z256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0 теңге, оның ішінде: </w:t>
      </w:r>
    </w:p>
    <w:bookmarkEnd w:id="249"/>
    <w:bookmarkStart w:name="z25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0 теңге; </w:t>
      </w:r>
    </w:p>
    <w:bookmarkEnd w:id="250"/>
    <w:bookmarkStart w:name="z25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0 теңге; </w:t>
      </w:r>
    </w:p>
    <w:bookmarkEnd w:id="251"/>
    <w:bookmarkStart w:name="z25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(-) 13 941 мың теңге; </w:t>
      </w:r>
    </w:p>
    <w:bookmarkEnd w:id="252"/>
    <w:bookmarkStart w:name="z26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13 941 мың теңге, оның ішінде:</w:t>
      </w:r>
    </w:p>
    <w:bookmarkEnd w:id="253"/>
    <w:bookmarkStart w:name="z26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0 теңге; </w:t>
      </w:r>
    </w:p>
    <w:bookmarkEnd w:id="254"/>
    <w:bookmarkStart w:name="z26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255"/>
    <w:bookmarkStart w:name="z26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13 941 мың теңге.".</w:t>
      </w:r>
    </w:p>
    <w:bookmarkEnd w:id="256"/>
    <w:bookmarkStart w:name="z26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57"/>
    <w:bookmarkStart w:name="z26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жылдың 1 қаңтарынан бастап қолданысқа енгізіледі.</w:t>
      </w:r>
    </w:p>
    <w:bookmarkEnd w:id="2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Панфилов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Шоқпаров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17 маусымдағы № 8-43-188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1-қосымша</w:t>
            </w:r>
          </w:p>
        </w:tc>
      </w:tr>
    </w:tbl>
    <w:bookmarkStart w:name="z269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Жаркент қаласының бюджеті 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920 329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914 713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533 447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375 423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357 587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715 065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-482 112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17 маусымдағы № 8-43-188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4-қосымша</w:t>
            </w:r>
          </w:p>
        </w:tc>
      </w:tr>
    </w:tbl>
    <w:bookmarkStart w:name="z272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Айдарлы ауылдық округінің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-4 066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17 маусымдағы № 8-43-188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7-қосымша</w:t>
            </w:r>
          </w:p>
        </w:tc>
      </w:tr>
    </w:tbl>
    <w:bookmarkStart w:name="z275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Атамекен ауылдық округінің бюджеті 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190 594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169 146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55 921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11 614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17 маусымдағы № 8-43-188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10-қосымша</w:t>
            </w:r>
          </w:p>
        </w:tc>
      </w:tr>
    </w:tbl>
    <w:bookmarkStart w:name="z278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Басқұншы ауылдық округінің бюджеті 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17 маусымдағы № 8-43-188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13-қосымша</w:t>
            </w:r>
          </w:p>
        </w:tc>
      </w:tr>
    </w:tbl>
    <w:bookmarkStart w:name="z28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Бірлік ауылдық округінің бюджеті 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-40 276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17 маусымдағы № 8-43-188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16-қосымша</w:t>
            </w:r>
          </w:p>
        </w:tc>
      </w:tr>
    </w:tbl>
    <w:bookmarkStart w:name="z28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Жаскент ауылдық округінің бюджеті 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-4 356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17 маусымдағы № 8-43-188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19-қосымша</w:t>
            </w:r>
          </w:p>
        </w:tc>
      </w:tr>
    </w:tbl>
    <w:bookmarkStart w:name="z287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Көктал ауылдық округінің бюджеті 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129 539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92 144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52 779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48 547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17 маусымдағы № 8-43-188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22-қосымша</w:t>
            </w:r>
          </w:p>
        </w:tc>
      </w:tr>
    </w:tbl>
    <w:bookmarkStart w:name="z290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Қоңырөлең ауылдық округінің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-14 259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17 маусымдағы № 8-43-188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25-қосымша</w:t>
            </w:r>
          </w:p>
        </w:tc>
      </w:tr>
    </w:tbl>
    <w:bookmarkStart w:name="z293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Сарыбел ауылдық округінің бюджеті 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-18 396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17 маусымдағы № 8-43-188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28-қосымша</w:t>
            </w:r>
          </w:p>
        </w:tc>
      </w:tr>
    </w:tbl>
    <w:bookmarkStart w:name="z296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 ауылдық округінің бюджеті 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-26 239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17 маусымдағы № 8-43-188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31-қосымша</w:t>
            </w:r>
          </w:p>
        </w:tc>
      </w:tr>
    </w:tbl>
    <w:bookmarkStart w:name="z299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Үлкенағаш ауылдық округінің бюджеті 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113 669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12 043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7 611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17 маусымдағы № 8-43-188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34-қосымша</w:t>
            </w:r>
          </w:p>
        </w:tc>
      </w:tr>
    </w:tbl>
    <w:bookmarkStart w:name="z302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Үлкеншыған ауылдық округінің бюджеті </w:t>
      </w:r>
    </w:p>
    <w:bookmarkEnd w:id="2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79 176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28 410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50 691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3 777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17 маусымдағы № 8-43-188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37-қосымша</w:t>
            </w:r>
          </w:p>
        </w:tc>
      </w:tr>
    </w:tbl>
    <w:bookmarkStart w:name="z305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Үшарал ауылдық округінің бюджеті 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-18 021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2025 жылғы 17 маусымдағы № 8-43-188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Панфилов аудандық мәслихатының 2024 жылғы 25 желтоқсандағы № 8-36-149 шешіміне 40-қосымша</w:t>
            </w:r>
          </w:p>
        </w:tc>
      </w:tr>
    </w:tbl>
    <w:bookmarkStart w:name="z308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Шолақай ауылдық округінің бюджеті 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>
        <w:trPr>
          <w:trHeight w:val="30" w:hRule="atLeast"/>
        </w:trPr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-13 941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