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52bc" w14:textId="80a5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2024 жылғы 25 желтоқсандағы № 8-36-149 "Панфилов ауданының Жаркент қаласы мен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2025 жылғы 12 ақпандағы № 8-39-166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2025-2027 жылдарға арналған бюджеттері туралы"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8-36-149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205798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Жаркент қаласының бюджеті тиісінше шешімнің 1, 2, және 3-қосымшаларына сәйкес, оның ішінде 2025 жылға келесі көлемдерде бекітілсін: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752 551 мың теңге, оның ішінде: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752 469 мың теңге;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82 мың теңге;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1 197 664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445 113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445 113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445 113 мың теңге.";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Айдарлы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44 402 мың теңге, оның ішінде: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7 361 мың теңге;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37 041 мың теңге;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48 403 мың теңге;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4 001 мың теңге;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4 001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4 001 мың теңге.";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Атамекен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123 510 мың теңге, оның ішінде: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100 452 мың теңге;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18 000 мың теңге;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5 058 мың теңге;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189 800 мың теңге;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66 290 мың теңге;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66 290 мың 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66 290 мың теңге.";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Басқұншы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96 460 мың теңге, оның ішінде: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33 959 мың теңге;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62 501 мың теңге;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129 463 мың теңге;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33 003 мың теңге;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33 003 мың теңге, оның ішінде: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33 003 мың теңге.";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Бірлік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73 211 мың теңге, оның ішінде: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41 036 мың теңге;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32 175 мың теңге;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105 575 мың теңге;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32 364 мың теңге;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32 364 мың теңге, оның ішінде: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32 364 мың теңге.";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Жаскент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49 810 мың теңге, оның ішінде: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28 121 мың теңге;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21 689 мың теңге;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63 088 мың теңге;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13 278 мың теңге;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13 278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13 278 мың теңге.";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Көктал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123 160 мың теңге, оның ішінде: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84 841 мың теңге; 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38 319 мың теңге;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153 161 мың теңге;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30 001 мың теңге;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30 001 мың теңге, оның ішінде: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30 001 мың теңге.";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Қоңырөлең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106 392 мың теңге, оның ішінде: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17 429 мың теңге;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88 963 мың теңге;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120 651 мың теңге;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14 259 мың теңге; 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14 259 мың теңге, оның ішінде: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14 259 мың теңге."; 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Сарыбел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60 708 мың теңге, оның ішінде: 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18 267 мың теңге;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42 441 мың теңге;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71 519 мың теңге; 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10 811 мың теңге; 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10 811 мың теңге, оның ішінде: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10 811 мың теңге."; 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2025-2027 жылдарға арналған Талды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58 946 мың теңге, оның ішінде: 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26 764 мың теңге; 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32 182 мың теңге; 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85 185 мың теңге; 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26 239 мың теңге; 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26 239 мың теңге, оның ішінде: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26 239 мың теңге."; 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Үлкенағаш ауылдық округінің бюджеті тиісінше осы шешімнің 31, 32 және 33-қосымшаларына сәйкес, оның ішінде 2025 жылға келесі көлемдерде бекітілсін: 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92 794 мың теңге, оның ішінде: 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11 927 мың теңге; 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80 867 мың теңге; 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99 896 мың теңге; 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7 102 мың теңге; 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7 102 мың теңге, оның ішінде: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7 102 мың теңге."; 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Үлкеншыған ауылдық округінің бюджеті тиісінше осы шешімнің 34, 35 және 36-қосымшаларына сәйкес, оның ішінде 2025 жылға келесі көлемдерде бекітілсін: 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125 502 мың теңге, оның ішінде: 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71 602 мың теңге; 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53 900 мың теңге; 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176 011 мың теңге; 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50 509 мың теңге; 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50 509 мың теңге, оның ішінде: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50 509 мың теңге.";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2025-2027 жылдарға арналған Үшарал ауылдық округінің бюджеті тиісінше осы шешімнің 37, 38 және 39-қосымшаларына сәйкес, оның ішінде 2025 жылға келесі көлемдерде бекітілсін: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96 496 мың теңге, оның ішінде: 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27 984 мың теңге; 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68 512 мың теңге; 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110 355 мың теңге; 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13 859 мың теңге; 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13 859 мың теңге, оның ішінде: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13 859 мың теңге."; 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2025-2027 жылдарға арналған Шолақай ауылдық округінің бюджеті тиісінше осы шешімнің 40, 41 және 42-қосымшаларына сәйкес, оның ішінде 2025 жылға келесі көлемдерде бекітілсін: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107 078 мың теңге, оның ішінде: 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19 152 мың теңге; 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87 926 мың теңге; 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114 854 мың теңге; 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7 776 мың теңге; 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7 776 мың теңге, оның ішінде: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7 776 мың теңге.".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12 ақпандағы № 8-39-166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1-қосымша</w:t>
            </w:r>
          </w:p>
        </w:tc>
      </w:tr>
    </w:tbl>
    <w:bookmarkStart w:name="z26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Жаркент қаласының бюджеті 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12 ақпандағы № 8-39-166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4-қосымша</w:t>
            </w:r>
          </w:p>
        </w:tc>
      </w:tr>
    </w:tbl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Айдарлы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12 ақпандағы № 8-39-166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7-қосымша</w:t>
            </w:r>
          </w:p>
        </w:tc>
      </w:tr>
    </w:tbl>
    <w:bookmarkStart w:name="z27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12 ақпандағы № 8-39-166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10-қосымша</w:t>
            </w:r>
          </w:p>
        </w:tc>
      </w:tr>
    </w:tbl>
    <w:bookmarkStart w:name="z27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Басқұншы ауылдық округінің бюджеті 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12 ақпандағы № 8-39-166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13-қосымша</w:t>
            </w:r>
          </w:p>
        </w:tc>
      </w:tr>
    </w:tbl>
    <w:bookmarkStart w:name="z27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-32 364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12 ақпандағы № 8-39-166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16-қосымша</w:t>
            </w:r>
          </w:p>
        </w:tc>
      </w:tr>
    </w:tbl>
    <w:bookmarkStart w:name="z28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Жаскент ауылдық округінің бюджеті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12 ақпандағы № 8-39-166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19-қосымша</w:t>
            </w:r>
          </w:p>
        </w:tc>
      </w:tr>
    </w:tbl>
    <w:bookmarkStart w:name="z28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12 ақпандағы № 8-39-166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22-қосымша</w:t>
            </w:r>
          </w:p>
        </w:tc>
      </w:tr>
    </w:tbl>
    <w:bookmarkStart w:name="z28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Қоңырөлең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12 ақпандағы № 8-39-166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25-қосымша</w:t>
            </w:r>
          </w:p>
        </w:tc>
      </w:tr>
    </w:tbl>
    <w:bookmarkStart w:name="z29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Сарыбел ауылдық округінің бюджеті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12 ақпандағы № 8-39-166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28-қосымша</w:t>
            </w:r>
          </w:p>
        </w:tc>
      </w:tr>
    </w:tbl>
    <w:bookmarkStart w:name="z29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12 ақпандағы № 8-39-166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31-қосымша</w:t>
            </w:r>
          </w:p>
        </w:tc>
      </w:tr>
    </w:tbl>
    <w:bookmarkStart w:name="z29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Үлкенағаш ауылдық округінің бюджеті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12 ақпандағы № 8-39-166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34-қосымша</w:t>
            </w:r>
          </w:p>
        </w:tc>
      </w:tr>
    </w:tbl>
    <w:bookmarkStart w:name="z30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Үлкеншыған ауылдық округінің бюджеті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12 ақпандағы № 8-39-166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37-қосымша</w:t>
            </w:r>
          </w:p>
        </w:tc>
      </w:tr>
    </w:tbl>
    <w:bookmarkStart w:name="z30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Үшарал ауылдық округінің бюджеті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12 ақпандағы № 8-39-166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8-36-149 шешіміне 40-қосымша</w:t>
            </w:r>
          </w:p>
        </w:tc>
      </w:tr>
    </w:tbl>
    <w:bookmarkStart w:name="z30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Шолақай ауылдық округінің бюджеті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