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be5d" w14:textId="9d7b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ауданының коммуналдық мемлекеттік кәсіпорындарының таза кірісінің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ауданы әкімдігінің 2025 жылғы 29 шілдедегі № 338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Заңының 140-бабының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коммуналдық мемлекеттік кәсіпорындардың таза кірісінің бір бөлігін аудару нормативі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Панфилов ауданы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Керімбеков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әкімдігінің 2025 жылғы 29 шілдедегі № 338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мемлекеттік кәсіпорындардың таза кірісінің бір бөлігін аудару нормативі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3 000 001 теңгеден 50 000 000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теңге + 3 000 000 теңге мөлшердегі таза кірістен асқан сомадан 10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50 000 001 теңгеден 250 000 000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теңге + 50 000 000 теңге мөлшердегі таза кірістен асқан сомадан 15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250 000 000 теңгеден 500 000 000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34 850 000 теңге + 250 000 000 теңге мөлшердегі таза кірістен асқан сомадан 25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500 000 001 теңгеден 1 000 000 000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97 350 000 теңге + 500 000 000 теңге мөлшердегі таза кірістен асқан сомадан 30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1 000 000 001 теңге және одан жоғары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247 350 000 теңге + 1 000 000 000 теңге мөлшердегі таза кірістен асқан сомадан 50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