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8cb0" w14:textId="7c68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2025 жылғы 26 желтоқсандағы № 53-208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жылдың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747 625 мың теңге: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474 876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272 749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747 625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Жарлыөзек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79 004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34 421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44 583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79 004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Лабасы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271 668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58 870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212 798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271 668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2026-2027 жылдарға арналған Мұқыры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73 116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33 660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39 456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73 116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Мұқаншы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179 051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48 814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130 237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179 051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Алғабас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139 652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15 244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124 408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139 652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Еңбекші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65 627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48 498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17 129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65 627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Айнабұлақ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63 733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14 472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49 261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63 733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Қаблиса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52 811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13 323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39 488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52 811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Мұсабек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55 165 мың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24 116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31 049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55 165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2026 жылдың 1 қаңтарынан бастап қолданысқа енгізіледі.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2025 жылғы 26 желтоқсандағы № 53-208 шешіміне 1-қосымша</w:t>
            </w:r>
          </w:p>
        </w:tc>
      </w:tr>
    </w:tbl>
    <w:bookmarkStart w:name="z1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Балпық ауылдық округінің бюджеті 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2025 жылғы 26 желтоқсандағы № 53-208 шешіміне 2-қосымша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2025 жылғы 26 желтоқсандағы № 53-208 шешіміне 3-қосымша</w:t>
            </w:r>
          </w:p>
        </w:tc>
      </w:tr>
    </w:tbl>
    <w:bookmarkStart w:name="z19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Балпық ауылдық округінің бюджеті 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4-қосымша</w:t>
            </w:r>
          </w:p>
        </w:tc>
      </w:tr>
    </w:tbl>
    <w:bookmarkStart w:name="z19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Жарлыөзек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5-қосымша</w:t>
            </w:r>
          </w:p>
        </w:tc>
      </w:tr>
    </w:tbl>
    <w:bookmarkStart w:name="z20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Жарлыөзек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6-қосымша</w:t>
            </w:r>
          </w:p>
        </w:tc>
      </w:tr>
    </w:tbl>
    <w:bookmarkStart w:name="z20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Жарлыөзек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7-қосымша</w:t>
            </w:r>
          </w:p>
        </w:tc>
      </w:tr>
    </w:tbl>
    <w:bookmarkStart w:name="z20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Лабасы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8-қосымша</w:t>
            </w:r>
          </w:p>
        </w:tc>
      </w:tr>
    </w:tbl>
    <w:bookmarkStart w:name="z20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Лабасы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9-қосымша</w:t>
            </w:r>
          </w:p>
        </w:tc>
      </w:tr>
    </w:tbl>
    <w:bookmarkStart w:name="z20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Лабасы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10-қосымша</w:t>
            </w:r>
          </w:p>
        </w:tc>
      </w:tr>
    </w:tbl>
    <w:bookmarkStart w:name="z21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Мұқыры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11-қосымша</w:t>
            </w:r>
          </w:p>
        </w:tc>
      </w:tr>
    </w:tbl>
    <w:bookmarkStart w:name="z21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Мұқыры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12-қосымша</w:t>
            </w:r>
          </w:p>
        </w:tc>
      </w:tr>
    </w:tbl>
    <w:bookmarkStart w:name="z21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Мұқыры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13-қосымша</w:t>
            </w:r>
          </w:p>
        </w:tc>
      </w:tr>
    </w:tbl>
    <w:bookmarkStart w:name="z21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Мұқаншы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14-қосымша</w:t>
            </w:r>
          </w:p>
        </w:tc>
      </w:tr>
    </w:tbl>
    <w:bookmarkStart w:name="z21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Мұқаншы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15-қосымша</w:t>
            </w:r>
          </w:p>
        </w:tc>
      </w:tr>
    </w:tbl>
    <w:bookmarkStart w:name="z22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Мұқаншы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16-қосымша</w:t>
            </w:r>
          </w:p>
        </w:tc>
      </w:tr>
    </w:tbl>
    <w:bookmarkStart w:name="z22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17-қосымша</w:t>
            </w:r>
          </w:p>
        </w:tc>
      </w:tr>
    </w:tbl>
    <w:bookmarkStart w:name="z22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Алғабас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18-қосымша</w:t>
            </w:r>
          </w:p>
        </w:tc>
      </w:tr>
    </w:tbl>
    <w:bookmarkStart w:name="z22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Алғабас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19-қосымша</w:t>
            </w:r>
          </w:p>
        </w:tc>
      </w:tr>
    </w:tbl>
    <w:bookmarkStart w:name="z22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Еңбекші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20-қосымша</w:t>
            </w:r>
          </w:p>
        </w:tc>
      </w:tr>
    </w:tbl>
    <w:bookmarkStart w:name="z23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Еңбекші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21-қосымша</w:t>
            </w:r>
          </w:p>
        </w:tc>
      </w:tr>
    </w:tbl>
    <w:bookmarkStart w:name="z23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Еңбекші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22-қосымша</w:t>
            </w:r>
          </w:p>
        </w:tc>
      </w:tr>
    </w:tbl>
    <w:bookmarkStart w:name="z23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Айнабұлақ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23-қосымша</w:t>
            </w:r>
          </w:p>
        </w:tc>
      </w:tr>
    </w:tbl>
    <w:bookmarkStart w:name="z23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Айнабұлақ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24-қосымша</w:t>
            </w:r>
          </w:p>
        </w:tc>
      </w:tr>
    </w:tbl>
    <w:bookmarkStart w:name="z23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Айнабұлақ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25-қосымша</w:t>
            </w:r>
          </w:p>
        </w:tc>
      </w:tr>
    </w:tbl>
    <w:bookmarkStart w:name="z24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Қаблиса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26-қосымша</w:t>
            </w:r>
          </w:p>
        </w:tc>
      </w:tr>
    </w:tbl>
    <w:bookmarkStart w:name="z24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Қаблиса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27-қосымша</w:t>
            </w:r>
          </w:p>
        </w:tc>
      </w:tr>
    </w:tbl>
    <w:bookmarkStart w:name="z24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Қаблиса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28-қосымша</w:t>
            </w:r>
          </w:p>
        </w:tc>
      </w:tr>
    </w:tbl>
    <w:bookmarkStart w:name="z24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Мұсабек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29-қосымша</w:t>
            </w:r>
          </w:p>
        </w:tc>
      </w:tr>
    </w:tbl>
    <w:bookmarkStart w:name="z24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Мұсабек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26 желтоқсандағы № 53-208 шешіміне 30-қосымша</w:t>
            </w:r>
          </w:p>
        </w:tc>
      </w:tr>
    </w:tbl>
    <w:bookmarkStart w:name="z25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Мұсабек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