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09f1d" w14:textId="3e09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ауданының 2026-2028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Көксу аудандық мәслихатының 2025 жылғы 22 желтоқсандағы № 52-205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10-тармағымен.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жылдың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2026 жылға келесі көлемдерде бекітілсін: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7 506 413 мың теңге, оның ішінде: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2 300 068 мың теңге;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374 213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1 635 595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3 196 537 мың теңге;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6 863 905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199 983 мың теңге, оның ішінде: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325 125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125 172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442 525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(-) 442 525 мың теңге: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1 296 242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1 738 767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 аудан бюджетінен ауылдық округтердің бюджеттеріне берілетін бюджеттік субвенциялар көлемі 299446 мың теңге сомасында көзделсін,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44 583 мың теңге;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20 306 мың теңге;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39 456 мың теңге;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19 951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43 223 мың теңге;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17 129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44 261 мың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39 488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31 049 мың теңге.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2027 жылға арналған аудандық бюджетте аудан бюджетінен ауылдық округтердің бюджеттеріне берілетін бюджеттік субвенциялар көлемі 303 979 мың теңге сомасында көзделсін,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45 464 мың теңге;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20 131 мың теңге;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39 832 мың теңге;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19 656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44 396 мың теңге;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16 865 мың теңге;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45 434 мың теңге;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40 611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31 590 мың теңге. 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2028 жылға арналған аудандық бюджетте аудан бюджетінен ауылдық округтердің бюджеттеріне берілетін бюджеттік субвенциялар көлемі 301 320 мың теңге сомасында көзделсін, оның ішінде: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Жарлыөзек ауылдық округіне 45 375 мың теңге;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Лабасы ауылдық округіне 18 971 мың теңге; 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Мұқыры ауылдық округіне 39 550 мың теңге;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Мұқаншы ауылдық округіне 18 395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Алғабас ауылдық округіне 44 886 мың теңге;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ауылдық округіне 15 714 мың теңге;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Айнабұлақ ауылдық округіне 45 891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Қаблиса ауылдық округіне 41 122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Мұсабек ауылдық округіне 31 416 мың теңге. 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2026 жылға арналған аудандық бюджетте ауылдық округтердің бюджеттерінен аудандық бюджетке бюджеттік алып қоюлар көлемі 251 967 мың теңге сомасында көзделсін, оның ішінде: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округінен 251967 мың теңге.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2027 жылға арналған аудандық бюджетте ауылдық округтердің бюджеттерінен аудандық бюджетке бюджеттік алып қоюлар көлемі 266 999 мың теңге сомасында көзделсін, оның ішінде: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округінен 266 999 мың теңге.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2028 жылға арналған аудандық бюджетте ауылдық округтердің бюджеттерінен аудандық бюджетке бюджеттік алып қоюлар көлемі 284 253 мың теңге сомасында көзделсін, оның ішінде: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округінен 284 253 мың теңге.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2026 жылға арналған ауданның жергілікті атқарушы органның резерві 101 476 мың теңге сомасында бекітілсін.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Ауылдық округ бюджеттерінің шығыстарында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-қосымшасына сәйкес жалпы сипаттағы нысаналы трансферттердің көлемі ескерілсін.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2026 жылдың 1 қаңтарынан бастап қолданысқа енгізіледі.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Көксу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Бейсенбай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22 желтоқсандағы № 52-205 шешіміне 1-қосымша</w:t>
            </w:r>
          </w:p>
        </w:tc>
      </w:tr>
    </w:tbl>
    <w:bookmarkStart w:name="z68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350 291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1 628 595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3 196 537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2 882 570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1 668 108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1 738 767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22 желтоқсандағы № 52-205 шешіміне 2-қосымша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5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>
        <w:trPr>
          <w:trHeight w:val="30" w:hRule="atLeast"/>
        </w:trPr>
        <w:tc>
          <w:tcPr>
            <w:tcW w:w="0" w:type="auto"/>
            <w:gridSpan w:val="2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1 971 175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1 414 675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534 018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508 754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332 099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3 248 032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3 248 032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122 894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22 желтоқсандағы № 52-205 шешіміне 3-қосымша</w:t>
            </w:r>
          </w:p>
        </w:tc>
      </w:tr>
    </w:tbl>
    <w:bookmarkStart w:name="z7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аудандық бюджет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</w:tblGrid>
      <w:tr>
        <w:trPr>
          <w:trHeight w:val="30" w:hRule="atLeast"/>
        </w:trPr>
        <w:tc>
          <w:tcPr>
            <w:tcW w:w="0" w:type="auto"/>
            <w:gridSpan w:val="1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5 548 688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2 535 822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2 069 733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584 325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1 485 408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385 019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4 520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67 794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761 437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26 199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24 256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2 227 173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352 612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1 874 561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- демалыс жұмысын қолдау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 ауданы мәслихатының 2025 жылғы 22 желтоқсандағы № 52-205 шешіміне 4-қосымша</w:t>
            </w:r>
          </w:p>
        </w:tc>
      </w:tr>
    </w:tbl>
    <w:bookmarkStart w:name="z8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Жалпы сипаттағы нысаналы трансферттер көлемі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көтеруге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Балпық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Жарлыөзек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Қаблиса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