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f95e" w14:textId="ac5f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кейбір шешімдерін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2025 жылғы 25 қыркүйектегі № 47-194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46-бабының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келесі шешімдері жойылсын: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"Көксу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2023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 3-24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№ 180599 болып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"Көксу ауданы мәслихатының 2023 жылғы 25 сәуірдегі № 3-24 "Көксу ауданы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мен толықтырулар енгізу туралы" 2023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>№ 6-40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эталондық бақылау банкінде № 184741 болып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