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3699" w14:textId="cf93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2024 жылғы 23 желтоқсандағы "Көксу ауданының 2025-2027 жылдарға арналған бюджеті туралы" № 36-142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Көксу аудандық мәслихатының 2025 жылғы 13 маусымдағы № 42-179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Көксу ауданы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"Көксу ауданының 2025-2027 жылдарға арналған бюджеті туралы" 2024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36-142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205787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2025-2027 жылдарға арналған аудандық бюджеті тиісінше осы шешімнің 1, 2 және 3-қосымшаларына сәйкес, оның ішінде 2025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8 012 445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867 073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254 362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46 445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6 844 565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11 073 200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174 675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282 311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107 636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3 235 430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3 235 430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2 745 928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365 594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855 096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Көксу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2025 жылғы 13 маусымдағы № 42-179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23 желтоқсандағы № 36-142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8 012 445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455 823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455 823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337 342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337 342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6 844 565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6 605 475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- 3 235 430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