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7b15" w14:textId="7657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ауданы әкімдігінің 2025 жылғы 12 қарашадағы № 429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Көксу ауданы әкімдігінің келесі қаулыларының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Көксу ауданының жергілікті атқарушы органдарының "Б" корпусы мемлекеттік әкімшілік қызметшілерінің қызметін бағалаудың әдістемесін бекіту туралы 2023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Көксу ауданы әкімдігінің 2023 жылғы 20 шілдедегі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"Аудандық бюджеттен қаржыландырылатын Көксу ауданының жергілікті атқарушы органдарының "Б" корпусы мемлекеттік әкімшілік қызметшілерінің қызметін бағалаудың әдістемесін бекіту туралы" Көксу ауданы әкімдінің 2023 жылғы 16 мамырдағы № 195 қаулысына өзгертулер енгізу туралы (Нормативтік құқықтық актілерді мемлекеттік тіркеу тізілімінде № 16299 болып тіркелген).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қадағалау аудан әкімі аппаратының басшысына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