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225a" w14:textId="594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елді мекендегі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2025 жылғы 3 шілдедегі № 252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01.01.2026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ауданының елді мекендегі салық салу объектісінің орналасқан жерін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"Көксу ауданының экономика және қаржы бөлімі"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Қазақстан Республикасы нормативтік құқықтық актілерінің эталондық бақылау банкіне ресми жариялансын;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оны ресми жариялағаннан кейін Көксу ауданы әкімдігінің интернет-ресурсында орналастыруды қамтамасыз етсін.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 ететін аудан әкімінің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2026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 2025 жылғы ___________ № __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елді мекендегі салық салу объектісінің орналасқан жерін ескеретін аймаққа бөлу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ПЧ-45 Қосшар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Тауарасы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Тамшыбай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Ақтекше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1 аймағы (батысы республикалық маңызы бар Алматы-Өскемен автожолымен, шығысы Лабасы ауылдық округінің жерімен шектеледі)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2 аймағы (шығыстан Жангелдин көшесінің батысынан республикалық маңызы бар Алматы-Өскемен автомобиль жолымен шектелген)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3 аймағы (елді мекеннің шекарасына дейін бірінші және екінші аймақтарға кірмеген елді мекен бөлігі)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Быжы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10 - жылдық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Нәдірізбек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50 - жылдық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