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655d" w14:textId="c316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2026-2028 жылдарға арналған бюджеті туралы</w:t>
      </w:r>
    </w:p>
    <w:p>
      <w:pPr>
        <w:spacing w:after="0"/>
        <w:ind w:left="0"/>
        <w:jc w:val="both"/>
      </w:pPr>
      <w:r>
        <w:rPr>
          <w:rFonts w:ascii="Times New Roman"/>
          <w:b w:val="false"/>
          <w:i w:val="false"/>
          <w:color w:val="000000"/>
          <w:sz w:val="28"/>
        </w:rPr>
        <w:t>Жетісу облысы Кербұлақ аудандық мәслихатының 2025 жылғы 26 желтоқсандағы № 31-249 шешімі</w:t>
      </w:r>
    </w:p>
    <w:p>
      <w:pPr>
        <w:spacing w:after="0"/>
        <w:ind w:left="0"/>
        <w:jc w:val="left"/>
      </w:pPr>
    </w:p>
    <w:bookmarkStart w:name="z7" w:id="0"/>
    <w:p>
      <w:pPr>
        <w:spacing w:after="0"/>
        <w:ind w:left="0"/>
        <w:jc w:val="both"/>
      </w:pPr>
      <w:r>
        <w:rPr>
          <w:rFonts w:ascii="Times New Roman"/>
          <w:b w:val="false"/>
          <w:i w:val="false"/>
          <w:color w:val="ff0000"/>
          <w:sz w:val="28"/>
        </w:rPr>
        <w:t>
      Ескерту. 01.01.2026 бастап қолданысқа енгізіледі - осы шешімнің 16-тармағымен.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2026 жылға келесі көлемдерде бекітілсін:</w:t>
      </w:r>
    </w:p>
    <w:bookmarkStart w:name="z10" w:id="1"/>
    <w:p>
      <w:pPr>
        <w:spacing w:after="0"/>
        <w:ind w:left="0"/>
        <w:jc w:val="both"/>
      </w:pPr>
      <w:r>
        <w:rPr>
          <w:rFonts w:ascii="Times New Roman"/>
          <w:b w:val="false"/>
          <w:i w:val="false"/>
          <w:color w:val="000000"/>
          <w:sz w:val="28"/>
        </w:rPr>
        <w:t>
      1) кірістер 45 156 мың теңге, оның ішінде:</w:t>
      </w:r>
    </w:p>
    <w:bookmarkEnd w:id="1"/>
    <w:bookmarkStart w:name="z11" w:id="2"/>
    <w:p>
      <w:pPr>
        <w:spacing w:after="0"/>
        <w:ind w:left="0"/>
        <w:jc w:val="both"/>
      </w:pPr>
      <w:r>
        <w:rPr>
          <w:rFonts w:ascii="Times New Roman"/>
          <w:b w:val="false"/>
          <w:i w:val="false"/>
          <w:color w:val="000000"/>
          <w:sz w:val="28"/>
        </w:rPr>
        <w:t>
      салықтық түсімдер 14 017 мың теңге;</w:t>
      </w:r>
    </w:p>
    <w:bookmarkEnd w:id="2"/>
    <w:bookmarkStart w:name="z12" w:id="3"/>
    <w:p>
      <w:pPr>
        <w:spacing w:after="0"/>
        <w:ind w:left="0"/>
        <w:jc w:val="both"/>
      </w:pPr>
      <w:r>
        <w:rPr>
          <w:rFonts w:ascii="Times New Roman"/>
          <w:b w:val="false"/>
          <w:i w:val="false"/>
          <w:color w:val="000000"/>
          <w:sz w:val="28"/>
        </w:rPr>
        <w:t>
      салықтық емес түсімдер 68 теңге;</w:t>
      </w:r>
    </w:p>
    <w:bookmarkEnd w:id="3"/>
    <w:bookmarkStart w:name="z13" w:id="4"/>
    <w:p>
      <w:pPr>
        <w:spacing w:after="0"/>
        <w:ind w:left="0"/>
        <w:jc w:val="both"/>
      </w:pPr>
      <w:r>
        <w:rPr>
          <w:rFonts w:ascii="Times New Roman"/>
          <w:b w:val="false"/>
          <w:i w:val="false"/>
          <w:color w:val="000000"/>
          <w:sz w:val="28"/>
        </w:rPr>
        <w:t>
      негізгі капиталды сатудан түсетін түсімдер 0 теңге;</w:t>
      </w:r>
    </w:p>
    <w:bookmarkEnd w:id="4"/>
    <w:bookmarkStart w:name="z14" w:id="5"/>
    <w:p>
      <w:pPr>
        <w:spacing w:after="0"/>
        <w:ind w:left="0"/>
        <w:jc w:val="both"/>
      </w:pPr>
      <w:r>
        <w:rPr>
          <w:rFonts w:ascii="Times New Roman"/>
          <w:b w:val="false"/>
          <w:i w:val="false"/>
          <w:color w:val="000000"/>
          <w:sz w:val="28"/>
        </w:rPr>
        <w:t>
      трансферттер түсімі 31 071 мың теңге;</w:t>
      </w:r>
    </w:p>
    <w:bookmarkEnd w:id="5"/>
    <w:bookmarkStart w:name="z15" w:id="6"/>
    <w:p>
      <w:pPr>
        <w:spacing w:after="0"/>
        <w:ind w:left="0"/>
        <w:jc w:val="both"/>
      </w:pPr>
      <w:r>
        <w:rPr>
          <w:rFonts w:ascii="Times New Roman"/>
          <w:b w:val="false"/>
          <w:i w:val="false"/>
          <w:color w:val="000000"/>
          <w:sz w:val="28"/>
        </w:rPr>
        <w:t>
      2) шығындар 45 156 мың теңге;</w:t>
      </w:r>
    </w:p>
    <w:bookmarkEnd w:id="6"/>
    <w:bookmarkStart w:name="z16" w:id="7"/>
    <w:p>
      <w:pPr>
        <w:spacing w:after="0"/>
        <w:ind w:left="0"/>
        <w:jc w:val="both"/>
      </w:pPr>
      <w:r>
        <w:rPr>
          <w:rFonts w:ascii="Times New Roman"/>
          <w:b w:val="false"/>
          <w:i w:val="false"/>
          <w:color w:val="000000"/>
          <w:sz w:val="28"/>
        </w:rPr>
        <w:t>
      3) таза бюджеттік кредиттеу 0 теңге, оның ішінде:</w:t>
      </w:r>
    </w:p>
    <w:bookmarkEnd w:id="7"/>
    <w:bookmarkStart w:name="z17" w:id="8"/>
    <w:p>
      <w:pPr>
        <w:spacing w:after="0"/>
        <w:ind w:left="0"/>
        <w:jc w:val="both"/>
      </w:pPr>
      <w:r>
        <w:rPr>
          <w:rFonts w:ascii="Times New Roman"/>
          <w:b w:val="false"/>
          <w:i w:val="false"/>
          <w:color w:val="000000"/>
          <w:sz w:val="28"/>
        </w:rPr>
        <w:t>
      бюджеттік кредиттер 0 теңге;</w:t>
      </w:r>
    </w:p>
    <w:bookmarkEnd w:id="8"/>
    <w:bookmarkStart w:name="z18" w:id="9"/>
    <w:p>
      <w:pPr>
        <w:spacing w:after="0"/>
        <w:ind w:left="0"/>
        <w:jc w:val="both"/>
      </w:pPr>
      <w:r>
        <w:rPr>
          <w:rFonts w:ascii="Times New Roman"/>
          <w:b w:val="false"/>
          <w:i w:val="false"/>
          <w:color w:val="000000"/>
          <w:sz w:val="28"/>
        </w:rPr>
        <w:t>
      бюджеттік кредиттерді өтеу 0 теңге;</w:t>
      </w:r>
    </w:p>
    <w:bookmarkEnd w:id="9"/>
    <w:bookmarkStart w:name="z19" w:id="1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
    <w:bookmarkStart w:name="z20" w:id="11"/>
    <w:p>
      <w:pPr>
        <w:spacing w:after="0"/>
        <w:ind w:left="0"/>
        <w:jc w:val="both"/>
      </w:pPr>
      <w:r>
        <w:rPr>
          <w:rFonts w:ascii="Times New Roman"/>
          <w:b w:val="false"/>
          <w:i w:val="false"/>
          <w:color w:val="000000"/>
          <w:sz w:val="28"/>
        </w:rPr>
        <w:t>
      қаржы активтерін сатып алу 0 теңге;</w:t>
      </w:r>
    </w:p>
    <w:bookmarkEnd w:id="11"/>
    <w:bookmarkStart w:name="z21" w:id="1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
    <w:bookmarkStart w:name="z22" w:id="13"/>
    <w:p>
      <w:pPr>
        <w:spacing w:after="0"/>
        <w:ind w:left="0"/>
        <w:jc w:val="both"/>
      </w:pPr>
      <w:r>
        <w:rPr>
          <w:rFonts w:ascii="Times New Roman"/>
          <w:b w:val="false"/>
          <w:i w:val="false"/>
          <w:color w:val="000000"/>
          <w:sz w:val="28"/>
        </w:rPr>
        <w:t>
      5) бюджет тапшылығы (профициті) (-) 0 теңге;</w:t>
      </w:r>
    </w:p>
    <w:bookmarkEnd w:id="13"/>
    <w:bookmarkStart w:name="z23" w:id="14"/>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14"/>
    <w:bookmarkStart w:name="z24" w:id="15"/>
    <w:p>
      <w:pPr>
        <w:spacing w:after="0"/>
        <w:ind w:left="0"/>
        <w:jc w:val="both"/>
      </w:pPr>
      <w:r>
        <w:rPr>
          <w:rFonts w:ascii="Times New Roman"/>
          <w:b w:val="false"/>
          <w:i w:val="false"/>
          <w:color w:val="000000"/>
          <w:sz w:val="28"/>
        </w:rPr>
        <w:t>
      қарыздар түсімі 0 теңге;</w:t>
      </w:r>
    </w:p>
    <w:bookmarkEnd w:id="15"/>
    <w:bookmarkStart w:name="z25" w:id="16"/>
    <w:p>
      <w:pPr>
        <w:spacing w:after="0"/>
        <w:ind w:left="0"/>
        <w:jc w:val="both"/>
      </w:pPr>
      <w:r>
        <w:rPr>
          <w:rFonts w:ascii="Times New Roman"/>
          <w:b w:val="false"/>
          <w:i w:val="false"/>
          <w:color w:val="000000"/>
          <w:sz w:val="28"/>
        </w:rPr>
        <w:t>
      қарыздарды өтеу 0 теңге;</w:t>
      </w:r>
    </w:p>
    <w:bookmarkEnd w:id="16"/>
    <w:bookmarkStart w:name="z26" w:id="17"/>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2026-2028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2026 жылға келесі көлемдерде бекітілсін:</w:t>
      </w:r>
    </w:p>
    <w:bookmarkStart w:name="z28" w:id="18"/>
    <w:p>
      <w:pPr>
        <w:spacing w:after="0"/>
        <w:ind w:left="0"/>
        <w:jc w:val="both"/>
      </w:pPr>
      <w:r>
        <w:rPr>
          <w:rFonts w:ascii="Times New Roman"/>
          <w:b w:val="false"/>
          <w:i w:val="false"/>
          <w:color w:val="000000"/>
          <w:sz w:val="28"/>
        </w:rPr>
        <w:t>
      1) кірістер 94 998 мың теңге, оның ішінде:</w:t>
      </w:r>
    </w:p>
    <w:bookmarkEnd w:id="18"/>
    <w:bookmarkStart w:name="z29" w:id="19"/>
    <w:p>
      <w:pPr>
        <w:spacing w:after="0"/>
        <w:ind w:left="0"/>
        <w:jc w:val="both"/>
      </w:pPr>
      <w:r>
        <w:rPr>
          <w:rFonts w:ascii="Times New Roman"/>
          <w:b w:val="false"/>
          <w:i w:val="false"/>
          <w:color w:val="000000"/>
          <w:sz w:val="28"/>
        </w:rPr>
        <w:t>
      салықтық түсімдер 18 414 мың теңге;</w:t>
      </w:r>
    </w:p>
    <w:bookmarkEnd w:id="19"/>
    <w:bookmarkStart w:name="z30" w:id="20"/>
    <w:p>
      <w:pPr>
        <w:spacing w:after="0"/>
        <w:ind w:left="0"/>
        <w:jc w:val="both"/>
      </w:pPr>
      <w:r>
        <w:rPr>
          <w:rFonts w:ascii="Times New Roman"/>
          <w:b w:val="false"/>
          <w:i w:val="false"/>
          <w:color w:val="000000"/>
          <w:sz w:val="28"/>
        </w:rPr>
        <w:t>
      салықтық емес түсімдер 0 теңге;</w:t>
      </w:r>
    </w:p>
    <w:bookmarkEnd w:id="20"/>
    <w:bookmarkStart w:name="z31" w:id="21"/>
    <w:p>
      <w:pPr>
        <w:spacing w:after="0"/>
        <w:ind w:left="0"/>
        <w:jc w:val="both"/>
      </w:pPr>
      <w:r>
        <w:rPr>
          <w:rFonts w:ascii="Times New Roman"/>
          <w:b w:val="false"/>
          <w:i w:val="false"/>
          <w:color w:val="000000"/>
          <w:sz w:val="28"/>
        </w:rPr>
        <w:t>
      негізгі капиталды сатудан түсетін түсімдер 0 теңге;</w:t>
      </w:r>
    </w:p>
    <w:bookmarkEnd w:id="21"/>
    <w:bookmarkStart w:name="z32" w:id="22"/>
    <w:p>
      <w:pPr>
        <w:spacing w:after="0"/>
        <w:ind w:left="0"/>
        <w:jc w:val="both"/>
      </w:pPr>
      <w:r>
        <w:rPr>
          <w:rFonts w:ascii="Times New Roman"/>
          <w:b w:val="false"/>
          <w:i w:val="false"/>
          <w:color w:val="000000"/>
          <w:sz w:val="28"/>
        </w:rPr>
        <w:t>
      трансферттер түсімі 76 584 мың теңге;</w:t>
      </w:r>
    </w:p>
    <w:bookmarkEnd w:id="22"/>
    <w:bookmarkStart w:name="z33" w:id="23"/>
    <w:p>
      <w:pPr>
        <w:spacing w:after="0"/>
        <w:ind w:left="0"/>
        <w:jc w:val="both"/>
      </w:pPr>
      <w:r>
        <w:rPr>
          <w:rFonts w:ascii="Times New Roman"/>
          <w:b w:val="false"/>
          <w:i w:val="false"/>
          <w:color w:val="000000"/>
          <w:sz w:val="28"/>
        </w:rPr>
        <w:t>
      2) шығындар 94 998 мың теңге;</w:t>
      </w:r>
    </w:p>
    <w:bookmarkEnd w:id="23"/>
    <w:bookmarkStart w:name="z34" w:id="24"/>
    <w:p>
      <w:pPr>
        <w:spacing w:after="0"/>
        <w:ind w:left="0"/>
        <w:jc w:val="both"/>
      </w:pPr>
      <w:r>
        <w:rPr>
          <w:rFonts w:ascii="Times New Roman"/>
          <w:b w:val="false"/>
          <w:i w:val="false"/>
          <w:color w:val="000000"/>
          <w:sz w:val="28"/>
        </w:rPr>
        <w:t>
      3) таза бюджеттік кредиттеу 0 теңге, оның ішінде:</w:t>
      </w:r>
    </w:p>
    <w:bookmarkEnd w:id="24"/>
    <w:bookmarkStart w:name="z35" w:id="25"/>
    <w:p>
      <w:pPr>
        <w:spacing w:after="0"/>
        <w:ind w:left="0"/>
        <w:jc w:val="both"/>
      </w:pPr>
      <w:r>
        <w:rPr>
          <w:rFonts w:ascii="Times New Roman"/>
          <w:b w:val="false"/>
          <w:i w:val="false"/>
          <w:color w:val="000000"/>
          <w:sz w:val="28"/>
        </w:rPr>
        <w:t>
      бюджеттік кредиттер 0 теңге;</w:t>
      </w:r>
    </w:p>
    <w:bookmarkEnd w:id="25"/>
    <w:bookmarkStart w:name="z36" w:id="26"/>
    <w:p>
      <w:pPr>
        <w:spacing w:after="0"/>
        <w:ind w:left="0"/>
        <w:jc w:val="both"/>
      </w:pPr>
      <w:r>
        <w:rPr>
          <w:rFonts w:ascii="Times New Roman"/>
          <w:b w:val="false"/>
          <w:i w:val="false"/>
          <w:color w:val="000000"/>
          <w:sz w:val="28"/>
        </w:rPr>
        <w:t>
      бюджеттік кредиттерді өтеу 0 теңге;</w:t>
      </w:r>
    </w:p>
    <w:bookmarkEnd w:id="26"/>
    <w:bookmarkStart w:name="z37" w:id="2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7"/>
    <w:bookmarkStart w:name="z38" w:id="28"/>
    <w:p>
      <w:pPr>
        <w:spacing w:after="0"/>
        <w:ind w:left="0"/>
        <w:jc w:val="both"/>
      </w:pPr>
      <w:r>
        <w:rPr>
          <w:rFonts w:ascii="Times New Roman"/>
          <w:b w:val="false"/>
          <w:i w:val="false"/>
          <w:color w:val="000000"/>
          <w:sz w:val="28"/>
        </w:rPr>
        <w:t>
      қаржы активтерін сатып алу 0 теңге;</w:t>
      </w:r>
    </w:p>
    <w:bookmarkEnd w:id="28"/>
    <w:bookmarkStart w:name="z39" w:id="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9"/>
    <w:bookmarkStart w:name="z40" w:id="30"/>
    <w:p>
      <w:pPr>
        <w:spacing w:after="0"/>
        <w:ind w:left="0"/>
        <w:jc w:val="both"/>
      </w:pPr>
      <w:r>
        <w:rPr>
          <w:rFonts w:ascii="Times New Roman"/>
          <w:b w:val="false"/>
          <w:i w:val="false"/>
          <w:color w:val="000000"/>
          <w:sz w:val="28"/>
        </w:rPr>
        <w:t>
      5) бюджет тапшылығы (профициті) (-) 0 теңге;</w:t>
      </w:r>
    </w:p>
    <w:bookmarkEnd w:id="30"/>
    <w:bookmarkStart w:name="z41" w:id="31"/>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31"/>
    <w:bookmarkStart w:name="z42" w:id="32"/>
    <w:p>
      <w:pPr>
        <w:spacing w:after="0"/>
        <w:ind w:left="0"/>
        <w:jc w:val="both"/>
      </w:pPr>
      <w:r>
        <w:rPr>
          <w:rFonts w:ascii="Times New Roman"/>
          <w:b w:val="false"/>
          <w:i w:val="false"/>
          <w:color w:val="000000"/>
          <w:sz w:val="28"/>
        </w:rPr>
        <w:t>
      қарыздар түсімі 0 теңге;</w:t>
      </w:r>
    </w:p>
    <w:bookmarkEnd w:id="32"/>
    <w:bookmarkStart w:name="z43" w:id="33"/>
    <w:p>
      <w:pPr>
        <w:spacing w:after="0"/>
        <w:ind w:left="0"/>
        <w:jc w:val="both"/>
      </w:pPr>
      <w:r>
        <w:rPr>
          <w:rFonts w:ascii="Times New Roman"/>
          <w:b w:val="false"/>
          <w:i w:val="false"/>
          <w:color w:val="000000"/>
          <w:sz w:val="28"/>
        </w:rPr>
        <w:t>
      қарыздарды өтеу 0 теңге;</w:t>
      </w:r>
    </w:p>
    <w:bookmarkEnd w:id="33"/>
    <w:bookmarkStart w:name="z44" w:id="3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2026-2028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2026 жылға келесі көлемдерде бекітілсін:</w:t>
      </w:r>
    </w:p>
    <w:bookmarkStart w:name="z46" w:id="35"/>
    <w:p>
      <w:pPr>
        <w:spacing w:after="0"/>
        <w:ind w:left="0"/>
        <w:jc w:val="both"/>
      </w:pPr>
      <w:r>
        <w:rPr>
          <w:rFonts w:ascii="Times New Roman"/>
          <w:b w:val="false"/>
          <w:i w:val="false"/>
          <w:color w:val="000000"/>
          <w:sz w:val="28"/>
        </w:rPr>
        <w:t>
      1) кірістер 136 810 мың теңге, оның ішінде:</w:t>
      </w:r>
    </w:p>
    <w:bookmarkEnd w:id="35"/>
    <w:bookmarkStart w:name="z47" w:id="36"/>
    <w:p>
      <w:pPr>
        <w:spacing w:after="0"/>
        <w:ind w:left="0"/>
        <w:jc w:val="both"/>
      </w:pPr>
      <w:r>
        <w:rPr>
          <w:rFonts w:ascii="Times New Roman"/>
          <w:b w:val="false"/>
          <w:i w:val="false"/>
          <w:color w:val="000000"/>
          <w:sz w:val="28"/>
        </w:rPr>
        <w:t>
      салықтық түсімдер 45 873 мың теңге;</w:t>
      </w:r>
    </w:p>
    <w:bookmarkEnd w:id="36"/>
    <w:bookmarkStart w:name="z48" w:id="37"/>
    <w:p>
      <w:pPr>
        <w:spacing w:after="0"/>
        <w:ind w:left="0"/>
        <w:jc w:val="both"/>
      </w:pPr>
      <w:r>
        <w:rPr>
          <w:rFonts w:ascii="Times New Roman"/>
          <w:b w:val="false"/>
          <w:i w:val="false"/>
          <w:color w:val="000000"/>
          <w:sz w:val="28"/>
        </w:rPr>
        <w:t>
      салықтық емес түсімдер 0 теңге;</w:t>
      </w:r>
    </w:p>
    <w:bookmarkEnd w:id="37"/>
    <w:bookmarkStart w:name="z49" w:id="38"/>
    <w:p>
      <w:pPr>
        <w:spacing w:after="0"/>
        <w:ind w:left="0"/>
        <w:jc w:val="both"/>
      </w:pPr>
      <w:r>
        <w:rPr>
          <w:rFonts w:ascii="Times New Roman"/>
          <w:b w:val="false"/>
          <w:i w:val="false"/>
          <w:color w:val="000000"/>
          <w:sz w:val="28"/>
        </w:rPr>
        <w:t>
      негізгі капиталды сатудан түсетін түсімдер 0 теңге;</w:t>
      </w:r>
    </w:p>
    <w:bookmarkEnd w:id="38"/>
    <w:bookmarkStart w:name="z50" w:id="39"/>
    <w:p>
      <w:pPr>
        <w:spacing w:after="0"/>
        <w:ind w:left="0"/>
        <w:jc w:val="both"/>
      </w:pPr>
      <w:r>
        <w:rPr>
          <w:rFonts w:ascii="Times New Roman"/>
          <w:b w:val="false"/>
          <w:i w:val="false"/>
          <w:color w:val="000000"/>
          <w:sz w:val="28"/>
        </w:rPr>
        <w:t>
      трансферттер түсімі 90 937 мың теңге;</w:t>
      </w:r>
    </w:p>
    <w:bookmarkEnd w:id="39"/>
    <w:bookmarkStart w:name="z51" w:id="40"/>
    <w:p>
      <w:pPr>
        <w:spacing w:after="0"/>
        <w:ind w:left="0"/>
        <w:jc w:val="both"/>
      </w:pPr>
      <w:r>
        <w:rPr>
          <w:rFonts w:ascii="Times New Roman"/>
          <w:b w:val="false"/>
          <w:i w:val="false"/>
          <w:color w:val="000000"/>
          <w:sz w:val="28"/>
        </w:rPr>
        <w:t>
      2) шығындар 136 810 мың теңге;</w:t>
      </w:r>
    </w:p>
    <w:bookmarkEnd w:id="40"/>
    <w:bookmarkStart w:name="z52" w:id="41"/>
    <w:p>
      <w:pPr>
        <w:spacing w:after="0"/>
        <w:ind w:left="0"/>
        <w:jc w:val="both"/>
      </w:pPr>
      <w:r>
        <w:rPr>
          <w:rFonts w:ascii="Times New Roman"/>
          <w:b w:val="false"/>
          <w:i w:val="false"/>
          <w:color w:val="000000"/>
          <w:sz w:val="28"/>
        </w:rPr>
        <w:t>
      3) таза бюджеттік кредиттеу 0 теңге, оның ішінде:</w:t>
      </w:r>
    </w:p>
    <w:bookmarkEnd w:id="41"/>
    <w:bookmarkStart w:name="z53" w:id="42"/>
    <w:p>
      <w:pPr>
        <w:spacing w:after="0"/>
        <w:ind w:left="0"/>
        <w:jc w:val="both"/>
      </w:pPr>
      <w:r>
        <w:rPr>
          <w:rFonts w:ascii="Times New Roman"/>
          <w:b w:val="false"/>
          <w:i w:val="false"/>
          <w:color w:val="000000"/>
          <w:sz w:val="28"/>
        </w:rPr>
        <w:t>
      бюджеттік кредиттер 0 теңге;</w:t>
      </w:r>
    </w:p>
    <w:bookmarkEnd w:id="42"/>
    <w:bookmarkStart w:name="z54" w:id="43"/>
    <w:p>
      <w:pPr>
        <w:spacing w:after="0"/>
        <w:ind w:left="0"/>
        <w:jc w:val="both"/>
      </w:pPr>
      <w:r>
        <w:rPr>
          <w:rFonts w:ascii="Times New Roman"/>
          <w:b w:val="false"/>
          <w:i w:val="false"/>
          <w:color w:val="000000"/>
          <w:sz w:val="28"/>
        </w:rPr>
        <w:t>
      бюджеттік кредиттерді өтеу 0 теңге;</w:t>
      </w:r>
    </w:p>
    <w:bookmarkEnd w:id="43"/>
    <w:bookmarkStart w:name="z55" w:id="44"/>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4"/>
    <w:bookmarkStart w:name="z56" w:id="45"/>
    <w:p>
      <w:pPr>
        <w:spacing w:after="0"/>
        <w:ind w:left="0"/>
        <w:jc w:val="both"/>
      </w:pPr>
      <w:r>
        <w:rPr>
          <w:rFonts w:ascii="Times New Roman"/>
          <w:b w:val="false"/>
          <w:i w:val="false"/>
          <w:color w:val="000000"/>
          <w:sz w:val="28"/>
        </w:rPr>
        <w:t>
      қаржы активтерін сатып алу 0 теңге;</w:t>
      </w:r>
    </w:p>
    <w:bookmarkEnd w:id="45"/>
    <w:bookmarkStart w:name="z57" w:id="4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6"/>
    <w:bookmarkStart w:name="z58" w:id="47"/>
    <w:p>
      <w:pPr>
        <w:spacing w:after="0"/>
        <w:ind w:left="0"/>
        <w:jc w:val="both"/>
      </w:pPr>
      <w:r>
        <w:rPr>
          <w:rFonts w:ascii="Times New Roman"/>
          <w:b w:val="false"/>
          <w:i w:val="false"/>
          <w:color w:val="000000"/>
          <w:sz w:val="28"/>
        </w:rPr>
        <w:t>
      5) бюджет тапшылығы (профициті) (-) 0 теңге;</w:t>
      </w:r>
    </w:p>
    <w:bookmarkEnd w:id="47"/>
    <w:bookmarkStart w:name="z59" w:id="48"/>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48"/>
    <w:bookmarkStart w:name="z60" w:id="49"/>
    <w:p>
      <w:pPr>
        <w:spacing w:after="0"/>
        <w:ind w:left="0"/>
        <w:jc w:val="both"/>
      </w:pPr>
      <w:r>
        <w:rPr>
          <w:rFonts w:ascii="Times New Roman"/>
          <w:b w:val="false"/>
          <w:i w:val="false"/>
          <w:color w:val="000000"/>
          <w:sz w:val="28"/>
        </w:rPr>
        <w:t>
      қарыздар түсімі 0 теңге;</w:t>
      </w:r>
    </w:p>
    <w:bookmarkEnd w:id="49"/>
    <w:bookmarkStart w:name="z61" w:id="50"/>
    <w:p>
      <w:pPr>
        <w:spacing w:after="0"/>
        <w:ind w:left="0"/>
        <w:jc w:val="both"/>
      </w:pPr>
      <w:r>
        <w:rPr>
          <w:rFonts w:ascii="Times New Roman"/>
          <w:b w:val="false"/>
          <w:i w:val="false"/>
          <w:color w:val="000000"/>
          <w:sz w:val="28"/>
        </w:rPr>
        <w:t>
      қарыздарды өтеу 0 теңге;</w:t>
      </w:r>
    </w:p>
    <w:bookmarkEnd w:id="50"/>
    <w:bookmarkStart w:name="z62" w:id="51"/>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2026-2028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2026 жылға келесі көлемдерде бекітілсін:</w:t>
      </w:r>
    </w:p>
    <w:bookmarkStart w:name="z64" w:id="52"/>
    <w:p>
      <w:pPr>
        <w:spacing w:after="0"/>
        <w:ind w:left="0"/>
        <w:jc w:val="both"/>
      </w:pPr>
      <w:r>
        <w:rPr>
          <w:rFonts w:ascii="Times New Roman"/>
          <w:b w:val="false"/>
          <w:i w:val="false"/>
          <w:color w:val="000000"/>
          <w:sz w:val="28"/>
        </w:rPr>
        <w:t>
      1) кірістер 62 319 мың теңге, оның ішінде:</w:t>
      </w:r>
    </w:p>
    <w:bookmarkEnd w:id="52"/>
    <w:bookmarkStart w:name="z65" w:id="53"/>
    <w:p>
      <w:pPr>
        <w:spacing w:after="0"/>
        <w:ind w:left="0"/>
        <w:jc w:val="both"/>
      </w:pPr>
      <w:r>
        <w:rPr>
          <w:rFonts w:ascii="Times New Roman"/>
          <w:b w:val="false"/>
          <w:i w:val="false"/>
          <w:color w:val="000000"/>
          <w:sz w:val="28"/>
        </w:rPr>
        <w:t>
      салықтық түсімдер 18 138 мың теңге;</w:t>
      </w:r>
    </w:p>
    <w:bookmarkEnd w:id="53"/>
    <w:bookmarkStart w:name="z66" w:id="54"/>
    <w:p>
      <w:pPr>
        <w:spacing w:after="0"/>
        <w:ind w:left="0"/>
        <w:jc w:val="both"/>
      </w:pPr>
      <w:r>
        <w:rPr>
          <w:rFonts w:ascii="Times New Roman"/>
          <w:b w:val="false"/>
          <w:i w:val="false"/>
          <w:color w:val="000000"/>
          <w:sz w:val="28"/>
        </w:rPr>
        <w:t>
      салықтық емес түсімдер 0 теңге;</w:t>
      </w:r>
    </w:p>
    <w:bookmarkEnd w:id="54"/>
    <w:bookmarkStart w:name="z67" w:id="55"/>
    <w:p>
      <w:pPr>
        <w:spacing w:after="0"/>
        <w:ind w:left="0"/>
        <w:jc w:val="both"/>
      </w:pPr>
      <w:r>
        <w:rPr>
          <w:rFonts w:ascii="Times New Roman"/>
          <w:b w:val="false"/>
          <w:i w:val="false"/>
          <w:color w:val="000000"/>
          <w:sz w:val="28"/>
        </w:rPr>
        <w:t>
      негізгі капиталды сатудан түсетін түсімдер 0 теңге;</w:t>
      </w:r>
    </w:p>
    <w:bookmarkEnd w:id="55"/>
    <w:bookmarkStart w:name="z68" w:id="56"/>
    <w:p>
      <w:pPr>
        <w:spacing w:after="0"/>
        <w:ind w:left="0"/>
        <w:jc w:val="both"/>
      </w:pPr>
      <w:r>
        <w:rPr>
          <w:rFonts w:ascii="Times New Roman"/>
          <w:b w:val="false"/>
          <w:i w:val="false"/>
          <w:color w:val="000000"/>
          <w:sz w:val="28"/>
        </w:rPr>
        <w:t>
      трансферттер түсімі 44 181 мың теңге;</w:t>
      </w:r>
    </w:p>
    <w:bookmarkEnd w:id="56"/>
    <w:bookmarkStart w:name="z69" w:id="57"/>
    <w:p>
      <w:pPr>
        <w:spacing w:after="0"/>
        <w:ind w:left="0"/>
        <w:jc w:val="both"/>
      </w:pPr>
      <w:r>
        <w:rPr>
          <w:rFonts w:ascii="Times New Roman"/>
          <w:b w:val="false"/>
          <w:i w:val="false"/>
          <w:color w:val="000000"/>
          <w:sz w:val="28"/>
        </w:rPr>
        <w:t>
      2) шығындар 62 319 мың теңге;</w:t>
      </w:r>
    </w:p>
    <w:bookmarkEnd w:id="57"/>
    <w:bookmarkStart w:name="z70" w:id="58"/>
    <w:p>
      <w:pPr>
        <w:spacing w:after="0"/>
        <w:ind w:left="0"/>
        <w:jc w:val="both"/>
      </w:pPr>
      <w:r>
        <w:rPr>
          <w:rFonts w:ascii="Times New Roman"/>
          <w:b w:val="false"/>
          <w:i w:val="false"/>
          <w:color w:val="000000"/>
          <w:sz w:val="28"/>
        </w:rPr>
        <w:t>
      3) таза бюджеттік кредиттеу 0 теңге, оның ішінде:</w:t>
      </w:r>
    </w:p>
    <w:bookmarkEnd w:id="58"/>
    <w:bookmarkStart w:name="z71" w:id="59"/>
    <w:p>
      <w:pPr>
        <w:spacing w:after="0"/>
        <w:ind w:left="0"/>
        <w:jc w:val="both"/>
      </w:pPr>
      <w:r>
        <w:rPr>
          <w:rFonts w:ascii="Times New Roman"/>
          <w:b w:val="false"/>
          <w:i w:val="false"/>
          <w:color w:val="000000"/>
          <w:sz w:val="28"/>
        </w:rPr>
        <w:t>
      бюджеттік кредиттер 0 теңге;</w:t>
      </w:r>
    </w:p>
    <w:bookmarkEnd w:id="59"/>
    <w:bookmarkStart w:name="z72" w:id="60"/>
    <w:p>
      <w:pPr>
        <w:spacing w:after="0"/>
        <w:ind w:left="0"/>
        <w:jc w:val="both"/>
      </w:pPr>
      <w:r>
        <w:rPr>
          <w:rFonts w:ascii="Times New Roman"/>
          <w:b w:val="false"/>
          <w:i w:val="false"/>
          <w:color w:val="000000"/>
          <w:sz w:val="28"/>
        </w:rPr>
        <w:t>
      бюджеттік кредиттерді өтеу 0 теңге;</w:t>
      </w:r>
    </w:p>
    <w:bookmarkEnd w:id="60"/>
    <w:bookmarkStart w:name="z73" w:id="6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1"/>
    <w:bookmarkStart w:name="z74" w:id="62"/>
    <w:p>
      <w:pPr>
        <w:spacing w:after="0"/>
        <w:ind w:left="0"/>
        <w:jc w:val="both"/>
      </w:pPr>
      <w:r>
        <w:rPr>
          <w:rFonts w:ascii="Times New Roman"/>
          <w:b w:val="false"/>
          <w:i w:val="false"/>
          <w:color w:val="000000"/>
          <w:sz w:val="28"/>
        </w:rPr>
        <w:t>
      қаржы активтерін сатып алу 0 теңге;</w:t>
      </w:r>
    </w:p>
    <w:bookmarkEnd w:id="62"/>
    <w:bookmarkStart w:name="z75" w:id="6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3"/>
    <w:bookmarkStart w:name="z76" w:id="64"/>
    <w:p>
      <w:pPr>
        <w:spacing w:after="0"/>
        <w:ind w:left="0"/>
        <w:jc w:val="both"/>
      </w:pPr>
      <w:r>
        <w:rPr>
          <w:rFonts w:ascii="Times New Roman"/>
          <w:b w:val="false"/>
          <w:i w:val="false"/>
          <w:color w:val="000000"/>
          <w:sz w:val="28"/>
        </w:rPr>
        <w:t>
      5) бюджет тапшылығы (профициті) (-) 0 теңге;</w:t>
      </w:r>
    </w:p>
    <w:bookmarkEnd w:id="64"/>
    <w:bookmarkStart w:name="z77" w:id="65"/>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65"/>
    <w:bookmarkStart w:name="z78" w:id="66"/>
    <w:p>
      <w:pPr>
        <w:spacing w:after="0"/>
        <w:ind w:left="0"/>
        <w:jc w:val="both"/>
      </w:pPr>
      <w:r>
        <w:rPr>
          <w:rFonts w:ascii="Times New Roman"/>
          <w:b w:val="false"/>
          <w:i w:val="false"/>
          <w:color w:val="000000"/>
          <w:sz w:val="28"/>
        </w:rPr>
        <w:t>
      қарыздар түсімі 0 теңге;</w:t>
      </w:r>
    </w:p>
    <w:bookmarkEnd w:id="66"/>
    <w:bookmarkStart w:name="z79" w:id="67"/>
    <w:p>
      <w:pPr>
        <w:spacing w:after="0"/>
        <w:ind w:left="0"/>
        <w:jc w:val="both"/>
      </w:pPr>
      <w:r>
        <w:rPr>
          <w:rFonts w:ascii="Times New Roman"/>
          <w:b w:val="false"/>
          <w:i w:val="false"/>
          <w:color w:val="000000"/>
          <w:sz w:val="28"/>
        </w:rPr>
        <w:t>
      қарыздарды өтеу 0 теңге;</w:t>
      </w:r>
    </w:p>
    <w:bookmarkEnd w:id="67"/>
    <w:bookmarkStart w:name="z80" w:id="6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2026-2028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2026 жылға келесі көлемдерде бекітілсін:</w:t>
      </w:r>
    </w:p>
    <w:bookmarkStart w:name="z82" w:id="69"/>
    <w:p>
      <w:pPr>
        <w:spacing w:after="0"/>
        <w:ind w:left="0"/>
        <w:jc w:val="both"/>
      </w:pPr>
      <w:r>
        <w:rPr>
          <w:rFonts w:ascii="Times New Roman"/>
          <w:b w:val="false"/>
          <w:i w:val="false"/>
          <w:color w:val="000000"/>
          <w:sz w:val="28"/>
        </w:rPr>
        <w:t>
      1) кірістер 62 277мың теңге, оның ішінде:</w:t>
      </w:r>
    </w:p>
    <w:bookmarkEnd w:id="69"/>
    <w:bookmarkStart w:name="z83" w:id="70"/>
    <w:p>
      <w:pPr>
        <w:spacing w:after="0"/>
        <w:ind w:left="0"/>
        <w:jc w:val="both"/>
      </w:pPr>
      <w:r>
        <w:rPr>
          <w:rFonts w:ascii="Times New Roman"/>
          <w:b w:val="false"/>
          <w:i w:val="false"/>
          <w:color w:val="000000"/>
          <w:sz w:val="28"/>
        </w:rPr>
        <w:t>
      салықтық түсімдер 15 029 мың теңге;</w:t>
      </w:r>
    </w:p>
    <w:bookmarkEnd w:id="70"/>
    <w:bookmarkStart w:name="z84" w:id="71"/>
    <w:p>
      <w:pPr>
        <w:spacing w:after="0"/>
        <w:ind w:left="0"/>
        <w:jc w:val="both"/>
      </w:pPr>
      <w:r>
        <w:rPr>
          <w:rFonts w:ascii="Times New Roman"/>
          <w:b w:val="false"/>
          <w:i w:val="false"/>
          <w:color w:val="000000"/>
          <w:sz w:val="28"/>
        </w:rPr>
        <w:t>
      салықтық емес түсімдер 356 теңге;</w:t>
      </w:r>
    </w:p>
    <w:bookmarkEnd w:id="71"/>
    <w:bookmarkStart w:name="z85" w:id="72"/>
    <w:p>
      <w:pPr>
        <w:spacing w:after="0"/>
        <w:ind w:left="0"/>
        <w:jc w:val="both"/>
      </w:pPr>
      <w:r>
        <w:rPr>
          <w:rFonts w:ascii="Times New Roman"/>
          <w:b w:val="false"/>
          <w:i w:val="false"/>
          <w:color w:val="000000"/>
          <w:sz w:val="28"/>
        </w:rPr>
        <w:t>
      негізгі капиталды сатудан түсетін түсімдер 0 теңге;</w:t>
      </w:r>
    </w:p>
    <w:bookmarkEnd w:id="72"/>
    <w:bookmarkStart w:name="z86" w:id="73"/>
    <w:p>
      <w:pPr>
        <w:spacing w:after="0"/>
        <w:ind w:left="0"/>
        <w:jc w:val="both"/>
      </w:pPr>
      <w:r>
        <w:rPr>
          <w:rFonts w:ascii="Times New Roman"/>
          <w:b w:val="false"/>
          <w:i w:val="false"/>
          <w:color w:val="000000"/>
          <w:sz w:val="28"/>
        </w:rPr>
        <w:t>
      трансферттер түсімі 46 892 мың теңге;</w:t>
      </w:r>
    </w:p>
    <w:bookmarkEnd w:id="73"/>
    <w:bookmarkStart w:name="z87" w:id="74"/>
    <w:p>
      <w:pPr>
        <w:spacing w:after="0"/>
        <w:ind w:left="0"/>
        <w:jc w:val="both"/>
      </w:pPr>
      <w:r>
        <w:rPr>
          <w:rFonts w:ascii="Times New Roman"/>
          <w:b w:val="false"/>
          <w:i w:val="false"/>
          <w:color w:val="000000"/>
          <w:sz w:val="28"/>
        </w:rPr>
        <w:t>
      2) шығындар 62 277 мың теңге;</w:t>
      </w:r>
    </w:p>
    <w:bookmarkEnd w:id="74"/>
    <w:bookmarkStart w:name="z88" w:id="75"/>
    <w:p>
      <w:pPr>
        <w:spacing w:after="0"/>
        <w:ind w:left="0"/>
        <w:jc w:val="both"/>
      </w:pPr>
      <w:r>
        <w:rPr>
          <w:rFonts w:ascii="Times New Roman"/>
          <w:b w:val="false"/>
          <w:i w:val="false"/>
          <w:color w:val="000000"/>
          <w:sz w:val="28"/>
        </w:rPr>
        <w:t>
      3) таза бюджеттік кредиттеу 0 теңге, оның ішінде:</w:t>
      </w:r>
    </w:p>
    <w:bookmarkEnd w:id="75"/>
    <w:bookmarkStart w:name="z89" w:id="76"/>
    <w:p>
      <w:pPr>
        <w:spacing w:after="0"/>
        <w:ind w:left="0"/>
        <w:jc w:val="both"/>
      </w:pPr>
      <w:r>
        <w:rPr>
          <w:rFonts w:ascii="Times New Roman"/>
          <w:b w:val="false"/>
          <w:i w:val="false"/>
          <w:color w:val="000000"/>
          <w:sz w:val="28"/>
        </w:rPr>
        <w:t>
      бюджеттік кредиттер 0 теңге;</w:t>
      </w:r>
    </w:p>
    <w:bookmarkEnd w:id="76"/>
    <w:bookmarkStart w:name="z90" w:id="77"/>
    <w:p>
      <w:pPr>
        <w:spacing w:after="0"/>
        <w:ind w:left="0"/>
        <w:jc w:val="both"/>
      </w:pPr>
      <w:r>
        <w:rPr>
          <w:rFonts w:ascii="Times New Roman"/>
          <w:b w:val="false"/>
          <w:i w:val="false"/>
          <w:color w:val="000000"/>
          <w:sz w:val="28"/>
        </w:rPr>
        <w:t>
      бюджеттік кредиттерді өтеу 0 теңге;</w:t>
      </w:r>
    </w:p>
    <w:bookmarkEnd w:id="77"/>
    <w:bookmarkStart w:name="z91" w:id="7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78"/>
    <w:bookmarkStart w:name="z92" w:id="79"/>
    <w:p>
      <w:pPr>
        <w:spacing w:after="0"/>
        <w:ind w:left="0"/>
        <w:jc w:val="both"/>
      </w:pPr>
      <w:r>
        <w:rPr>
          <w:rFonts w:ascii="Times New Roman"/>
          <w:b w:val="false"/>
          <w:i w:val="false"/>
          <w:color w:val="000000"/>
          <w:sz w:val="28"/>
        </w:rPr>
        <w:t>
      қаржы активтерін сатып алу 0 теңге;</w:t>
      </w:r>
    </w:p>
    <w:bookmarkEnd w:id="79"/>
    <w:bookmarkStart w:name="z93" w:id="8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0"/>
    <w:bookmarkStart w:name="z94" w:id="81"/>
    <w:p>
      <w:pPr>
        <w:spacing w:after="0"/>
        <w:ind w:left="0"/>
        <w:jc w:val="both"/>
      </w:pPr>
      <w:r>
        <w:rPr>
          <w:rFonts w:ascii="Times New Roman"/>
          <w:b w:val="false"/>
          <w:i w:val="false"/>
          <w:color w:val="000000"/>
          <w:sz w:val="28"/>
        </w:rPr>
        <w:t>
      5) бюджет тапшылығы (профициті) (-) 0 теңге;</w:t>
      </w:r>
    </w:p>
    <w:bookmarkEnd w:id="81"/>
    <w:bookmarkStart w:name="z95" w:id="82"/>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82"/>
    <w:bookmarkStart w:name="z96" w:id="83"/>
    <w:p>
      <w:pPr>
        <w:spacing w:after="0"/>
        <w:ind w:left="0"/>
        <w:jc w:val="both"/>
      </w:pPr>
      <w:r>
        <w:rPr>
          <w:rFonts w:ascii="Times New Roman"/>
          <w:b w:val="false"/>
          <w:i w:val="false"/>
          <w:color w:val="000000"/>
          <w:sz w:val="28"/>
        </w:rPr>
        <w:t>
      қарыздар түсімі 0 теңге;</w:t>
      </w:r>
    </w:p>
    <w:bookmarkEnd w:id="83"/>
    <w:bookmarkStart w:name="z97" w:id="84"/>
    <w:p>
      <w:pPr>
        <w:spacing w:after="0"/>
        <w:ind w:left="0"/>
        <w:jc w:val="both"/>
      </w:pPr>
      <w:r>
        <w:rPr>
          <w:rFonts w:ascii="Times New Roman"/>
          <w:b w:val="false"/>
          <w:i w:val="false"/>
          <w:color w:val="000000"/>
          <w:sz w:val="28"/>
        </w:rPr>
        <w:t>
      қарыздарды өтеу 0 теңге;</w:t>
      </w:r>
    </w:p>
    <w:bookmarkEnd w:id="84"/>
    <w:bookmarkStart w:name="z98" w:id="85"/>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2026-2028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2026 жылға келесі көлемдерде бекітілсін:</w:t>
      </w:r>
    </w:p>
    <w:bookmarkStart w:name="z100" w:id="86"/>
    <w:p>
      <w:pPr>
        <w:spacing w:after="0"/>
        <w:ind w:left="0"/>
        <w:jc w:val="both"/>
      </w:pPr>
      <w:r>
        <w:rPr>
          <w:rFonts w:ascii="Times New Roman"/>
          <w:b w:val="false"/>
          <w:i w:val="false"/>
          <w:color w:val="000000"/>
          <w:sz w:val="28"/>
        </w:rPr>
        <w:t>
      1) кірістер 48 476 мың теңге, оның ішінде:</w:t>
      </w:r>
    </w:p>
    <w:bookmarkEnd w:id="86"/>
    <w:bookmarkStart w:name="z101" w:id="87"/>
    <w:p>
      <w:pPr>
        <w:spacing w:after="0"/>
        <w:ind w:left="0"/>
        <w:jc w:val="both"/>
      </w:pPr>
      <w:r>
        <w:rPr>
          <w:rFonts w:ascii="Times New Roman"/>
          <w:b w:val="false"/>
          <w:i w:val="false"/>
          <w:color w:val="000000"/>
          <w:sz w:val="28"/>
        </w:rPr>
        <w:t>
      салықтық түсімдер 15 971 мың теңге;</w:t>
      </w:r>
    </w:p>
    <w:bookmarkEnd w:id="87"/>
    <w:bookmarkStart w:name="z102" w:id="88"/>
    <w:p>
      <w:pPr>
        <w:spacing w:after="0"/>
        <w:ind w:left="0"/>
        <w:jc w:val="both"/>
      </w:pPr>
      <w:r>
        <w:rPr>
          <w:rFonts w:ascii="Times New Roman"/>
          <w:b w:val="false"/>
          <w:i w:val="false"/>
          <w:color w:val="000000"/>
          <w:sz w:val="28"/>
        </w:rPr>
        <w:t>
      салықтық емес түсімдер 192 теңге;</w:t>
      </w:r>
    </w:p>
    <w:bookmarkEnd w:id="88"/>
    <w:bookmarkStart w:name="z103" w:id="89"/>
    <w:p>
      <w:pPr>
        <w:spacing w:after="0"/>
        <w:ind w:left="0"/>
        <w:jc w:val="both"/>
      </w:pPr>
      <w:r>
        <w:rPr>
          <w:rFonts w:ascii="Times New Roman"/>
          <w:b w:val="false"/>
          <w:i w:val="false"/>
          <w:color w:val="000000"/>
          <w:sz w:val="28"/>
        </w:rPr>
        <w:t>
      негізгі капиталды сатудан түсетін түсімдер 0 теңге;</w:t>
      </w:r>
    </w:p>
    <w:bookmarkEnd w:id="89"/>
    <w:bookmarkStart w:name="z104" w:id="90"/>
    <w:p>
      <w:pPr>
        <w:spacing w:after="0"/>
        <w:ind w:left="0"/>
        <w:jc w:val="both"/>
      </w:pPr>
      <w:r>
        <w:rPr>
          <w:rFonts w:ascii="Times New Roman"/>
          <w:b w:val="false"/>
          <w:i w:val="false"/>
          <w:color w:val="000000"/>
          <w:sz w:val="28"/>
        </w:rPr>
        <w:t>
      трансферттер түсімі 32 493 мың теңге;</w:t>
      </w:r>
    </w:p>
    <w:bookmarkEnd w:id="90"/>
    <w:bookmarkStart w:name="z105" w:id="91"/>
    <w:p>
      <w:pPr>
        <w:spacing w:after="0"/>
        <w:ind w:left="0"/>
        <w:jc w:val="both"/>
      </w:pPr>
      <w:r>
        <w:rPr>
          <w:rFonts w:ascii="Times New Roman"/>
          <w:b w:val="false"/>
          <w:i w:val="false"/>
          <w:color w:val="000000"/>
          <w:sz w:val="28"/>
        </w:rPr>
        <w:t>
      2) шығындар 48 476 мың теңге;</w:t>
      </w:r>
    </w:p>
    <w:bookmarkEnd w:id="91"/>
    <w:bookmarkStart w:name="z106" w:id="92"/>
    <w:p>
      <w:pPr>
        <w:spacing w:after="0"/>
        <w:ind w:left="0"/>
        <w:jc w:val="both"/>
      </w:pPr>
      <w:r>
        <w:rPr>
          <w:rFonts w:ascii="Times New Roman"/>
          <w:b w:val="false"/>
          <w:i w:val="false"/>
          <w:color w:val="000000"/>
          <w:sz w:val="28"/>
        </w:rPr>
        <w:t>
      3) таза бюджеттік кредиттеу 0 теңге, оның ішінде:</w:t>
      </w:r>
    </w:p>
    <w:bookmarkEnd w:id="92"/>
    <w:bookmarkStart w:name="z107" w:id="93"/>
    <w:p>
      <w:pPr>
        <w:spacing w:after="0"/>
        <w:ind w:left="0"/>
        <w:jc w:val="both"/>
      </w:pPr>
      <w:r>
        <w:rPr>
          <w:rFonts w:ascii="Times New Roman"/>
          <w:b w:val="false"/>
          <w:i w:val="false"/>
          <w:color w:val="000000"/>
          <w:sz w:val="28"/>
        </w:rPr>
        <w:t>
      бюджеттік кредиттер 0 теңге;</w:t>
      </w:r>
    </w:p>
    <w:bookmarkEnd w:id="93"/>
    <w:bookmarkStart w:name="z108" w:id="94"/>
    <w:p>
      <w:pPr>
        <w:spacing w:after="0"/>
        <w:ind w:left="0"/>
        <w:jc w:val="both"/>
      </w:pPr>
      <w:r>
        <w:rPr>
          <w:rFonts w:ascii="Times New Roman"/>
          <w:b w:val="false"/>
          <w:i w:val="false"/>
          <w:color w:val="000000"/>
          <w:sz w:val="28"/>
        </w:rPr>
        <w:t>
      бюджеттік кредиттерді өтеу 0 теңге;</w:t>
      </w:r>
    </w:p>
    <w:bookmarkEnd w:id="94"/>
    <w:bookmarkStart w:name="z109" w:id="9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95"/>
    <w:bookmarkStart w:name="z110" w:id="96"/>
    <w:p>
      <w:pPr>
        <w:spacing w:after="0"/>
        <w:ind w:left="0"/>
        <w:jc w:val="both"/>
      </w:pPr>
      <w:r>
        <w:rPr>
          <w:rFonts w:ascii="Times New Roman"/>
          <w:b w:val="false"/>
          <w:i w:val="false"/>
          <w:color w:val="000000"/>
          <w:sz w:val="28"/>
        </w:rPr>
        <w:t>
      қаржы активтерін сатып алу 0 теңге;</w:t>
      </w:r>
    </w:p>
    <w:bookmarkEnd w:id="96"/>
    <w:bookmarkStart w:name="z111" w:id="9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7"/>
    <w:bookmarkStart w:name="z112" w:id="98"/>
    <w:p>
      <w:pPr>
        <w:spacing w:after="0"/>
        <w:ind w:left="0"/>
        <w:jc w:val="both"/>
      </w:pPr>
      <w:r>
        <w:rPr>
          <w:rFonts w:ascii="Times New Roman"/>
          <w:b w:val="false"/>
          <w:i w:val="false"/>
          <w:color w:val="000000"/>
          <w:sz w:val="28"/>
        </w:rPr>
        <w:t>
      5) бюджет тапшылығы (профициті) (-) 0 теңге;</w:t>
      </w:r>
    </w:p>
    <w:bookmarkEnd w:id="98"/>
    <w:bookmarkStart w:name="z113" w:id="99"/>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99"/>
    <w:bookmarkStart w:name="z114" w:id="100"/>
    <w:p>
      <w:pPr>
        <w:spacing w:after="0"/>
        <w:ind w:left="0"/>
        <w:jc w:val="both"/>
      </w:pPr>
      <w:r>
        <w:rPr>
          <w:rFonts w:ascii="Times New Roman"/>
          <w:b w:val="false"/>
          <w:i w:val="false"/>
          <w:color w:val="000000"/>
          <w:sz w:val="28"/>
        </w:rPr>
        <w:t>
      қарыздар түсімі 0 теңге;</w:t>
      </w:r>
    </w:p>
    <w:bookmarkEnd w:id="100"/>
    <w:bookmarkStart w:name="z115" w:id="101"/>
    <w:p>
      <w:pPr>
        <w:spacing w:after="0"/>
        <w:ind w:left="0"/>
        <w:jc w:val="both"/>
      </w:pPr>
      <w:r>
        <w:rPr>
          <w:rFonts w:ascii="Times New Roman"/>
          <w:b w:val="false"/>
          <w:i w:val="false"/>
          <w:color w:val="000000"/>
          <w:sz w:val="28"/>
        </w:rPr>
        <w:t>
      қарыздарды өтеу 0 теңге;</w:t>
      </w:r>
    </w:p>
    <w:bookmarkEnd w:id="101"/>
    <w:bookmarkStart w:name="z116" w:id="10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2026-2028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2026 жылға келесі көлемдерде бекітілсін:</w:t>
      </w:r>
    </w:p>
    <w:bookmarkStart w:name="z118" w:id="103"/>
    <w:p>
      <w:pPr>
        <w:spacing w:after="0"/>
        <w:ind w:left="0"/>
        <w:jc w:val="both"/>
      </w:pPr>
      <w:r>
        <w:rPr>
          <w:rFonts w:ascii="Times New Roman"/>
          <w:b w:val="false"/>
          <w:i w:val="false"/>
          <w:color w:val="000000"/>
          <w:sz w:val="28"/>
        </w:rPr>
        <w:t>
      1) кірістер 54 515 мың теңге, оның ішінде:</w:t>
      </w:r>
    </w:p>
    <w:bookmarkEnd w:id="103"/>
    <w:bookmarkStart w:name="z119" w:id="104"/>
    <w:p>
      <w:pPr>
        <w:spacing w:after="0"/>
        <w:ind w:left="0"/>
        <w:jc w:val="both"/>
      </w:pPr>
      <w:r>
        <w:rPr>
          <w:rFonts w:ascii="Times New Roman"/>
          <w:b w:val="false"/>
          <w:i w:val="false"/>
          <w:color w:val="000000"/>
          <w:sz w:val="28"/>
        </w:rPr>
        <w:t>
      салықтық түсімдер 13 004 мың теңге;</w:t>
      </w:r>
    </w:p>
    <w:bookmarkEnd w:id="104"/>
    <w:bookmarkStart w:name="z120" w:id="105"/>
    <w:p>
      <w:pPr>
        <w:spacing w:after="0"/>
        <w:ind w:left="0"/>
        <w:jc w:val="both"/>
      </w:pPr>
      <w:r>
        <w:rPr>
          <w:rFonts w:ascii="Times New Roman"/>
          <w:b w:val="false"/>
          <w:i w:val="false"/>
          <w:color w:val="000000"/>
          <w:sz w:val="28"/>
        </w:rPr>
        <w:t>
      салықтық емес түсімдер 0 теңге;</w:t>
      </w:r>
    </w:p>
    <w:bookmarkEnd w:id="105"/>
    <w:bookmarkStart w:name="z121" w:id="106"/>
    <w:p>
      <w:pPr>
        <w:spacing w:after="0"/>
        <w:ind w:left="0"/>
        <w:jc w:val="both"/>
      </w:pPr>
      <w:r>
        <w:rPr>
          <w:rFonts w:ascii="Times New Roman"/>
          <w:b w:val="false"/>
          <w:i w:val="false"/>
          <w:color w:val="000000"/>
          <w:sz w:val="28"/>
        </w:rPr>
        <w:t>
      негізгі капиталды сатудан түсетін түсімдер 0 теңге;</w:t>
      </w:r>
    </w:p>
    <w:bookmarkEnd w:id="106"/>
    <w:bookmarkStart w:name="z122" w:id="107"/>
    <w:p>
      <w:pPr>
        <w:spacing w:after="0"/>
        <w:ind w:left="0"/>
        <w:jc w:val="both"/>
      </w:pPr>
      <w:r>
        <w:rPr>
          <w:rFonts w:ascii="Times New Roman"/>
          <w:b w:val="false"/>
          <w:i w:val="false"/>
          <w:color w:val="000000"/>
          <w:sz w:val="28"/>
        </w:rPr>
        <w:t>
      трансферттер түсімі 41 511 мың теңге;</w:t>
      </w:r>
    </w:p>
    <w:bookmarkEnd w:id="107"/>
    <w:bookmarkStart w:name="z123" w:id="108"/>
    <w:p>
      <w:pPr>
        <w:spacing w:after="0"/>
        <w:ind w:left="0"/>
        <w:jc w:val="both"/>
      </w:pPr>
      <w:r>
        <w:rPr>
          <w:rFonts w:ascii="Times New Roman"/>
          <w:b w:val="false"/>
          <w:i w:val="false"/>
          <w:color w:val="000000"/>
          <w:sz w:val="28"/>
        </w:rPr>
        <w:t>
      2) шығындар 54 515 мың теңге;</w:t>
      </w:r>
    </w:p>
    <w:bookmarkEnd w:id="108"/>
    <w:bookmarkStart w:name="z124" w:id="109"/>
    <w:p>
      <w:pPr>
        <w:spacing w:after="0"/>
        <w:ind w:left="0"/>
        <w:jc w:val="both"/>
      </w:pPr>
      <w:r>
        <w:rPr>
          <w:rFonts w:ascii="Times New Roman"/>
          <w:b w:val="false"/>
          <w:i w:val="false"/>
          <w:color w:val="000000"/>
          <w:sz w:val="28"/>
        </w:rPr>
        <w:t>
      3) таза бюджеттік кредиттеу 0 теңге, оның ішінде:</w:t>
      </w:r>
    </w:p>
    <w:bookmarkEnd w:id="109"/>
    <w:bookmarkStart w:name="z125" w:id="110"/>
    <w:p>
      <w:pPr>
        <w:spacing w:after="0"/>
        <w:ind w:left="0"/>
        <w:jc w:val="both"/>
      </w:pPr>
      <w:r>
        <w:rPr>
          <w:rFonts w:ascii="Times New Roman"/>
          <w:b w:val="false"/>
          <w:i w:val="false"/>
          <w:color w:val="000000"/>
          <w:sz w:val="28"/>
        </w:rPr>
        <w:t>
      бюджеттік кредиттер 0 теңге;</w:t>
      </w:r>
    </w:p>
    <w:bookmarkEnd w:id="110"/>
    <w:bookmarkStart w:name="z126" w:id="111"/>
    <w:p>
      <w:pPr>
        <w:spacing w:after="0"/>
        <w:ind w:left="0"/>
        <w:jc w:val="both"/>
      </w:pPr>
      <w:r>
        <w:rPr>
          <w:rFonts w:ascii="Times New Roman"/>
          <w:b w:val="false"/>
          <w:i w:val="false"/>
          <w:color w:val="000000"/>
          <w:sz w:val="28"/>
        </w:rPr>
        <w:t>
      бюджеттік кредиттерді өтеу 0 теңге;</w:t>
      </w:r>
    </w:p>
    <w:bookmarkEnd w:id="111"/>
    <w:bookmarkStart w:name="z127" w:id="11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12"/>
    <w:bookmarkStart w:name="z128" w:id="113"/>
    <w:p>
      <w:pPr>
        <w:spacing w:after="0"/>
        <w:ind w:left="0"/>
        <w:jc w:val="both"/>
      </w:pPr>
      <w:r>
        <w:rPr>
          <w:rFonts w:ascii="Times New Roman"/>
          <w:b w:val="false"/>
          <w:i w:val="false"/>
          <w:color w:val="000000"/>
          <w:sz w:val="28"/>
        </w:rPr>
        <w:t>
      қаржы активтерін сатып алу 0 теңге;</w:t>
      </w:r>
    </w:p>
    <w:bookmarkEnd w:id="113"/>
    <w:bookmarkStart w:name="z129" w:id="1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4"/>
    <w:bookmarkStart w:name="z130" w:id="115"/>
    <w:p>
      <w:pPr>
        <w:spacing w:after="0"/>
        <w:ind w:left="0"/>
        <w:jc w:val="both"/>
      </w:pPr>
      <w:r>
        <w:rPr>
          <w:rFonts w:ascii="Times New Roman"/>
          <w:b w:val="false"/>
          <w:i w:val="false"/>
          <w:color w:val="000000"/>
          <w:sz w:val="28"/>
        </w:rPr>
        <w:t>
      5) бюджет тапшылығы (профициті) (-) 0 теңге;</w:t>
      </w:r>
    </w:p>
    <w:bookmarkEnd w:id="115"/>
    <w:bookmarkStart w:name="z131" w:id="116"/>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116"/>
    <w:bookmarkStart w:name="z132" w:id="117"/>
    <w:p>
      <w:pPr>
        <w:spacing w:after="0"/>
        <w:ind w:left="0"/>
        <w:jc w:val="both"/>
      </w:pPr>
      <w:r>
        <w:rPr>
          <w:rFonts w:ascii="Times New Roman"/>
          <w:b w:val="false"/>
          <w:i w:val="false"/>
          <w:color w:val="000000"/>
          <w:sz w:val="28"/>
        </w:rPr>
        <w:t>
      қарыздар түсімі 0 теңге;</w:t>
      </w:r>
    </w:p>
    <w:bookmarkEnd w:id="117"/>
    <w:bookmarkStart w:name="z133" w:id="118"/>
    <w:p>
      <w:pPr>
        <w:spacing w:after="0"/>
        <w:ind w:left="0"/>
        <w:jc w:val="both"/>
      </w:pPr>
      <w:r>
        <w:rPr>
          <w:rFonts w:ascii="Times New Roman"/>
          <w:b w:val="false"/>
          <w:i w:val="false"/>
          <w:color w:val="000000"/>
          <w:sz w:val="28"/>
        </w:rPr>
        <w:t>
      қарыздарды өтеу 0 теңге;</w:t>
      </w:r>
    </w:p>
    <w:bookmarkEnd w:id="118"/>
    <w:bookmarkStart w:name="z134" w:id="119"/>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2026-2028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2026 жылға келесі көлемдерде бекітілсін:</w:t>
      </w:r>
    </w:p>
    <w:bookmarkStart w:name="z136" w:id="120"/>
    <w:p>
      <w:pPr>
        <w:spacing w:after="0"/>
        <w:ind w:left="0"/>
        <w:jc w:val="both"/>
      </w:pPr>
      <w:r>
        <w:rPr>
          <w:rFonts w:ascii="Times New Roman"/>
          <w:b w:val="false"/>
          <w:i w:val="false"/>
          <w:color w:val="000000"/>
          <w:sz w:val="28"/>
        </w:rPr>
        <w:t>
      1) кірістер 62 134 мың теңге, оның ішінде:</w:t>
      </w:r>
    </w:p>
    <w:bookmarkEnd w:id="120"/>
    <w:bookmarkStart w:name="z137" w:id="121"/>
    <w:p>
      <w:pPr>
        <w:spacing w:after="0"/>
        <w:ind w:left="0"/>
        <w:jc w:val="both"/>
      </w:pPr>
      <w:r>
        <w:rPr>
          <w:rFonts w:ascii="Times New Roman"/>
          <w:b w:val="false"/>
          <w:i w:val="false"/>
          <w:color w:val="000000"/>
          <w:sz w:val="28"/>
        </w:rPr>
        <w:t>
      салықтық түсімдер 13 450 мың теңге;</w:t>
      </w:r>
    </w:p>
    <w:bookmarkEnd w:id="121"/>
    <w:bookmarkStart w:name="z138" w:id="122"/>
    <w:p>
      <w:pPr>
        <w:spacing w:after="0"/>
        <w:ind w:left="0"/>
        <w:jc w:val="both"/>
      </w:pPr>
      <w:r>
        <w:rPr>
          <w:rFonts w:ascii="Times New Roman"/>
          <w:b w:val="false"/>
          <w:i w:val="false"/>
          <w:color w:val="000000"/>
          <w:sz w:val="28"/>
        </w:rPr>
        <w:t>
      салықтық емес түсімдер 0 теңге;</w:t>
      </w:r>
    </w:p>
    <w:bookmarkEnd w:id="122"/>
    <w:bookmarkStart w:name="z139" w:id="123"/>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123"/>
    <w:bookmarkStart w:name="z140" w:id="124"/>
    <w:p>
      <w:pPr>
        <w:spacing w:after="0"/>
        <w:ind w:left="0"/>
        <w:jc w:val="both"/>
      </w:pPr>
      <w:r>
        <w:rPr>
          <w:rFonts w:ascii="Times New Roman"/>
          <w:b w:val="false"/>
          <w:i w:val="false"/>
          <w:color w:val="000000"/>
          <w:sz w:val="28"/>
        </w:rPr>
        <w:t>
      трансферттер түсімі 48 684 мың теңге;</w:t>
      </w:r>
    </w:p>
    <w:bookmarkEnd w:id="124"/>
    <w:bookmarkStart w:name="z141" w:id="125"/>
    <w:p>
      <w:pPr>
        <w:spacing w:after="0"/>
        <w:ind w:left="0"/>
        <w:jc w:val="both"/>
      </w:pPr>
      <w:r>
        <w:rPr>
          <w:rFonts w:ascii="Times New Roman"/>
          <w:b w:val="false"/>
          <w:i w:val="false"/>
          <w:color w:val="000000"/>
          <w:sz w:val="28"/>
        </w:rPr>
        <w:t>
      2) шығындар 62 134 мың теңге;</w:t>
      </w:r>
    </w:p>
    <w:bookmarkEnd w:id="125"/>
    <w:bookmarkStart w:name="z142" w:id="126"/>
    <w:p>
      <w:pPr>
        <w:spacing w:after="0"/>
        <w:ind w:left="0"/>
        <w:jc w:val="both"/>
      </w:pPr>
      <w:r>
        <w:rPr>
          <w:rFonts w:ascii="Times New Roman"/>
          <w:b w:val="false"/>
          <w:i w:val="false"/>
          <w:color w:val="000000"/>
          <w:sz w:val="28"/>
        </w:rPr>
        <w:t>
      3) таза бюджеттік кредиттеу 0 теңге, оның ішінде:</w:t>
      </w:r>
    </w:p>
    <w:bookmarkEnd w:id="126"/>
    <w:bookmarkStart w:name="z143" w:id="127"/>
    <w:p>
      <w:pPr>
        <w:spacing w:after="0"/>
        <w:ind w:left="0"/>
        <w:jc w:val="both"/>
      </w:pPr>
      <w:r>
        <w:rPr>
          <w:rFonts w:ascii="Times New Roman"/>
          <w:b w:val="false"/>
          <w:i w:val="false"/>
          <w:color w:val="000000"/>
          <w:sz w:val="28"/>
        </w:rPr>
        <w:t>
      бюджеттік кредиттер 0 теңге;</w:t>
      </w:r>
    </w:p>
    <w:bookmarkEnd w:id="127"/>
    <w:bookmarkStart w:name="z144" w:id="128"/>
    <w:p>
      <w:pPr>
        <w:spacing w:after="0"/>
        <w:ind w:left="0"/>
        <w:jc w:val="both"/>
      </w:pPr>
      <w:r>
        <w:rPr>
          <w:rFonts w:ascii="Times New Roman"/>
          <w:b w:val="false"/>
          <w:i w:val="false"/>
          <w:color w:val="000000"/>
          <w:sz w:val="28"/>
        </w:rPr>
        <w:t>
      бюджеттік кредиттерді өтеу 0 теңге;</w:t>
      </w:r>
    </w:p>
    <w:bookmarkEnd w:id="128"/>
    <w:bookmarkStart w:name="z145" w:id="1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9"/>
    <w:bookmarkStart w:name="z146" w:id="130"/>
    <w:p>
      <w:pPr>
        <w:spacing w:after="0"/>
        <w:ind w:left="0"/>
        <w:jc w:val="both"/>
      </w:pPr>
      <w:r>
        <w:rPr>
          <w:rFonts w:ascii="Times New Roman"/>
          <w:b w:val="false"/>
          <w:i w:val="false"/>
          <w:color w:val="000000"/>
          <w:sz w:val="28"/>
        </w:rPr>
        <w:t>
      қаржы активтерін сатып алу 0 теңге;</w:t>
      </w:r>
    </w:p>
    <w:bookmarkEnd w:id="130"/>
    <w:bookmarkStart w:name="z147" w:id="1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1"/>
    <w:bookmarkStart w:name="z148" w:id="132"/>
    <w:p>
      <w:pPr>
        <w:spacing w:after="0"/>
        <w:ind w:left="0"/>
        <w:jc w:val="both"/>
      </w:pPr>
      <w:r>
        <w:rPr>
          <w:rFonts w:ascii="Times New Roman"/>
          <w:b w:val="false"/>
          <w:i w:val="false"/>
          <w:color w:val="000000"/>
          <w:sz w:val="28"/>
        </w:rPr>
        <w:t>
      5) бюджет тапшылығы (профициті) (-) 0 теңге;</w:t>
      </w:r>
    </w:p>
    <w:bookmarkEnd w:id="132"/>
    <w:bookmarkStart w:name="z149" w:id="133"/>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133"/>
    <w:bookmarkStart w:name="z150" w:id="134"/>
    <w:p>
      <w:pPr>
        <w:spacing w:after="0"/>
        <w:ind w:left="0"/>
        <w:jc w:val="both"/>
      </w:pPr>
      <w:r>
        <w:rPr>
          <w:rFonts w:ascii="Times New Roman"/>
          <w:b w:val="false"/>
          <w:i w:val="false"/>
          <w:color w:val="000000"/>
          <w:sz w:val="28"/>
        </w:rPr>
        <w:t>
      қарыздар түсімі 0 теңге;</w:t>
      </w:r>
    </w:p>
    <w:bookmarkEnd w:id="134"/>
    <w:bookmarkStart w:name="z151" w:id="135"/>
    <w:p>
      <w:pPr>
        <w:spacing w:after="0"/>
        <w:ind w:left="0"/>
        <w:jc w:val="both"/>
      </w:pPr>
      <w:r>
        <w:rPr>
          <w:rFonts w:ascii="Times New Roman"/>
          <w:b w:val="false"/>
          <w:i w:val="false"/>
          <w:color w:val="000000"/>
          <w:sz w:val="28"/>
        </w:rPr>
        <w:t>
      қарыздарды өтеу 0 теңге;</w:t>
      </w:r>
    </w:p>
    <w:bookmarkEnd w:id="135"/>
    <w:bookmarkStart w:name="z152" w:id="13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2026-2028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2026 жылға келесі көлемдерде бекітілсін:</w:t>
      </w:r>
    </w:p>
    <w:bookmarkStart w:name="z154" w:id="137"/>
    <w:p>
      <w:pPr>
        <w:spacing w:after="0"/>
        <w:ind w:left="0"/>
        <w:jc w:val="both"/>
      </w:pPr>
      <w:r>
        <w:rPr>
          <w:rFonts w:ascii="Times New Roman"/>
          <w:b w:val="false"/>
          <w:i w:val="false"/>
          <w:color w:val="000000"/>
          <w:sz w:val="28"/>
        </w:rPr>
        <w:t>
      1) кірістер 59 475 мың теңге, оның ішінде:</w:t>
      </w:r>
    </w:p>
    <w:bookmarkEnd w:id="137"/>
    <w:bookmarkStart w:name="z155" w:id="138"/>
    <w:p>
      <w:pPr>
        <w:spacing w:after="0"/>
        <w:ind w:left="0"/>
        <w:jc w:val="both"/>
      </w:pPr>
      <w:r>
        <w:rPr>
          <w:rFonts w:ascii="Times New Roman"/>
          <w:b w:val="false"/>
          <w:i w:val="false"/>
          <w:color w:val="000000"/>
          <w:sz w:val="28"/>
        </w:rPr>
        <w:t>
      салықтық түсімдер 18 369 мың теңге;</w:t>
      </w:r>
    </w:p>
    <w:bookmarkEnd w:id="138"/>
    <w:bookmarkStart w:name="z156" w:id="139"/>
    <w:p>
      <w:pPr>
        <w:spacing w:after="0"/>
        <w:ind w:left="0"/>
        <w:jc w:val="both"/>
      </w:pPr>
      <w:r>
        <w:rPr>
          <w:rFonts w:ascii="Times New Roman"/>
          <w:b w:val="false"/>
          <w:i w:val="false"/>
          <w:color w:val="000000"/>
          <w:sz w:val="28"/>
        </w:rPr>
        <w:t>
      салықтық емес түсімдер 0 теңге;</w:t>
      </w:r>
    </w:p>
    <w:bookmarkEnd w:id="139"/>
    <w:bookmarkStart w:name="z157" w:id="140"/>
    <w:p>
      <w:pPr>
        <w:spacing w:after="0"/>
        <w:ind w:left="0"/>
        <w:jc w:val="both"/>
      </w:pPr>
      <w:r>
        <w:rPr>
          <w:rFonts w:ascii="Times New Roman"/>
          <w:b w:val="false"/>
          <w:i w:val="false"/>
          <w:color w:val="000000"/>
          <w:sz w:val="28"/>
        </w:rPr>
        <w:t>
      негізгі капиталды сатудан түсетін түсімдер 0 теңге;</w:t>
      </w:r>
    </w:p>
    <w:bookmarkEnd w:id="140"/>
    <w:bookmarkStart w:name="z158" w:id="141"/>
    <w:p>
      <w:pPr>
        <w:spacing w:after="0"/>
        <w:ind w:left="0"/>
        <w:jc w:val="both"/>
      </w:pPr>
      <w:r>
        <w:rPr>
          <w:rFonts w:ascii="Times New Roman"/>
          <w:b w:val="false"/>
          <w:i w:val="false"/>
          <w:color w:val="000000"/>
          <w:sz w:val="28"/>
        </w:rPr>
        <w:t>
      трансферттер түсімі 41 106 мың теңге;</w:t>
      </w:r>
    </w:p>
    <w:bookmarkEnd w:id="141"/>
    <w:bookmarkStart w:name="z159" w:id="142"/>
    <w:p>
      <w:pPr>
        <w:spacing w:after="0"/>
        <w:ind w:left="0"/>
        <w:jc w:val="both"/>
      </w:pPr>
      <w:r>
        <w:rPr>
          <w:rFonts w:ascii="Times New Roman"/>
          <w:b w:val="false"/>
          <w:i w:val="false"/>
          <w:color w:val="000000"/>
          <w:sz w:val="28"/>
        </w:rPr>
        <w:t>
      2) шығындар 59 475 мың теңге;</w:t>
      </w:r>
    </w:p>
    <w:bookmarkEnd w:id="142"/>
    <w:bookmarkStart w:name="z160" w:id="143"/>
    <w:p>
      <w:pPr>
        <w:spacing w:after="0"/>
        <w:ind w:left="0"/>
        <w:jc w:val="both"/>
      </w:pPr>
      <w:r>
        <w:rPr>
          <w:rFonts w:ascii="Times New Roman"/>
          <w:b w:val="false"/>
          <w:i w:val="false"/>
          <w:color w:val="000000"/>
          <w:sz w:val="28"/>
        </w:rPr>
        <w:t>
      3) таза бюджеттік кредиттеу 0 теңге, оның ішінде:</w:t>
      </w:r>
    </w:p>
    <w:bookmarkEnd w:id="143"/>
    <w:bookmarkStart w:name="z161" w:id="144"/>
    <w:p>
      <w:pPr>
        <w:spacing w:after="0"/>
        <w:ind w:left="0"/>
        <w:jc w:val="both"/>
      </w:pPr>
      <w:r>
        <w:rPr>
          <w:rFonts w:ascii="Times New Roman"/>
          <w:b w:val="false"/>
          <w:i w:val="false"/>
          <w:color w:val="000000"/>
          <w:sz w:val="28"/>
        </w:rPr>
        <w:t>
      бюджеттік кредиттер 0 теңге;</w:t>
      </w:r>
    </w:p>
    <w:bookmarkEnd w:id="144"/>
    <w:bookmarkStart w:name="z162" w:id="145"/>
    <w:p>
      <w:pPr>
        <w:spacing w:after="0"/>
        <w:ind w:left="0"/>
        <w:jc w:val="both"/>
      </w:pPr>
      <w:r>
        <w:rPr>
          <w:rFonts w:ascii="Times New Roman"/>
          <w:b w:val="false"/>
          <w:i w:val="false"/>
          <w:color w:val="000000"/>
          <w:sz w:val="28"/>
        </w:rPr>
        <w:t>
      бюджеттік кредиттерді өтеу 0 теңге;</w:t>
      </w:r>
    </w:p>
    <w:bookmarkEnd w:id="145"/>
    <w:bookmarkStart w:name="z163" w:id="14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46"/>
    <w:bookmarkStart w:name="z164" w:id="147"/>
    <w:p>
      <w:pPr>
        <w:spacing w:after="0"/>
        <w:ind w:left="0"/>
        <w:jc w:val="both"/>
      </w:pPr>
      <w:r>
        <w:rPr>
          <w:rFonts w:ascii="Times New Roman"/>
          <w:b w:val="false"/>
          <w:i w:val="false"/>
          <w:color w:val="000000"/>
          <w:sz w:val="28"/>
        </w:rPr>
        <w:t>
      қаржы активтерін сатып алу 0 теңге;</w:t>
      </w:r>
    </w:p>
    <w:bookmarkEnd w:id="147"/>
    <w:bookmarkStart w:name="z165" w:id="1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8"/>
    <w:bookmarkStart w:name="z166" w:id="149"/>
    <w:p>
      <w:pPr>
        <w:spacing w:after="0"/>
        <w:ind w:left="0"/>
        <w:jc w:val="both"/>
      </w:pPr>
      <w:r>
        <w:rPr>
          <w:rFonts w:ascii="Times New Roman"/>
          <w:b w:val="false"/>
          <w:i w:val="false"/>
          <w:color w:val="000000"/>
          <w:sz w:val="28"/>
        </w:rPr>
        <w:t>
      5) бюджет тапшылығы (профициті) (-) 0 теңге;</w:t>
      </w:r>
    </w:p>
    <w:bookmarkEnd w:id="149"/>
    <w:bookmarkStart w:name="z167" w:id="150"/>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150"/>
    <w:bookmarkStart w:name="z168" w:id="151"/>
    <w:p>
      <w:pPr>
        <w:spacing w:after="0"/>
        <w:ind w:left="0"/>
        <w:jc w:val="both"/>
      </w:pPr>
      <w:r>
        <w:rPr>
          <w:rFonts w:ascii="Times New Roman"/>
          <w:b w:val="false"/>
          <w:i w:val="false"/>
          <w:color w:val="000000"/>
          <w:sz w:val="28"/>
        </w:rPr>
        <w:t>
      қарыздар түсімі 0 теңге;</w:t>
      </w:r>
    </w:p>
    <w:bookmarkEnd w:id="151"/>
    <w:bookmarkStart w:name="z169" w:id="152"/>
    <w:p>
      <w:pPr>
        <w:spacing w:after="0"/>
        <w:ind w:left="0"/>
        <w:jc w:val="both"/>
      </w:pPr>
      <w:r>
        <w:rPr>
          <w:rFonts w:ascii="Times New Roman"/>
          <w:b w:val="false"/>
          <w:i w:val="false"/>
          <w:color w:val="000000"/>
          <w:sz w:val="28"/>
        </w:rPr>
        <w:t>
      қарыздарды өтеу 0 теңге;</w:t>
      </w:r>
    </w:p>
    <w:bookmarkEnd w:id="152"/>
    <w:bookmarkStart w:name="z170" w:id="153"/>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2026-2028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2026 жылға келесі көлемдерде бекітілсін:</w:t>
      </w:r>
    </w:p>
    <w:bookmarkStart w:name="z172" w:id="154"/>
    <w:p>
      <w:pPr>
        <w:spacing w:after="0"/>
        <w:ind w:left="0"/>
        <w:jc w:val="both"/>
      </w:pPr>
      <w:r>
        <w:rPr>
          <w:rFonts w:ascii="Times New Roman"/>
          <w:b w:val="false"/>
          <w:i w:val="false"/>
          <w:color w:val="000000"/>
          <w:sz w:val="28"/>
        </w:rPr>
        <w:t>
      1) кірістер 218 369 мың теңге, оның ішінде:</w:t>
      </w:r>
    </w:p>
    <w:bookmarkEnd w:id="154"/>
    <w:bookmarkStart w:name="z173" w:id="155"/>
    <w:p>
      <w:pPr>
        <w:spacing w:after="0"/>
        <w:ind w:left="0"/>
        <w:jc w:val="both"/>
      </w:pPr>
      <w:r>
        <w:rPr>
          <w:rFonts w:ascii="Times New Roman"/>
          <w:b w:val="false"/>
          <w:i w:val="false"/>
          <w:color w:val="000000"/>
          <w:sz w:val="28"/>
        </w:rPr>
        <w:t>
      салықтық түсімдер 218 217 мың теңге;</w:t>
      </w:r>
    </w:p>
    <w:bookmarkEnd w:id="155"/>
    <w:bookmarkStart w:name="z174" w:id="156"/>
    <w:p>
      <w:pPr>
        <w:spacing w:after="0"/>
        <w:ind w:left="0"/>
        <w:jc w:val="both"/>
      </w:pPr>
      <w:r>
        <w:rPr>
          <w:rFonts w:ascii="Times New Roman"/>
          <w:b w:val="false"/>
          <w:i w:val="false"/>
          <w:color w:val="000000"/>
          <w:sz w:val="28"/>
        </w:rPr>
        <w:t>
      салықтық емес түсімдер 152 мың теңге;</w:t>
      </w:r>
    </w:p>
    <w:bookmarkEnd w:id="156"/>
    <w:bookmarkStart w:name="z175" w:id="157"/>
    <w:p>
      <w:pPr>
        <w:spacing w:after="0"/>
        <w:ind w:left="0"/>
        <w:jc w:val="both"/>
      </w:pPr>
      <w:r>
        <w:rPr>
          <w:rFonts w:ascii="Times New Roman"/>
          <w:b w:val="false"/>
          <w:i w:val="false"/>
          <w:color w:val="000000"/>
          <w:sz w:val="28"/>
        </w:rPr>
        <w:t>
      негізгі капиталды сатудан түсетін түсімдер 0 теңге;</w:t>
      </w:r>
    </w:p>
    <w:bookmarkEnd w:id="157"/>
    <w:bookmarkStart w:name="z176" w:id="158"/>
    <w:p>
      <w:pPr>
        <w:spacing w:after="0"/>
        <w:ind w:left="0"/>
        <w:jc w:val="both"/>
      </w:pPr>
      <w:r>
        <w:rPr>
          <w:rFonts w:ascii="Times New Roman"/>
          <w:b w:val="false"/>
          <w:i w:val="false"/>
          <w:color w:val="000000"/>
          <w:sz w:val="28"/>
        </w:rPr>
        <w:t>
      трансферттер түсімі 0 мың теңге;</w:t>
      </w:r>
    </w:p>
    <w:bookmarkEnd w:id="158"/>
    <w:bookmarkStart w:name="z177" w:id="159"/>
    <w:p>
      <w:pPr>
        <w:spacing w:after="0"/>
        <w:ind w:left="0"/>
        <w:jc w:val="both"/>
      </w:pPr>
      <w:r>
        <w:rPr>
          <w:rFonts w:ascii="Times New Roman"/>
          <w:b w:val="false"/>
          <w:i w:val="false"/>
          <w:color w:val="000000"/>
          <w:sz w:val="28"/>
        </w:rPr>
        <w:t>
      2) шығындар 218 369 мың теңге;</w:t>
      </w:r>
    </w:p>
    <w:bookmarkEnd w:id="159"/>
    <w:bookmarkStart w:name="z178" w:id="160"/>
    <w:p>
      <w:pPr>
        <w:spacing w:after="0"/>
        <w:ind w:left="0"/>
        <w:jc w:val="both"/>
      </w:pPr>
      <w:r>
        <w:rPr>
          <w:rFonts w:ascii="Times New Roman"/>
          <w:b w:val="false"/>
          <w:i w:val="false"/>
          <w:color w:val="000000"/>
          <w:sz w:val="28"/>
        </w:rPr>
        <w:t>
      3) таза бюджеттік кредиттеу 0 теңге, оның ішінде:</w:t>
      </w:r>
    </w:p>
    <w:bookmarkEnd w:id="160"/>
    <w:bookmarkStart w:name="z179" w:id="161"/>
    <w:p>
      <w:pPr>
        <w:spacing w:after="0"/>
        <w:ind w:left="0"/>
        <w:jc w:val="both"/>
      </w:pPr>
      <w:r>
        <w:rPr>
          <w:rFonts w:ascii="Times New Roman"/>
          <w:b w:val="false"/>
          <w:i w:val="false"/>
          <w:color w:val="000000"/>
          <w:sz w:val="28"/>
        </w:rPr>
        <w:t>
      бюджеттік кредиттер 0 теңге;</w:t>
      </w:r>
    </w:p>
    <w:bookmarkEnd w:id="161"/>
    <w:bookmarkStart w:name="z180" w:id="162"/>
    <w:p>
      <w:pPr>
        <w:spacing w:after="0"/>
        <w:ind w:left="0"/>
        <w:jc w:val="both"/>
      </w:pPr>
      <w:r>
        <w:rPr>
          <w:rFonts w:ascii="Times New Roman"/>
          <w:b w:val="false"/>
          <w:i w:val="false"/>
          <w:color w:val="000000"/>
          <w:sz w:val="28"/>
        </w:rPr>
        <w:t>
      бюджеттік кредиттерді өтеу 0 теңге;</w:t>
      </w:r>
    </w:p>
    <w:bookmarkEnd w:id="162"/>
    <w:bookmarkStart w:name="z181" w:id="16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63"/>
    <w:bookmarkStart w:name="z182" w:id="164"/>
    <w:p>
      <w:pPr>
        <w:spacing w:after="0"/>
        <w:ind w:left="0"/>
        <w:jc w:val="both"/>
      </w:pPr>
      <w:r>
        <w:rPr>
          <w:rFonts w:ascii="Times New Roman"/>
          <w:b w:val="false"/>
          <w:i w:val="false"/>
          <w:color w:val="000000"/>
          <w:sz w:val="28"/>
        </w:rPr>
        <w:t>
      қаржы активтерін сатып алу 0 теңге;</w:t>
      </w:r>
    </w:p>
    <w:bookmarkEnd w:id="164"/>
    <w:bookmarkStart w:name="z183" w:id="1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5"/>
    <w:bookmarkStart w:name="z184" w:id="166"/>
    <w:p>
      <w:pPr>
        <w:spacing w:after="0"/>
        <w:ind w:left="0"/>
        <w:jc w:val="both"/>
      </w:pPr>
      <w:r>
        <w:rPr>
          <w:rFonts w:ascii="Times New Roman"/>
          <w:b w:val="false"/>
          <w:i w:val="false"/>
          <w:color w:val="000000"/>
          <w:sz w:val="28"/>
        </w:rPr>
        <w:t>
      5) бюджет тапшылығы (профициті) (-) 0 теңге;</w:t>
      </w:r>
    </w:p>
    <w:bookmarkEnd w:id="166"/>
    <w:bookmarkStart w:name="z185" w:id="167"/>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167"/>
    <w:bookmarkStart w:name="z186" w:id="168"/>
    <w:p>
      <w:pPr>
        <w:spacing w:after="0"/>
        <w:ind w:left="0"/>
        <w:jc w:val="both"/>
      </w:pPr>
      <w:r>
        <w:rPr>
          <w:rFonts w:ascii="Times New Roman"/>
          <w:b w:val="false"/>
          <w:i w:val="false"/>
          <w:color w:val="000000"/>
          <w:sz w:val="28"/>
        </w:rPr>
        <w:t>
      қарыздар түсімі 0 теңге;</w:t>
      </w:r>
    </w:p>
    <w:bookmarkEnd w:id="168"/>
    <w:bookmarkStart w:name="z187" w:id="169"/>
    <w:p>
      <w:pPr>
        <w:spacing w:after="0"/>
        <w:ind w:left="0"/>
        <w:jc w:val="both"/>
      </w:pPr>
      <w:r>
        <w:rPr>
          <w:rFonts w:ascii="Times New Roman"/>
          <w:b w:val="false"/>
          <w:i w:val="false"/>
          <w:color w:val="000000"/>
          <w:sz w:val="28"/>
        </w:rPr>
        <w:t>
      қарыздарды өтеу 0 теңге;</w:t>
      </w:r>
    </w:p>
    <w:bookmarkEnd w:id="169"/>
    <w:bookmarkStart w:name="z188" w:id="17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2026-2028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2026 жылға келесі көлемдерде бекітілсін:</w:t>
      </w:r>
    </w:p>
    <w:bookmarkStart w:name="z190" w:id="171"/>
    <w:p>
      <w:pPr>
        <w:spacing w:after="0"/>
        <w:ind w:left="0"/>
        <w:jc w:val="both"/>
      </w:pPr>
      <w:r>
        <w:rPr>
          <w:rFonts w:ascii="Times New Roman"/>
          <w:b w:val="false"/>
          <w:i w:val="false"/>
          <w:color w:val="000000"/>
          <w:sz w:val="28"/>
        </w:rPr>
        <w:t>
      1) кірістер 40 731 мың теңге, оның ішінде:</w:t>
      </w:r>
    </w:p>
    <w:bookmarkEnd w:id="171"/>
    <w:bookmarkStart w:name="z191" w:id="172"/>
    <w:p>
      <w:pPr>
        <w:spacing w:after="0"/>
        <w:ind w:left="0"/>
        <w:jc w:val="both"/>
      </w:pPr>
      <w:r>
        <w:rPr>
          <w:rFonts w:ascii="Times New Roman"/>
          <w:b w:val="false"/>
          <w:i w:val="false"/>
          <w:color w:val="000000"/>
          <w:sz w:val="28"/>
        </w:rPr>
        <w:t>
      салықтық түсімдер 10 002 мың теңге;</w:t>
      </w:r>
    </w:p>
    <w:bookmarkEnd w:id="172"/>
    <w:bookmarkStart w:name="z192" w:id="173"/>
    <w:p>
      <w:pPr>
        <w:spacing w:after="0"/>
        <w:ind w:left="0"/>
        <w:jc w:val="both"/>
      </w:pPr>
      <w:r>
        <w:rPr>
          <w:rFonts w:ascii="Times New Roman"/>
          <w:b w:val="false"/>
          <w:i w:val="false"/>
          <w:color w:val="000000"/>
          <w:sz w:val="28"/>
        </w:rPr>
        <w:t>
      салықтық емес түсімдер 0 теңге;</w:t>
      </w:r>
    </w:p>
    <w:bookmarkEnd w:id="173"/>
    <w:bookmarkStart w:name="z193" w:id="174"/>
    <w:p>
      <w:pPr>
        <w:spacing w:after="0"/>
        <w:ind w:left="0"/>
        <w:jc w:val="both"/>
      </w:pPr>
      <w:r>
        <w:rPr>
          <w:rFonts w:ascii="Times New Roman"/>
          <w:b w:val="false"/>
          <w:i w:val="false"/>
          <w:color w:val="000000"/>
          <w:sz w:val="28"/>
        </w:rPr>
        <w:t>
      негізгі капиталды сатудан түсетін түсімдер 0 теңге;</w:t>
      </w:r>
    </w:p>
    <w:bookmarkEnd w:id="174"/>
    <w:bookmarkStart w:name="z194" w:id="175"/>
    <w:p>
      <w:pPr>
        <w:spacing w:after="0"/>
        <w:ind w:left="0"/>
        <w:jc w:val="both"/>
      </w:pPr>
      <w:r>
        <w:rPr>
          <w:rFonts w:ascii="Times New Roman"/>
          <w:b w:val="false"/>
          <w:i w:val="false"/>
          <w:color w:val="000000"/>
          <w:sz w:val="28"/>
        </w:rPr>
        <w:t>
      трансферттер түсімі 30 729 мың теңге;</w:t>
      </w:r>
    </w:p>
    <w:bookmarkEnd w:id="175"/>
    <w:bookmarkStart w:name="z195" w:id="176"/>
    <w:p>
      <w:pPr>
        <w:spacing w:after="0"/>
        <w:ind w:left="0"/>
        <w:jc w:val="both"/>
      </w:pPr>
      <w:r>
        <w:rPr>
          <w:rFonts w:ascii="Times New Roman"/>
          <w:b w:val="false"/>
          <w:i w:val="false"/>
          <w:color w:val="000000"/>
          <w:sz w:val="28"/>
        </w:rPr>
        <w:t>
      2) шығындар 40 731 мың теңге;</w:t>
      </w:r>
    </w:p>
    <w:bookmarkEnd w:id="176"/>
    <w:bookmarkStart w:name="z196" w:id="177"/>
    <w:p>
      <w:pPr>
        <w:spacing w:after="0"/>
        <w:ind w:left="0"/>
        <w:jc w:val="both"/>
      </w:pPr>
      <w:r>
        <w:rPr>
          <w:rFonts w:ascii="Times New Roman"/>
          <w:b w:val="false"/>
          <w:i w:val="false"/>
          <w:color w:val="000000"/>
          <w:sz w:val="28"/>
        </w:rPr>
        <w:t>
      3) таза бюджеттік кредиттеу 0 теңге, оның ішінде:</w:t>
      </w:r>
    </w:p>
    <w:bookmarkEnd w:id="177"/>
    <w:bookmarkStart w:name="z197" w:id="178"/>
    <w:p>
      <w:pPr>
        <w:spacing w:after="0"/>
        <w:ind w:left="0"/>
        <w:jc w:val="both"/>
      </w:pPr>
      <w:r>
        <w:rPr>
          <w:rFonts w:ascii="Times New Roman"/>
          <w:b w:val="false"/>
          <w:i w:val="false"/>
          <w:color w:val="000000"/>
          <w:sz w:val="28"/>
        </w:rPr>
        <w:t>
      бюджеттік кредиттер 0 теңге;</w:t>
      </w:r>
    </w:p>
    <w:bookmarkEnd w:id="178"/>
    <w:bookmarkStart w:name="z198" w:id="179"/>
    <w:p>
      <w:pPr>
        <w:spacing w:after="0"/>
        <w:ind w:left="0"/>
        <w:jc w:val="both"/>
      </w:pPr>
      <w:r>
        <w:rPr>
          <w:rFonts w:ascii="Times New Roman"/>
          <w:b w:val="false"/>
          <w:i w:val="false"/>
          <w:color w:val="000000"/>
          <w:sz w:val="28"/>
        </w:rPr>
        <w:t>
      бюджеттік кредиттерді өтеу 0 теңге;</w:t>
      </w:r>
    </w:p>
    <w:bookmarkEnd w:id="179"/>
    <w:bookmarkStart w:name="z199" w:id="18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80"/>
    <w:bookmarkStart w:name="z200" w:id="181"/>
    <w:p>
      <w:pPr>
        <w:spacing w:after="0"/>
        <w:ind w:left="0"/>
        <w:jc w:val="both"/>
      </w:pPr>
      <w:r>
        <w:rPr>
          <w:rFonts w:ascii="Times New Roman"/>
          <w:b w:val="false"/>
          <w:i w:val="false"/>
          <w:color w:val="000000"/>
          <w:sz w:val="28"/>
        </w:rPr>
        <w:t>
      қаржы активтерін сатып алу 0 теңге;</w:t>
      </w:r>
    </w:p>
    <w:bookmarkEnd w:id="181"/>
    <w:bookmarkStart w:name="z201" w:id="1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2"/>
    <w:bookmarkStart w:name="z202" w:id="183"/>
    <w:p>
      <w:pPr>
        <w:spacing w:after="0"/>
        <w:ind w:left="0"/>
        <w:jc w:val="both"/>
      </w:pPr>
      <w:r>
        <w:rPr>
          <w:rFonts w:ascii="Times New Roman"/>
          <w:b w:val="false"/>
          <w:i w:val="false"/>
          <w:color w:val="000000"/>
          <w:sz w:val="28"/>
        </w:rPr>
        <w:t>
      5) бюджет тапшылығы (профициті) (-) 0 теңге;</w:t>
      </w:r>
    </w:p>
    <w:bookmarkEnd w:id="183"/>
    <w:bookmarkStart w:name="z203" w:id="184"/>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184"/>
    <w:bookmarkStart w:name="z204" w:id="185"/>
    <w:p>
      <w:pPr>
        <w:spacing w:after="0"/>
        <w:ind w:left="0"/>
        <w:jc w:val="both"/>
      </w:pPr>
      <w:r>
        <w:rPr>
          <w:rFonts w:ascii="Times New Roman"/>
          <w:b w:val="false"/>
          <w:i w:val="false"/>
          <w:color w:val="000000"/>
          <w:sz w:val="28"/>
        </w:rPr>
        <w:t>
      қарыздар түсімі 0 теңге;</w:t>
      </w:r>
    </w:p>
    <w:bookmarkEnd w:id="185"/>
    <w:bookmarkStart w:name="z205" w:id="186"/>
    <w:p>
      <w:pPr>
        <w:spacing w:after="0"/>
        <w:ind w:left="0"/>
        <w:jc w:val="both"/>
      </w:pPr>
      <w:r>
        <w:rPr>
          <w:rFonts w:ascii="Times New Roman"/>
          <w:b w:val="false"/>
          <w:i w:val="false"/>
          <w:color w:val="000000"/>
          <w:sz w:val="28"/>
        </w:rPr>
        <w:t>
      қарыздарды өтеу 0 теңге;</w:t>
      </w:r>
    </w:p>
    <w:bookmarkEnd w:id="186"/>
    <w:bookmarkStart w:name="z206" w:id="187"/>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2026-2028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2026 жылға келесі көлемдерде бекітілсін:</w:t>
      </w:r>
    </w:p>
    <w:bookmarkStart w:name="z208" w:id="188"/>
    <w:p>
      <w:pPr>
        <w:spacing w:after="0"/>
        <w:ind w:left="0"/>
        <w:jc w:val="both"/>
      </w:pPr>
      <w:r>
        <w:rPr>
          <w:rFonts w:ascii="Times New Roman"/>
          <w:b w:val="false"/>
          <w:i w:val="false"/>
          <w:color w:val="000000"/>
          <w:sz w:val="28"/>
        </w:rPr>
        <w:t>
      1) кірістер 57 044 мың теңге, оның ішінде:</w:t>
      </w:r>
    </w:p>
    <w:bookmarkEnd w:id="188"/>
    <w:bookmarkStart w:name="z209" w:id="189"/>
    <w:p>
      <w:pPr>
        <w:spacing w:after="0"/>
        <w:ind w:left="0"/>
        <w:jc w:val="both"/>
      </w:pPr>
      <w:r>
        <w:rPr>
          <w:rFonts w:ascii="Times New Roman"/>
          <w:b w:val="false"/>
          <w:i w:val="false"/>
          <w:color w:val="000000"/>
          <w:sz w:val="28"/>
        </w:rPr>
        <w:t>
      салықтық түсімдер 19 159 мың теңге;</w:t>
      </w:r>
    </w:p>
    <w:bookmarkEnd w:id="189"/>
    <w:bookmarkStart w:name="z210" w:id="190"/>
    <w:p>
      <w:pPr>
        <w:spacing w:after="0"/>
        <w:ind w:left="0"/>
        <w:jc w:val="both"/>
      </w:pPr>
      <w:r>
        <w:rPr>
          <w:rFonts w:ascii="Times New Roman"/>
          <w:b w:val="false"/>
          <w:i w:val="false"/>
          <w:color w:val="000000"/>
          <w:sz w:val="28"/>
        </w:rPr>
        <w:t>
      салықтық емес түсімдер 0 теңге;</w:t>
      </w:r>
    </w:p>
    <w:bookmarkEnd w:id="190"/>
    <w:bookmarkStart w:name="z211" w:id="191"/>
    <w:p>
      <w:pPr>
        <w:spacing w:after="0"/>
        <w:ind w:left="0"/>
        <w:jc w:val="both"/>
      </w:pPr>
      <w:r>
        <w:rPr>
          <w:rFonts w:ascii="Times New Roman"/>
          <w:b w:val="false"/>
          <w:i w:val="false"/>
          <w:color w:val="000000"/>
          <w:sz w:val="28"/>
        </w:rPr>
        <w:t>
      негізгі капиталды сатудан түсетін түсімдер 0 теңге;</w:t>
      </w:r>
    </w:p>
    <w:bookmarkEnd w:id="191"/>
    <w:bookmarkStart w:name="z212" w:id="192"/>
    <w:p>
      <w:pPr>
        <w:spacing w:after="0"/>
        <w:ind w:left="0"/>
        <w:jc w:val="both"/>
      </w:pPr>
      <w:r>
        <w:rPr>
          <w:rFonts w:ascii="Times New Roman"/>
          <w:b w:val="false"/>
          <w:i w:val="false"/>
          <w:color w:val="000000"/>
          <w:sz w:val="28"/>
        </w:rPr>
        <w:t>
      трансферттер түсімі 37 885 мың теңге;</w:t>
      </w:r>
    </w:p>
    <w:bookmarkEnd w:id="192"/>
    <w:bookmarkStart w:name="z213" w:id="193"/>
    <w:p>
      <w:pPr>
        <w:spacing w:after="0"/>
        <w:ind w:left="0"/>
        <w:jc w:val="both"/>
      </w:pPr>
      <w:r>
        <w:rPr>
          <w:rFonts w:ascii="Times New Roman"/>
          <w:b w:val="false"/>
          <w:i w:val="false"/>
          <w:color w:val="000000"/>
          <w:sz w:val="28"/>
        </w:rPr>
        <w:t>
      2) шығындар 57 044 мың теңге;</w:t>
      </w:r>
    </w:p>
    <w:bookmarkEnd w:id="193"/>
    <w:bookmarkStart w:name="z214" w:id="194"/>
    <w:p>
      <w:pPr>
        <w:spacing w:after="0"/>
        <w:ind w:left="0"/>
        <w:jc w:val="both"/>
      </w:pPr>
      <w:r>
        <w:rPr>
          <w:rFonts w:ascii="Times New Roman"/>
          <w:b w:val="false"/>
          <w:i w:val="false"/>
          <w:color w:val="000000"/>
          <w:sz w:val="28"/>
        </w:rPr>
        <w:t>
      3) таза бюджеттік кредиттеу 0 теңге, оның ішінде:</w:t>
      </w:r>
    </w:p>
    <w:bookmarkEnd w:id="194"/>
    <w:bookmarkStart w:name="z215" w:id="195"/>
    <w:p>
      <w:pPr>
        <w:spacing w:after="0"/>
        <w:ind w:left="0"/>
        <w:jc w:val="both"/>
      </w:pPr>
      <w:r>
        <w:rPr>
          <w:rFonts w:ascii="Times New Roman"/>
          <w:b w:val="false"/>
          <w:i w:val="false"/>
          <w:color w:val="000000"/>
          <w:sz w:val="28"/>
        </w:rPr>
        <w:t>
      бюджеттік кредиттер 0 теңге;</w:t>
      </w:r>
    </w:p>
    <w:bookmarkEnd w:id="195"/>
    <w:bookmarkStart w:name="z216" w:id="196"/>
    <w:p>
      <w:pPr>
        <w:spacing w:after="0"/>
        <w:ind w:left="0"/>
        <w:jc w:val="both"/>
      </w:pPr>
      <w:r>
        <w:rPr>
          <w:rFonts w:ascii="Times New Roman"/>
          <w:b w:val="false"/>
          <w:i w:val="false"/>
          <w:color w:val="000000"/>
          <w:sz w:val="28"/>
        </w:rPr>
        <w:t>
      бюджеттік кредиттерді өтеу 0 теңге;</w:t>
      </w:r>
    </w:p>
    <w:bookmarkEnd w:id="196"/>
    <w:bookmarkStart w:name="z217" w:id="19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7"/>
    <w:bookmarkStart w:name="z218" w:id="198"/>
    <w:p>
      <w:pPr>
        <w:spacing w:after="0"/>
        <w:ind w:left="0"/>
        <w:jc w:val="both"/>
      </w:pPr>
      <w:r>
        <w:rPr>
          <w:rFonts w:ascii="Times New Roman"/>
          <w:b w:val="false"/>
          <w:i w:val="false"/>
          <w:color w:val="000000"/>
          <w:sz w:val="28"/>
        </w:rPr>
        <w:t>
      қаржы активтерін сатып алу 0 теңге;</w:t>
      </w:r>
    </w:p>
    <w:bookmarkEnd w:id="198"/>
    <w:bookmarkStart w:name="z219" w:id="1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9"/>
    <w:bookmarkStart w:name="z220" w:id="200"/>
    <w:p>
      <w:pPr>
        <w:spacing w:after="0"/>
        <w:ind w:left="0"/>
        <w:jc w:val="both"/>
      </w:pPr>
      <w:r>
        <w:rPr>
          <w:rFonts w:ascii="Times New Roman"/>
          <w:b w:val="false"/>
          <w:i w:val="false"/>
          <w:color w:val="000000"/>
          <w:sz w:val="28"/>
        </w:rPr>
        <w:t>
      5) бюджет тапшылығы (профициті) (-) 0 теңге;</w:t>
      </w:r>
    </w:p>
    <w:bookmarkEnd w:id="200"/>
    <w:bookmarkStart w:name="z221" w:id="201"/>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201"/>
    <w:bookmarkStart w:name="z222" w:id="202"/>
    <w:p>
      <w:pPr>
        <w:spacing w:after="0"/>
        <w:ind w:left="0"/>
        <w:jc w:val="both"/>
      </w:pPr>
      <w:r>
        <w:rPr>
          <w:rFonts w:ascii="Times New Roman"/>
          <w:b w:val="false"/>
          <w:i w:val="false"/>
          <w:color w:val="000000"/>
          <w:sz w:val="28"/>
        </w:rPr>
        <w:t>
      қарыздар түсімі 0 теңге;</w:t>
      </w:r>
    </w:p>
    <w:bookmarkEnd w:id="202"/>
    <w:bookmarkStart w:name="z223" w:id="203"/>
    <w:p>
      <w:pPr>
        <w:spacing w:after="0"/>
        <w:ind w:left="0"/>
        <w:jc w:val="both"/>
      </w:pPr>
      <w:r>
        <w:rPr>
          <w:rFonts w:ascii="Times New Roman"/>
          <w:b w:val="false"/>
          <w:i w:val="false"/>
          <w:color w:val="000000"/>
          <w:sz w:val="28"/>
        </w:rPr>
        <w:t>
      қарыздарды өтеу 0 теңге;</w:t>
      </w:r>
    </w:p>
    <w:bookmarkEnd w:id="203"/>
    <w:bookmarkStart w:name="z224" w:id="20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2026-2028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2026 жылға келесі көлемдерде бекітілсін:</w:t>
      </w:r>
    </w:p>
    <w:bookmarkStart w:name="z226" w:id="205"/>
    <w:p>
      <w:pPr>
        <w:spacing w:after="0"/>
        <w:ind w:left="0"/>
        <w:jc w:val="both"/>
      </w:pPr>
      <w:r>
        <w:rPr>
          <w:rFonts w:ascii="Times New Roman"/>
          <w:b w:val="false"/>
          <w:i w:val="false"/>
          <w:color w:val="000000"/>
          <w:sz w:val="28"/>
        </w:rPr>
        <w:t>
      1) кірістер 61 534 мың теңге, оның ішінде:</w:t>
      </w:r>
    </w:p>
    <w:bookmarkEnd w:id="205"/>
    <w:bookmarkStart w:name="z227" w:id="206"/>
    <w:p>
      <w:pPr>
        <w:spacing w:after="0"/>
        <w:ind w:left="0"/>
        <w:jc w:val="both"/>
      </w:pPr>
      <w:r>
        <w:rPr>
          <w:rFonts w:ascii="Times New Roman"/>
          <w:b w:val="false"/>
          <w:i w:val="false"/>
          <w:color w:val="000000"/>
          <w:sz w:val="28"/>
        </w:rPr>
        <w:t>
      салықтық түсімдер 11 479 мың теңге;</w:t>
      </w:r>
    </w:p>
    <w:bookmarkEnd w:id="206"/>
    <w:bookmarkStart w:name="z228" w:id="207"/>
    <w:p>
      <w:pPr>
        <w:spacing w:after="0"/>
        <w:ind w:left="0"/>
        <w:jc w:val="both"/>
      </w:pPr>
      <w:r>
        <w:rPr>
          <w:rFonts w:ascii="Times New Roman"/>
          <w:b w:val="false"/>
          <w:i w:val="false"/>
          <w:color w:val="000000"/>
          <w:sz w:val="28"/>
        </w:rPr>
        <w:t>
      салықтық емес түсімдер 233 мың теңге;</w:t>
      </w:r>
    </w:p>
    <w:bookmarkEnd w:id="207"/>
    <w:bookmarkStart w:name="z229" w:id="208"/>
    <w:p>
      <w:pPr>
        <w:spacing w:after="0"/>
        <w:ind w:left="0"/>
        <w:jc w:val="both"/>
      </w:pPr>
      <w:r>
        <w:rPr>
          <w:rFonts w:ascii="Times New Roman"/>
          <w:b w:val="false"/>
          <w:i w:val="false"/>
          <w:color w:val="000000"/>
          <w:sz w:val="28"/>
        </w:rPr>
        <w:t>
      негізгі капиталды сатудан түсетін түсімдер 0 теңге;</w:t>
      </w:r>
    </w:p>
    <w:bookmarkEnd w:id="208"/>
    <w:bookmarkStart w:name="z230" w:id="209"/>
    <w:p>
      <w:pPr>
        <w:spacing w:after="0"/>
        <w:ind w:left="0"/>
        <w:jc w:val="both"/>
      </w:pPr>
      <w:r>
        <w:rPr>
          <w:rFonts w:ascii="Times New Roman"/>
          <w:b w:val="false"/>
          <w:i w:val="false"/>
          <w:color w:val="000000"/>
          <w:sz w:val="28"/>
        </w:rPr>
        <w:t>
      трансферттер түсімі 49 822 мың теңге;</w:t>
      </w:r>
    </w:p>
    <w:bookmarkEnd w:id="209"/>
    <w:bookmarkStart w:name="z231" w:id="210"/>
    <w:p>
      <w:pPr>
        <w:spacing w:after="0"/>
        <w:ind w:left="0"/>
        <w:jc w:val="both"/>
      </w:pPr>
      <w:r>
        <w:rPr>
          <w:rFonts w:ascii="Times New Roman"/>
          <w:b w:val="false"/>
          <w:i w:val="false"/>
          <w:color w:val="000000"/>
          <w:sz w:val="28"/>
        </w:rPr>
        <w:t>
      2) шығындар 61 534 мың теңге;</w:t>
      </w:r>
    </w:p>
    <w:bookmarkEnd w:id="210"/>
    <w:bookmarkStart w:name="z232" w:id="211"/>
    <w:p>
      <w:pPr>
        <w:spacing w:after="0"/>
        <w:ind w:left="0"/>
        <w:jc w:val="both"/>
      </w:pPr>
      <w:r>
        <w:rPr>
          <w:rFonts w:ascii="Times New Roman"/>
          <w:b w:val="false"/>
          <w:i w:val="false"/>
          <w:color w:val="000000"/>
          <w:sz w:val="28"/>
        </w:rPr>
        <w:t>
      3) таза бюджеттік кредиттеу 0 теңге, оның ішінде:</w:t>
      </w:r>
    </w:p>
    <w:bookmarkEnd w:id="211"/>
    <w:bookmarkStart w:name="z233" w:id="212"/>
    <w:p>
      <w:pPr>
        <w:spacing w:after="0"/>
        <w:ind w:left="0"/>
        <w:jc w:val="both"/>
      </w:pPr>
      <w:r>
        <w:rPr>
          <w:rFonts w:ascii="Times New Roman"/>
          <w:b w:val="false"/>
          <w:i w:val="false"/>
          <w:color w:val="000000"/>
          <w:sz w:val="28"/>
        </w:rPr>
        <w:t>
      бюджеттік кредиттер 0 теңге;</w:t>
      </w:r>
    </w:p>
    <w:bookmarkEnd w:id="212"/>
    <w:bookmarkStart w:name="z234" w:id="213"/>
    <w:p>
      <w:pPr>
        <w:spacing w:after="0"/>
        <w:ind w:left="0"/>
        <w:jc w:val="both"/>
      </w:pPr>
      <w:r>
        <w:rPr>
          <w:rFonts w:ascii="Times New Roman"/>
          <w:b w:val="false"/>
          <w:i w:val="false"/>
          <w:color w:val="000000"/>
          <w:sz w:val="28"/>
        </w:rPr>
        <w:t>
      бюджеттік кредиттерді өтеу 0 теңге;</w:t>
      </w:r>
    </w:p>
    <w:bookmarkEnd w:id="213"/>
    <w:bookmarkStart w:name="z235" w:id="214"/>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4"/>
    <w:bookmarkStart w:name="z236" w:id="215"/>
    <w:p>
      <w:pPr>
        <w:spacing w:after="0"/>
        <w:ind w:left="0"/>
        <w:jc w:val="both"/>
      </w:pPr>
      <w:r>
        <w:rPr>
          <w:rFonts w:ascii="Times New Roman"/>
          <w:b w:val="false"/>
          <w:i w:val="false"/>
          <w:color w:val="000000"/>
          <w:sz w:val="28"/>
        </w:rPr>
        <w:t>
      қаржы активтерін сатып алу 0 теңге;</w:t>
      </w:r>
    </w:p>
    <w:bookmarkEnd w:id="215"/>
    <w:bookmarkStart w:name="z237" w:id="2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6"/>
    <w:bookmarkStart w:name="z238" w:id="217"/>
    <w:p>
      <w:pPr>
        <w:spacing w:after="0"/>
        <w:ind w:left="0"/>
        <w:jc w:val="both"/>
      </w:pPr>
      <w:r>
        <w:rPr>
          <w:rFonts w:ascii="Times New Roman"/>
          <w:b w:val="false"/>
          <w:i w:val="false"/>
          <w:color w:val="000000"/>
          <w:sz w:val="28"/>
        </w:rPr>
        <w:t>
      5) бюджет тапшылығы (профициті) (-) 0 теңге;</w:t>
      </w:r>
    </w:p>
    <w:bookmarkEnd w:id="217"/>
    <w:bookmarkStart w:name="z239" w:id="218"/>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218"/>
    <w:bookmarkStart w:name="z240" w:id="219"/>
    <w:p>
      <w:pPr>
        <w:spacing w:after="0"/>
        <w:ind w:left="0"/>
        <w:jc w:val="both"/>
      </w:pPr>
      <w:r>
        <w:rPr>
          <w:rFonts w:ascii="Times New Roman"/>
          <w:b w:val="false"/>
          <w:i w:val="false"/>
          <w:color w:val="000000"/>
          <w:sz w:val="28"/>
        </w:rPr>
        <w:t>
      қарыздар түсімі 0 теңге;</w:t>
      </w:r>
    </w:p>
    <w:bookmarkEnd w:id="219"/>
    <w:bookmarkStart w:name="z241" w:id="220"/>
    <w:p>
      <w:pPr>
        <w:spacing w:after="0"/>
        <w:ind w:left="0"/>
        <w:jc w:val="both"/>
      </w:pPr>
      <w:r>
        <w:rPr>
          <w:rFonts w:ascii="Times New Roman"/>
          <w:b w:val="false"/>
          <w:i w:val="false"/>
          <w:color w:val="000000"/>
          <w:sz w:val="28"/>
        </w:rPr>
        <w:t>
      қарыздарды өтеу 0 теңге;</w:t>
      </w:r>
    </w:p>
    <w:bookmarkEnd w:id="220"/>
    <w:bookmarkStart w:name="z242" w:id="221"/>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2026-2028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2026 жылға келесі көлемдерде бекітілсін:</w:t>
      </w:r>
    </w:p>
    <w:bookmarkStart w:name="z244" w:id="222"/>
    <w:p>
      <w:pPr>
        <w:spacing w:after="0"/>
        <w:ind w:left="0"/>
        <w:jc w:val="both"/>
      </w:pPr>
      <w:r>
        <w:rPr>
          <w:rFonts w:ascii="Times New Roman"/>
          <w:b w:val="false"/>
          <w:i w:val="false"/>
          <w:color w:val="000000"/>
          <w:sz w:val="28"/>
        </w:rPr>
        <w:t>
      1) кірістер 56 441 мың теңге, оның ішінде:</w:t>
      </w:r>
    </w:p>
    <w:bookmarkEnd w:id="222"/>
    <w:bookmarkStart w:name="z245" w:id="223"/>
    <w:p>
      <w:pPr>
        <w:spacing w:after="0"/>
        <w:ind w:left="0"/>
        <w:jc w:val="both"/>
      </w:pPr>
      <w:r>
        <w:rPr>
          <w:rFonts w:ascii="Times New Roman"/>
          <w:b w:val="false"/>
          <w:i w:val="false"/>
          <w:color w:val="000000"/>
          <w:sz w:val="28"/>
        </w:rPr>
        <w:t>
      салықтық түсімдер 10 353 мың теңге;</w:t>
      </w:r>
    </w:p>
    <w:bookmarkEnd w:id="223"/>
    <w:bookmarkStart w:name="z246" w:id="224"/>
    <w:p>
      <w:pPr>
        <w:spacing w:after="0"/>
        <w:ind w:left="0"/>
        <w:jc w:val="both"/>
      </w:pPr>
      <w:r>
        <w:rPr>
          <w:rFonts w:ascii="Times New Roman"/>
          <w:b w:val="false"/>
          <w:i w:val="false"/>
          <w:color w:val="000000"/>
          <w:sz w:val="28"/>
        </w:rPr>
        <w:t>
      салықтық емес түсімдер 240 мың теңге;</w:t>
      </w:r>
    </w:p>
    <w:bookmarkEnd w:id="224"/>
    <w:bookmarkStart w:name="z247" w:id="22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225"/>
    <w:bookmarkStart w:name="z248" w:id="226"/>
    <w:p>
      <w:pPr>
        <w:spacing w:after="0"/>
        <w:ind w:left="0"/>
        <w:jc w:val="both"/>
      </w:pPr>
      <w:r>
        <w:rPr>
          <w:rFonts w:ascii="Times New Roman"/>
          <w:b w:val="false"/>
          <w:i w:val="false"/>
          <w:color w:val="000000"/>
          <w:sz w:val="28"/>
        </w:rPr>
        <w:t>
      трансферттер түсімі 45 848 мың теңге;</w:t>
      </w:r>
    </w:p>
    <w:bookmarkEnd w:id="226"/>
    <w:bookmarkStart w:name="z249" w:id="227"/>
    <w:p>
      <w:pPr>
        <w:spacing w:after="0"/>
        <w:ind w:left="0"/>
        <w:jc w:val="both"/>
      </w:pPr>
      <w:r>
        <w:rPr>
          <w:rFonts w:ascii="Times New Roman"/>
          <w:b w:val="false"/>
          <w:i w:val="false"/>
          <w:color w:val="000000"/>
          <w:sz w:val="28"/>
        </w:rPr>
        <w:t>
      2) шығындар 56 441 мың теңге;</w:t>
      </w:r>
    </w:p>
    <w:bookmarkEnd w:id="227"/>
    <w:bookmarkStart w:name="z250" w:id="228"/>
    <w:p>
      <w:pPr>
        <w:spacing w:after="0"/>
        <w:ind w:left="0"/>
        <w:jc w:val="both"/>
      </w:pPr>
      <w:r>
        <w:rPr>
          <w:rFonts w:ascii="Times New Roman"/>
          <w:b w:val="false"/>
          <w:i w:val="false"/>
          <w:color w:val="000000"/>
          <w:sz w:val="28"/>
        </w:rPr>
        <w:t>
      3) таза бюджеттік кредиттеу 0 теңге, оның ішінде:</w:t>
      </w:r>
    </w:p>
    <w:bookmarkEnd w:id="228"/>
    <w:bookmarkStart w:name="z251" w:id="229"/>
    <w:p>
      <w:pPr>
        <w:spacing w:after="0"/>
        <w:ind w:left="0"/>
        <w:jc w:val="both"/>
      </w:pPr>
      <w:r>
        <w:rPr>
          <w:rFonts w:ascii="Times New Roman"/>
          <w:b w:val="false"/>
          <w:i w:val="false"/>
          <w:color w:val="000000"/>
          <w:sz w:val="28"/>
        </w:rPr>
        <w:t>
      бюджеттік кредиттер 0 теңге;</w:t>
      </w:r>
    </w:p>
    <w:bookmarkEnd w:id="229"/>
    <w:bookmarkStart w:name="z252" w:id="230"/>
    <w:p>
      <w:pPr>
        <w:spacing w:after="0"/>
        <w:ind w:left="0"/>
        <w:jc w:val="both"/>
      </w:pPr>
      <w:r>
        <w:rPr>
          <w:rFonts w:ascii="Times New Roman"/>
          <w:b w:val="false"/>
          <w:i w:val="false"/>
          <w:color w:val="000000"/>
          <w:sz w:val="28"/>
        </w:rPr>
        <w:t>
      бюджеттік кредиттерді өтеу 0 теңге;</w:t>
      </w:r>
    </w:p>
    <w:bookmarkEnd w:id="230"/>
    <w:bookmarkStart w:name="z253" w:id="2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31"/>
    <w:bookmarkStart w:name="z254" w:id="232"/>
    <w:p>
      <w:pPr>
        <w:spacing w:after="0"/>
        <w:ind w:left="0"/>
        <w:jc w:val="both"/>
      </w:pPr>
      <w:r>
        <w:rPr>
          <w:rFonts w:ascii="Times New Roman"/>
          <w:b w:val="false"/>
          <w:i w:val="false"/>
          <w:color w:val="000000"/>
          <w:sz w:val="28"/>
        </w:rPr>
        <w:t>
      қаржы активтерін сатып алу 0 теңге;</w:t>
      </w:r>
    </w:p>
    <w:bookmarkEnd w:id="232"/>
    <w:bookmarkStart w:name="z255" w:id="2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3"/>
    <w:bookmarkStart w:name="z256" w:id="234"/>
    <w:p>
      <w:pPr>
        <w:spacing w:after="0"/>
        <w:ind w:left="0"/>
        <w:jc w:val="both"/>
      </w:pPr>
      <w:r>
        <w:rPr>
          <w:rFonts w:ascii="Times New Roman"/>
          <w:b w:val="false"/>
          <w:i w:val="false"/>
          <w:color w:val="000000"/>
          <w:sz w:val="28"/>
        </w:rPr>
        <w:t>
      5) бюджет тапшылығы (профициті) (-) 0 теңге;</w:t>
      </w:r>
    </w:p>
    <w:bookmarkEnd w:id="234"/>
    <w:bookmarkStart w:name="z257" w:id="235"/>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235"/>
    <w:bookmarkStart w:name="z258" w:id="236"/>
    <w:p>
      <w:pPr>
        <w:spacing w:after="0"/>
        <w:ind w:left="0"/>
        <w:jc w:val="both"/>
      </w:pPr>
      <w:r>
        <w:rPr>
          <w:rFonts w:ascii="Times New Roman"/>
          <w:b w:val="false"/>
          <w:i w:val="false"/>
          <w:color w:val="000000"/>
          <w:sz w:val="28"/>
        </w:rPr>
        <w:t>
      қарыздар түсімі 0 теңге;</w:t>
      </w:r>
    </w:p>
    <w:bookmarkEnd w:id="236"/>
    <w:bookmarkStart w:name="z259" w:id="237"/>
    <w:p>
      <w:pPr>
        <w:spacing w:after="0"/>
        <w:ind w:left="0"/>
        <w:jc w:val="both"/>
      </w:pPr>
      <w:r>
        <w:rPr>
          <w:rFonts w:ascii="Times New Roman"/>
          <w:b w:val="false"/>
          <w:i w:val="false"/>
          <w:color w:val="000000"/>
          <w:sz w:val="28"/>
        </w:rPr>
        <w:t>
      қарыздарды өтеу 0 теңге;</w:t>
      </w:r>
    </w:p>
    <w:bookmarkEnd w:id="237"/>
    <w:bookmarkStart w:name="z260" w:id="23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2026-2028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2026 жылға келесі көлемдерде бекітілсін:</w:t>
      </w:r>
    </w:p>
    <w:bookmarkStart w:name="z262" w:id="239"/>
    <w:p>
      <w:pPr>
        <w:spacing w:after="0"/>
        <w:ind w:left="0"/>
        <w:jc w:val="both"/>
      </w:pPr>
      <w:r>
        <w:rPr>
          <w:rFonts w:ascii="Times New Roman"/>
          <w:b w:val="false"/>
          <w:i w:val="false"/>
          <w:color w:val="000000"/>
          <w:sz w:val="28"/>
        </w:rPr>
        <w:t>
      1) кірістер 49 377 мың теңге, оның ішінде:</w:t>
      </w:r>
    </w:p>
    <w:bookmarkEnd w:id="239"/>
    <w:bookmarkStart w:name="z263" w:id="240"/>
    <w:p>
      <w:pPr>
        <w:spacing w:after="0"/>
        <w:ind w:left="0"/>
        <w:jc w:val="both"/>
      </w:pPr>
      <w:r>
        <w:rPr>
          <w:rFonts w:ascii="Times New Roman"/>
          <w:b w:val="false"/>
          <w:i w:val="false"/>
          <w:color w:val="000000"/>
          <w:sz w:val="28"/>
        </w:rPr>
        <w:t>
      салықтық түсімдер 19 333 мың теңге;</w:t>
      </w:r>
    </w:p>
    <w:bookmarkEnd w:id="240"/>
    <w:bookmarkStart w:name="z264" w:id="241"/>
    <w:p>
      <w:pPr>
        <w:spacing w:after="0"/>
        <w:ind w:left="0"/>
        <w:jc w:val="both"/>
      </w:pPr>
      <w:r>
        <w:rPr>
          <w:rFonts w:ascii="Times New Roman"/>
          <w:b w:val="false"/>
          <w:i w:val="false"/>
          <w:color w:val="000000"/>
          <w:sz w:val="28"/>
        </w:rPr>
        <w:t>
      салықтық емес түсімдер 0 теңге;</w:t>
      </w:r>
    </w:p>
    <w:bookmarkEnd w:id="241"/>
    <w:bookmarkStart w:name="z265" w:id="242"/>
    <w:p>
      <w:pPr>
        <w:spacing w:after="0"/>
        <w:ind w:left="0"/>
        <w:jc w:val="both"/>
      </w:pPr>
      <w:r>
        <w:rPr>
          <w:rFonts w:ascii="Times New Roman"/>
          <w:b w:val="false"/>
          <w:i w:val="false"/>
          <w:color w:val="000000"/>
          <w:sz w:val="28"/>
        </w:rPr>
        <w:t>
      негізгі капиталды сатудан түсетін түсімдер 0 теңге;</w:t>
      </w:r>
    </w:p>
    <w:bookmarkEnd w:id="242"/>
    <w:bookmarkStart w:name="z266" w:id="243"/>
    <w:p>
      <w:pPr>
        <w:spacing w:after="0"/>
        <w:ind w:left="0"/>
        <w:jc w:val="both"/>
      </w:pPr>
      <w:r>
        <w:rPr>
          <w:rFonts w:ascii="Times New Roman"/>
          <w:b w:val="false"/>
          <w:i w:val="false"/>
          <w:color w:val="000000"/>
          <w:sz w:val="28"/>
        </w:rPr>
        <w:t>
      трансферттер түсімі 30 044 мың теңге;</w:t>
      </w:r>
    </w:p>
    <w:bookmarkEnd w:id="243"/>
    <w:bookmarkStart w:name="z267" w:id="244"/>
    <w:p>
      <w:pPr>
        <w:spacing w:after="0"/>
        <w:ind w:left="0"/>
        <w:jc w:val="both"/>
      </w:pPr>
      <w:r>
        <w:rPr>
          <w:rFonts w:ascii="Times New Roman"/>
          <w:b w:val="false"/>
          <w:i w:val="false"/>
          <w:color w:val="000000"/>
          <w:sz w:val="28"/>
        </w:rPr>
        <w:t>
      2) шығындар 49 377 мың теңге;</w:t>
      </w:r>
    </w:p>
    <w:bookmarkEnd w:id="244"/>
    <w:bookmarkStart w:name="z268" w:id="245"/>
    <w:p>
      <w:pPr>
        <w:spacing w:after="0"/>
        <w:ind w:left="0"/>
        <w:jc w:val="both"/>
      </w:pPr>
      <w:r>
        <w:rPr>
          <w:rFonts w:ascii="Times New Roman"/>
          <w:b w:val="false"/>
          <w:i w:val="false"/>
          <w:color w:val="000000"/>
          <w:sz w:val="28"/>
        </w:rPr>
        <w:t>
      3) таза бюджеттік кредиттеу 0 теңге, оның ішінде:</w:t>
      </w:r>
    </w:p>
    <w:bookmarkEnd w:id="245"/>
    <w:bookmarkStart w:name="z269" w:id="246"/>
    <w:p>
      <w:pPr>
        <w:spacing w:after="0"/>
        <w:ind w:left="0"/>
        <w:jc w:val="both"/>
      </w:pPr>
      <w:r>
        <w:rPr>
          <w:rFonts w:ascii="Times New Roman"/>
          <w:b w:val="false"/>
          <w:i w:val="false"/>
          <w:color w:val="000000"/>
          <w:sz w:val="28"/>
        </w:rPr>
        <w:t>
      бюджеттік кредиттер 0 теңге;</w:t>
      </w:r>
    </w:p>
    <w:bookmarkEnd w:id="246"/>
    <w:bookmarkStart w:name="z270" w:id="247"/>
    <w:p>
      <w:pPr>
        <w:spacing w:after="0"/>
        <w:ind w:left="0"/>
        <w:jc w:val="both"/>
      </w:pPr>
      <w:r>
        <w:rPr>
          <w:rFonts w:ascii="Times New Roman"/>
          <w:b w:val="false"/>
          <w:i w:val="false"/>
          <w:color w:val="000000"/>
          <w:sz w:val="28"/>
        </w:rPr>
        <w:t>
      бюджеттік кредиттерді өтеу 0 теңге;</w:t>
      </w:r>
    </w:p>
    <w:bookmarkEnd w:id="247"/>
    <w:bookmarkStart w:name="z271" w:id="24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8"/>
    <w:bookmarkStart w:name="z272" w:id="249"/>
    <w:p>
      <w:pPr>
        <w:spacing w:after="0"/>
        <w:ind w:left="0"/>
        <w:jc w:val="both"/>
      </w:pPr>
      <w:r>
        <w:rPr>
          <w:rFonts w:ascii="Times New Roman"/>
          <w:b w:val="false"/>
          <w:i w:val="false"/>
          <w:color w:val="000000"/>
          <w:sz w:val="28"/>
        </w:rPr>
        <w:t>
      қаржы активтерін сатып алу 0 теңге;</w:t>
      </w:r>
    </w:p>
    <w:bookmarkEnd w:id="249"/>
    <w:bookmarkStart w:name="z273" w:id="2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0"/>
    <w:bookmarkStart w:name="z274" w:id="251"/>
    <w:p>
      <w:pPr>
        <w:spacing w:after="0"/>
        <w:ind w:left="0"/>
        <w:jc w:val="both"/>
      </w:pPr>
      <w:r>
        <w:rPr>
          <w:rFonts w:ascii="Times New Roman"/>
          <w:b w:val="false"/>
          <w:i w:val="false"/>
          <w:color w:val="000000"/>
          <w:sz w:val="28"/>
        </w:rPr>
        <w:t>
      5) бюджет тапшылығы (профициті) (-) 0 теңге;</w:t>
      </w:r>
    </w:p>
    <w:bookmarkEnd w:id="251"/>
    <w:bookmarkStart w:name="z275" w:id="252"/>
    <w:p>
      <w:pPr>
        <w:spacing w:after="0"/>
        <w:ind w:left="0"/>
        <w:jc w:val="both"/>
      </w:pPr>
      <w:r>
        <w:rPr>
          <w:rFonts w:ascii="Times New Roman"/>
          <w:b w:val="false"/>
          <w:i w:val="false"/>
          <w:color w:val="000000"/>
          <w:sz w:val="28"/>
        </w:rPr>
        <w:t>
      6) бюджет тапшылығын қаржыландыру (профицитін пайдалану) 0 теңге, оның ішінде:</w:t>
      </w:r>
    </w:p>
    <w:bookmarkEnd w:id="252"/>
    <w:bookmarkStart w:name="z276" w:id="253"/>
    <w:p>
      <w:pPr>
        <w:spacing w:after="0"/>
        <w:ind w:left="0"/>
        <w:jc w:val="both"/>
      </w:pPr>
      <w:r>
        <w:rPr>
          <w:rFonts w:ascii="Times New Roman"/>
          <w:b w:val="false"/>
          <w:i w:val="false"/>
          <w:color w:val="000000"/>
          <w:sz w:val="28"/>
        </w:rPr>
        <w:t>
      қарыздар түсімі 0 теңге;</w:t>
      </w:r>
    </w:p>
    <w:bookmarkEnd w:id="253"/>
    <w:bookmarkStart w:name="z277" w:id="254"/>
    <w:p>
      <w:pPr>
        <w:spacing w:after="0"/>
        <w:ind w:left="0"/>
        <w:jc w:val="both"/>
      </w:pPr>
      <w:r>
        <w:rPr>
          <w:rFonts w:ascii="Times New Roman"/>
          <w:b w:val="false"/>
          <w:i w:val="false"/>
          <w:color w:val="000000"/>
          <w:sz w:val="28"/>
        </w:rPr>
        <w:t>
      қарыздарды өтеу 0 теңге;</w:t>
      </w:r>
    </w:p>
    <w:bookmarkEnd w:id="254"/>
    <w:bookmarkStart w:name="z278" w:id="255"/>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55"/>
    <w:bookmarkStart w:name="z279" w:id="256"/>
    <w:p>
      <w:pPr>
        <w:spacing w:after="0"/>
        <w:ind w:left="0"/>
        <w:jc w:val="both"/>
      </w:pPr>
      <w:r>
        <w:rPr>
          <w:rFonts w:ascii="Times New Roman"/>
          <w:b w:val="false"/>
          <w:i w:val="false"/>
          <w:color w:val="000000"/>
          <w:sz w:val="28"/>
        </w:rPr>
        <w:t>
      16. Осы шешім 2026 жылдың 1 қаңтарынан бастап қолданысқа енгізіледі.</w:t>
      </w:r>
    </w:p>
    <w:bookmarkEnd w:id="2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1-қосымша</w:t>
            </w:r>
          </w:p>
        </w:tc>
      </w:tr>
    </w:tbl>
    <w:bookmarkStart w:name="z282" w:id="257"/>
    <w:p>
      <w:pPr>
        <w:spacing w:after="0"/>
        <w:ind w:left="0"/>
        <w:jc w:val="left"/>
      </w:pPr>
      <w:r>
        <w:rPr>
          <w:rFonts w:ascii="Times New Roman"/>
          <w:b/>
          <w:i w:val="false"/>
          <w:color w:val="000000"/>
        </w:rPr>
        <w:t xml:space="preserve"> 2026 жылға арналған Алтынемел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8"/>
          <w:p>
            <w:pPr>
              <w:spacing w:after="20"/>
              <w:ind w:left="20"/>
              <w:jc w:val="both"/>
            </w:pPr>
            <w:r>
              <w:rPr>
                <w:rFonts w:ascii="Times New Roman"/>
                <w:b w:val="false"/>
                <w:i w:val="false"/>
                <w:color w:val="000000"/>
                <w:sz w:val="20"/>
              </w:rPr>
              <w:t>
Сомасы</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Сомасы</w:t>
            </w:r>
          </w:p>
          <w:bookmarkEnd w:id="26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2-қосымша</w:t>
            </w:r>
          </w:p>
        </w:tc>
      </w:tr>
    </w:tbl>
    <w:bookmarkStart w:name="z289" w:id="262"/>
    <w:p>
      <w:pPr>
        <w:spacing w:after="0"/>
        <w:ind w:left="0"/>
        <w:jc w:val="left"/>
      </w:pPr>
      <w:r>
        <w:rPr>
          <w:rFonts w:ascii="Times New Roman"/>
          <w:b/>
          <w:i w:val="false"/>
          <w:color w:val="000000"/>
        </w:rPr>
        <w:t xml:space="preserve"> 2027 жылға арналған Алтынемел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Сомасы</w:t>
            </w:r>
          </w:p>
          <w:bookmarkEnd w:id="2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Сомасы</w:t>
            </w:r>
          </w:p>
          <w:bookmarkEnd w:id="2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3-қосымша</w:t>
            </w:r>
          </w:p>
        </w:tc>
      </w:tr>
    </w:tbl>
    <w:bookmarkStart w:name="z296" w:id="267"/>
    <w:p>
      <w:pPr>
        <w:spacing w:after="0"/>
        <w:ind w:left="0"/>
        <w:jc w:val="left"/>
      </w:pPr>
      <w:r>
        <w:rPr>
          <w:rFonts w:ascii="Times New Roman"/>
          <w:b/>
          <w:i w:val="false"/>
          <w:color w:val="000000"/>
        </w:rPr>
        <w:t xml:space="preserve"> 2028 жылға арналған Алтынемел ауылдық округінің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8"/>
          <w:p>
            <w:pPr>
              <w:spacing w:after="20"/>
              <w:ind w:left="20"/>
              <w:jc w:val="both"/>
            </w:pPr>
            <w:r>
              <w:rPr>
                <w:rFonts w:ascii="Times New Roman"/>
                <w:b w:val="false"/>
                <w:i w:val="false"/>
                <w:color w:val="000000"/>
                <w:sz w:val="20"/>
              </w:rPr>
              <w:t>
Сомасы</w:t>
            </w:r>
          </w:p>
          <w:bookmarkEnd w:id="2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Сомасы</w:t>
            </w:r>
          </w:p>
          <w:bookmarkEnd w:id="2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1"/>
          <w:p>
            <w:pPr>
              <w:spacing w:after="20"/>
              <w:ind w:left="20"/>
              <w:jc w:val="both"/>
            </w:pPr>
            <w:r>
              <w:rPr>
                <w:rFonts w:ascii="Times New Roman"/>
                <w:b w:val="false"/>
                <w:i w:val="false"/>
                <w:color w:val="000000"/>
                <w:sz w:val="20"/>
              </w:rPr>
              <w:t>
Сомасы</w:t>
            </w:r>
          </w:p>
          <w:bookmarkEnd w:id="2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4-қосымша</w:t>
            </w:r>
          </w:p>
        </w:tc>
      </w:tr>
    </w:tbl>
    <w:bookmarkStart w:name="z303" w:id="272"/>
    <w:p>
      <w:pPr>
        <w:spacing w:after="0"/>
        <w:ind w:left="0"/>
        <w:jc w:val="left"/>
      </w:pPr>
      <w:r>
        <w:rPr>
          <w:rFonts w:ascii="Times New Roman"/>
          <w:b/>
          <w:i w:val="false"/>
          <w:color w:val="000000"/>
        </w:rPr>
        <w:t xml:space="preserve"> 2026 жылға арналған Жайнақ батыр ауылдық округінің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Сомасы</w:t>
            </w:r>
          </w:p>
          <w:bookmarkEnd w:id="2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5-қосымша</w:t>
            </w:r>
          </w:p>
        </w:tc>
      </w:tr>
    </w:tbl>
    <w:bookmarkStart w:name="z310" w:id="277"/>
    <w:p>
      <w:pPr>
        <w:spacing w:after="0"/>
        <w:ind w:left="0"/>
        <w:jc w:val="left"/>
      </w:pPr>
      <w:r>
        <w:rPr>
          <w:rFonts w:ascii="Times New Roman"/>
          <w:b/>
          <w:i w:val="false"/>
          <w:color w:val="000000"/>
        </w:rPr>
        <w:t xml:space="preserve"> 2027 жылға арналған Жайнақ батыр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6-қосымша</w:t>
            </w:r>
          </w:p>
        </w:tc>
      </w:tr>
    </w:tbl>
    <w:bookmarkStart w:name="z317" w:id="282"/>
    <w:p>
      <w:pPr>
        <w:spacing w:after="0"/>
        <w:ind w:left="0"/>
        <w:jc w:val="left"/>
      </w:pPr>
      <w:r>
        <w:rPr>
          <w:rFonts w:ascii="Times New Roman"/>
          <w:b/>
          <w:i w:val="false"/>
          <w:color w:val="000000"/>
        </w:rPr>
        <w:t xml:space="preserve"> 2028 жылға арналған Жайнақ батыр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3"/>
          <w:p>
            <w:pPr>
              <w:spacing w:after="20"/>
              <w:ind w:left="20"/>
              <w:jc w:val="both"/>
            </w:pPr>
            <w:r>
              <w:rPr>
                <w:rFonts w:ascii="Times New Roman"/>
                <w:b w:val="false"/>
                <w:i w:val="false"/>
                <w:color w:val="000000"/>
                <w:sz w:val="20"/>
              </w:rPr>
              <w:t>
Сомасы</w:t>
            </w:r>
          </w:p>
          <w:bookmarkEnd w:id="2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7-қосымша</w:t>
            </w:r>
          </w:p>
        </w:tc>
      </w:tr>
    </w:tbl>
    <w:bookmarkStart w:name="z324" w:id="287"/>
    <w:p>
      <w:pPr>
        <w:spacing w:after="0"/>
        <w:ind w:left="0"/>
        <w:jc w:val="left"/>
      </w:pPr>
      <w:r>
        <w:rPr>
          <w:rFonts w:ascii="Times New Roman"/>
          <w:b/>
          <w:i w:val="false"/>
          <w:color w:val="000000"/>
        </w:rPr>
        <w:t xml:space="preserve"> 2026 жылға арналған Қоғалы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8"/>
          <w:p>
            <w:pPr>
              <w:spacing w:after="20"/>
              <w:ind w:left="20"/>
              <w:jc w:val="both"/>
            </w:pPr>
            <w:r>
              <w:rPr>
                <w:rFonts w:ascii="Times New Roman"/>
                <w:b w:val="false"/>
                <w:i w:val="false"/>
                <w:color w:val="000000"/>
                <w:sz w:val="20"/>
              </w:rPr>
              <w:t>
Сомасы</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8-қосымша</w:t>
            </w:r>
          </w:p>
        </w:tc>
      </w:tr>
    </w:tbl>
    <w:bookmarkStart w:name="z331" w:id="292"/>
    <w:p>
      <w:pPr>
        <w:spacing w:after="0"/>
        <w:ind w:left="0"/>
        <w:jc w:val="left"/>
      </w:pPr>
      <w:r>
        <w:rPr>
          <w:rFonts w:ascii="Times New Roman"/>
          <w:b/>
          <w:i w:val="false"/>
          <w:color w:val="000000"/>
        </w:rPr>
        <w:t xml:space="preserve"> 2027 жылға арналған Қоғалы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3"/>
          <w:p>
            <w:pPr>
              <w:spacing w:after="20"/>
              <w:ind w:left="20"/>
              <w:jc w:val="both"/>
            </w:pPr>
            <w:r>
              <w:rPr>
                <w:rFonts w:ascii="Times New Roman"/>
                <w:b w:val="false"/>
                <w:i w:val="false"/>
                <w:color w:val="000000"/>
                <w:sz w:val="20"/>
              </w:rPr>
              <w:t>
Сомасы</w:t>
            </w:r>
          </w:p>
          <w:bookmarkEnd w:id="2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9-қосымша</w:t>
            </w:r>
          </w:p>
        </w:tc>
      </w:tr>
    </w:tbl>
    <w:bookmarkStart w:name="z338" w:id="297"/>
    <w:p>
      <w:pPr>
        <w:spacing w:after="0"/>
        <w:ind w:left="0"/>
        <w:jc w:val="left"/>
      </w:pPr>
      <w:r>
        <w:rPr>
          <w:rFonts w:ascii="Times New Roman"/>
          <w:b/>
          <w:i w:val="false"/>
          <w:color w:val="000000"/>
        </w:rPr>
        <w:t xml:space="preserve"> 2028 жылға арналған Қоғалы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8"/>
          <w:p>
            <w:pPr>
              <w:spacing w:after="20"/>
              <w:ind w:left="20"/>
              <w:jc w:val="both"/>
            </w:pPr>
            <w:r>
              <w:rPr>
                <w:rFonts w:ascii="Times New Roman"/>
                <w:b w:val="false"/>
                <w:i w:val="false"/>
                <w:color w:val="000000"/>
                <w:sz w:val="20"/>
              </w:rPr>
              <w:t>
Сомасы</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10-қосымша</w:t>
            </w:r>
          </w:p>
        </w:tc>
      </w:tr>
    </w:tbl>
    <w:bookmarkStart w:name="z345" w:id="302"/>
    <w:p>
      <w:pPr>
        <w:spacing w:after="0"/>
        <w:ind w:left="0"/>
        <w:jc w:val="left"/>
      </w:pPr>
      <w:r>
        <w:rPr>
          <w:rFonts w:ascii="Times New Roman"/>
          <w:b/>
          <w:i w:val="false"/>
          <w:color w:val="000000"/>
        </w:rPr>
        <w:t xml:space="preserve"> 2026 жылға арналған Талдыбұлақ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5"/>
          <w:p>
            <w:pPr>
              <w:spacing w:after="20"/>
              <w:ind w:left="20"/>
              <w:jc w:val="both"/>
            </w:pPr>
            <w:r>
              <w:rPr>
                <w:rFonts w:ascii="Times New Roman"/>
                <w:b w:val="false"/>
                <w:i w:val="false"/>
                <w:color w:val="000000"/>
                <w:sz w:val="20"/>
              </w:rPr>
              <w:t>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11-қосымша</w:t>
            </w:r>
          </w:p>
        </w:tc>
      </w:tr>
    </w:tbl>
    <w:bookmarkStart w:name="z352" w:id="307"/>
    <w:p>
      <w:pPr>
        <w:spacing w:after="0"/>
        <w:ind w:left="0"/>
        <w:jc w:val="left"/>
      </w:pPr>
      <w:r>
        <w:rPr>
          <w:rFonts w:ascii="Times New Roman"/>
          <w:b/>
          <w:i w:val="false"/>
          <w:color w:val="000000"/>
        </w:rPr>
        <w:t xml:space="preserve"> 2027 жылға арналған Талдыбұлақ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12-қосымша</w:t>
            </w:r>
          </w:p>
        </w:tc>
      </w:tr>
    </w:tbl>
    <w:bookmarkStart w:name="z359" w:id="312"/>
    <w:p>
      <w:pPr>
        <w:spacing w:after="0"/>
        <w:ind w:left="0"/>
        <w:jc w:val="left"/>
      </w:pPr>
      <w:r>
        <w:rPr>
          <w:rFonts w:ascii="Times New Roman"/>
          <w:b/>
          <w:i w:val="false"/>
          <w:color w:val="000000"/>
        </w:rPr>
        <w:t xml:space="preserve"> 2028 жылға арналған Талдыбұлақ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13-қосымша</w:t>
            </w:r>
          </w:p>
        </w:tc>
      </w:tr>
    </w:tbl>
    <w:bookmarkStart w:name="z366" w:id="317"/>
    <w:p>
      <w:pPr>
        <w:spacing w:after="0"/>
        <w:ind w:left="0"/>
        <w:jc w:val="left"/>
      </w:pPr>
      <w:r>
        <w:rPr>
          <w:rFonts w:ascii="Times New Roman"/>
          <w:b/>
          <w:i w:val="false"/>
          <w:color w:val="000000"/>
        </w:rPr>
        <w:t xml:space="preserve"> 2026 жылға арналған Шұбар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14-қосымша</w:t>
            </w:r>
          </w:p>
        </w:tc>
      </w:tr>
    </w:tbl>
    <w:bookmarkStart w:name="z373" w:id="322"/>
    <w:p>
      <w:pPr>
        <w:spacing w:after="0"/>
        <w:ind w:left="0"/>
        <w:jc w:val="left"/>
      </w:pPr>
      <w:r>
        <w:rPr>
          <w:rFonts w:ascii="Times New Roman"/>
          <w:b/>
          <w:i w:val="false"/>
          <w:color w:val="000000"/>
        </w:rPr>
        <w:t xml:space="preserve"> 2027 жылға арналған Шұбар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5"/>
          <w:p>
            <w:pPr>
              <w:spacing w:after="20"/>
              <w:ind w:left="20"/>
              <w:jc w:val="both"/>
            </w:pPr>
            <w:r>
              <w:rPr>
                <w:rFonts w:ascii="Times New Roman"/>
                <w:b w:val="false"/>
                <w:i w:val="false"/>
                <w:color w:val="000000"/>
                <w:sz w:val="20"/>
              </w:rPr>
              <w:t>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15-қосымша</w:t>
            </w:r>
          </w:p>
        </w:tc>
      </w:tr>
    </w:tbl>
    <w:bookmarkStart w:name="z380" w:id="327"/>
    <w:p>
      <w:pPr>
        <w:spacing w:after="0"/>
        <w:ind w:left="0"/>
        <w:jc w:val="left"/>
      </w:pPr>
      <w:r>
        <w:rPr>
          <w:rFonts w:ascii="Times New Roman"/>
          <w:b/>
          <w:i w:val="false"/>
          <w:color w:val="000000"/>
        </w:rPr>
        <w:t xml:space="preserve"> 2028 жылға арналған Шұбар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0"/>
          <w:p>
            <w:pPr>
              <w:spacing w:after="20"/>
              <w:ind w:left="20"/>
              <w:jc w:val="both"/>
            </w:pPr>
            <w:r>
              <w:rPr>
                <w:rFonts w:ascii="Times New Roman"/>
                <w:b w:val="false"/>
                <w:i w:val="false"/>
                <w:color w:val="000000"/>
                <w:sz w:val="20"/>
              </w:rPr>
              <w:t>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16-қосымша</w:t>
            </w:r>
          </w:p>
        </w:tc>
      </w:tr>
    </w:tbl>
    <w:bookmarkStart w:name="z387" w:id="332"/>
    <w:p>
      <w:pPr>
        <w:spacing w:after="0"/>
        <w:ind w:left="0"/>
        <w:jc w:val="left"/>
      </w:pPr>
      <w:r>
        <w:rPr>
          <w:rFonts w:ascii="Times New Roman"/>
          <w:b/>
          <w:i w:val="false"/>
          <w:color w:val="000000"/>
        </w:rPr>
        <w:t xml:space="preserve"> 2026 жылға арналған Көксу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17-қосымша</w:t>
            </w:r>
          </w:p>
        </w:tc>
      </w:tr>
    </w:tbl>
    <w:bookmarkStart w:name="z394" w:id="337"/>
    <w:p>
      <w:pPr>
        <w:spacing w:after="0"/>
        <w:ind w:left="0"/>
        <w:jc w:val="left"/>
      </w:pPr>
      <w:r>
        <w:rPr>
          <w:rFonts w:ascii="Times New Roman"/>
          <w:b/>
          <w:i w:val="false"/>
          <w:color w:val="000000"/>
        </w:rPr>
        <w:t xml:space="preserve"> 2027 жылға арналған Көксу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18-қосымша</w:t>
            </w:r>
          </w:p>
        </w:tc>
      </w:tr>
    </w:tbl>
    <w:bookmarkStart w:name="z401" w:id="342"/>
    <w:p>
      <w:pPr>
        <w:spacing w:after="0"/>
        <w:ind w:left="0"/>
        <w:jc w:val="left"/>
      </w:pPr>
      <w:r>
        <w:rPr>
          <w:rFonts w:ascii="Times New Roman"/>
          <w:b/>
          <w:i w:val="false"/>
          <w:color w:val="000000"/>
        </w:rPr>
        <w:t xml:space="preserve"> 2028 жылға арналған Көксу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19-қосымша</w:t>
            </w:r>
          </w:p>
        </w:tc>
      </w:tr>
    </w:tbl>
    <w:bookmarkStart w:name="z408" w:id="347"/>
    <w:p>
      <w:pPr>
        <w:spacing w:after="0"/>
        <w:ind w:left="0"/>
        <w:jc w:val="left"/>
      </w:pPr>
      <w:r>
        <w:rPr>
          <w:rFonts w:ascii="Times New Roman"/>
          <w:b/>
          <w:i w:val="false"/>
          <w:color w:val="000000"/>
        </w:rPr>
        <w:t xml:space="preserve"> 2026 жылға арналған Қарашоқы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0"/>
          <w:p>
            <w:pPr>
              <w:spacing w:after="20"/>
              <w:ind w:left="20"/>
              <w:jc w:val="both"/>
            </w:pPr>
            <w:r>
              <w:rPr>
                <w:rFonts w:ascii="Times New Roman"/>
                <w:b w:val="false"/>
                <w:i w:val="false"/>
                <w:color w:val="000000"/>
                <w:sz w:val="20"/>
              </w:rPr>
              <w:t>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20-қосымша</w:t>
            </w:r>
          </w:p>
        </w:tc>
      </w:tr>
    </w:tbl>
    <w:bookmarkStart w:name="z415" w:id="352"/>
    <w:p>
      <w:pPr>
        <w:spacing w:after="0"/>
        <w:ind w:left="0"/>
        <w:jc w:val="left"/>
      </w:pPr>
      <w:r>
        <w:rPr>
          <w:rFonts w:ascii="Times New Roman"/>
          <w:b/>
          <w:i w:val="false"/>
          <w:color w:val="000000"/>
        </w:rPr>
        <w:t xml:space="preserve"> 2027 жылға арналған Қарашоқы ауылдық округінің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6"/>
          <w:p>
            <w:pPr>
              <w:spacing w:after="20"/>
              <w:ind w:left="20"/>
              <w:jc w:val="both"/>
            </w:pPr>
            <w:r>
              <w:rPr>
                <w:rFonts w:ascii="Times New Roman"/>
                <w:b w:val="false"/>
                <w:i w:val="false"/>
                <w:color w:val="000000"/>
                <w:sz w:val="20"/>
              </w:rPr>
              <w:t>
Сомасы</w:t>
            </w:r>
          </w:p>
          <w:bookmarkEnd w:id="3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21-қосымша</w:t>
            </w:r>
          </w:p>
        </w:tc>
      </w:tr>
    </w:tbl>
    <w:bookmarkStart w:name="z422" w:id="357"/>
    <w:p>
      <w:pPr>
        <w:spacing w:after="0"/>
        <w:ind w:left="0"/>
        <w:jc w:val="left"/>
      </w:pPr>
      <w:r>
        <w:rPr>
          <w:rFonts w:ascii="Times New Roman"/>
          <w:b/>
          <w:i w:val="false"/>
          <w:color w:val="000000"/>
        </w:rPr>
        <w:t xml:space="preserve"> 2028 жылға арналған Қарашоқы ауылдық округінің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9"/>
          <w:p>
            <w:pPr>
              <w:spacing w:after="20"/>
              <w:ind w:left="20"/>
              <w:jc w:val="both"/>
            </w:pPr>
            <w:r>
              <w:rPr>
                <w:rFonts w:ascii="Times New Roman"/>
                <w:b w:val="false"/>
                <w:i w:val="false"/>
                <w:color w:val="000000"/>
                <w:sz w:val="20"/>
              </w:rPr>
              <w:t>
Сомасы</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0"/>
          <w:p>
            <w:pPr>
              <w:spacing w:after="20"/>
              <w:ind w:left="20"/>
              <w:jc w:val="both"/>
            </w:pPr>
            <w:r>
              <w:rPr>
                <w:rFonts w:ascii="Times New Roman"/>
                <w:b w:val="false"/>
                <w:i w:val="false"/>
                <w:color w:val="000000"/>
                <w:sz w:val="20"/>
              </w:rPr>
              <w:t>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22-қосымша</w:t>
            </w:r>
          </w:p>
        </w:tc>
      </w:tr>
    </w:tbl>
    <w:bookmarkStart w:name="z429" w:id="362"/>
    <w:p>
      <w:pPr>
        <w:spacing w:after="0"/>
        <w:ind w:left="0"/>
        <w:jc w:val="left"/>
      </w:pPr>
      <w:r>
        <w:rPr>
          <w:rFonts w:ascii="Times New Roman"/>
          <w:b/>
          <w:i w:val="false"/>
          <w:color w:val="000000"/>
        </w:rPr>
        <w:t xml:space="preserve"> 2026 жылға арналған Басши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6"/>
          <w:p>
            <w:pPr>
              <w:spacing w:after="20"/>
              <w:ind w:left="20"/>
              <w:jc w:val="both"/>
            </w:pPr>
            <w:r>
              <w:rPr>
                <w:rFonts w:ascii="Times New Roman"/>
                <w:b w:val="false"/>
                <w:i w:val="false"/>
                <w:color w:val="000000"/>
                <w:sz w:val="20"/>
              </w:rPr>
              <w:t>
Сомасы</w:t>
            </w:r>
          </w:p>
          <w:bookmarkEnd w:id="3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23-қосымша</w:t>
            </w:r>
          </w:p>
        </w:tc>
      </w:tr>
    </w:tbl>
    <w:bookmarkStart w:name="z436" w:id="367"/>
    <w:p>
      <w:pPr>
        <w:spacing w:after="0"/>
        <w:ind w:left="0"/>
        <w:jc w:val="left"/>
      </w:pPr>
      <w:r>
        <w:rPr>
          <w:rFonts w:ascii="Times New Roman"/>
          <w:b/>
          <w:i w:val="false"/>
          <w:color w:val="000000"/>
        </w:rPr>
        <w:t xml:space="preserve"> 2027 жылға арналған Басши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24-қосымша</w:t>
            </w:r>
          </w:p>
        </w:tc>
      </w:tr>
    </w:tbl>
    <w:bookmarkStart w:name="z443" w:id="372"/>
    <w:p>
      <w:pPr>
        <w:spacing w:after="0"/>
        <w:ind w:left="0"/>
        <w:jc w:val="left"/>
      </w:pPr>
      <w:r>
        <w:rPr>
          <w:rFonts w:ascii="Times New Roman"/>
          <w:b/>
          <w:i w:val="false"/>
          <w:color w:val="000000"/>
        </w:rPr>
        <w:t xml:space="preserve"> 2028 жылға арналған Басши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25-қосымша</w:t>
            </w:r>
          </w:p>
        </w:tc>
      </w:tr>
    </w:tbl>
    <w:bookmarkStart w:name="z450" w:id="377"/>
    <w:p>
      <w:pPr>
        <w:spacing w:after="0"/>
        <w:ind w:left="0"/>
        <w:jc w:val="left"/>
      </w:pPr>
      <w:r>
        <w:rPr>
          <w:rFonts w:ascii="Times New Roman"/>
          <w:b/>
          <w:i w:val="false"/>
          <w:color w:val="000000"/>
        </w:rPr>
        <w:t xml:space="preserve"> 2026 жылға арналған Шанханай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9"/>
          <w:p>
            <w:pPr>
              <w:spacing w:after="20"/>
              <w:ind w:left="20"/>
              <w:jc w:val="both"/>
            </w:pPr>
            <w:r>
              <w:rPr>
                <w:rFonts w:ascii="Times New Roman"/>
                <w:b w:val="false"/>
                <w:i w:val="false"/>
                <w:color w:val="000000"/>
                <w:sz w:val="20"/>
              </w:rPr>
              <w:t>
Сомасы</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1"/>
          <w:p>
            <w:pPr>
              <w:spacing w:after="20"/>
              <w:ind w:left="20"/>
              <w:jc w:val="both"/>
            </w:pPr>
            <w:r>
              <w:rPr>
                <w:rFonts w:ascii="Times New Roman"/>
                <w:b w:val="false"/>
                <w:i w:val="false"/>
                <w:color w:val="000000"/>
                <w:sz w:val="20"/>
              </w:rPr>
              <w:t>
Сомасы</w:t>
            </w:r>
          </w:p>
          <w:bookmarkEnd w:id="3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26-қосымша</w:t>
            </w:r>
          </w:p>
        </w:tc>
      </w:tr>
    </w:tbl>
    <w:bookmarkStart w:name="z457" w:id="382"/>
    <w:p>
      <w:pPr>
        <w:spacing w:after="0"/>
        <w:ind w:left="0"/>
        <w:jc w:val="left"/>
      </w:pPr>
      <w:r>
        <w:rPr>
          <w:rFonts w:ascii="Times New Roman"/>
          <w:b/>
          <w:i w:val="false"/>
          <w:color w:val="000000"/>
        </w:rPr>
        <w:t xml:space="preserve"> 2027 жылға арналған Шанханай ауылдық округінің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3"/>
          <w:p>
            <w:pPr>
              <w:spacing w:after="20"/>
              <w:ind w:left="20"/>
              <w:jc w:val="both"/>
            </w:pPr>
            <w:r>
              <w:rPr>
                <w:rFonts w:ascii="Times New Roman"/>
                <w:b w:val="false"/>
                <w:i w:val="false"/>
                <w:color w:val="000000"/>
                <w:sz w:val="20"/>
              </w:rPr>
              <w:t>
Сомасы</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5"/>
          <w:p>
            <w:pPr>
              <w:spacing w:after="20"/>
              <w:ind w:left="20"/>
              <w:jc w:val="both"/>
            </w:pPr>
            <w:r>
              <w:rPr>
                <w:rFonts w:ascii="Times New Roman"/>
                <w:b w:val="false"/>
                <w:i w:val="false"/>
                <w:color w:val="000000"/>
                <w:sz w:val="20"/>
              </w:rPr>
              <w:t>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6"/>
          <w:p>
            <w:pPr>
              <w:spacing w:after="20"/>
              <w:ind w:left="20"/>
              <w:jc w:val="both"/>
            </w:pPr>
            <w:r>
              <w:rPr>
                <w:rFonts w:ascii="Times New Roman"/>
                <w:b w:val="false"/>
                <w:i w:val="false"/>
                <w:color w:val="000000"/>
                <w:sz w:val="20"/>
              </w:rPr>
              <w:t>
Сомасы</w:t>
            </w:r>
          </w:p>
          <w:bookmarkEnd w:id="3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27-қосымша</w:t>
            </w:r>
          </w:p>
        </w:tc>
      </w:tr>
    </w:tbl>
    <w:bookmarkStart w:name="z464" w:id="387"/>
    <w:p>
      <w:pPr>
        <w:spacing w:after="0"/>
        <w:ind w:left="0"/>
        <w:jc w:val="left"/>
      </w:pPr>
      <w:r>
        <w:rPr>
          <w:rFonts w:ascii="Times New Roman"/>
          <w:b/>
          <w:i w:val="false"/>
          <w:color w:val="000000"/>
        </w:rPr>
        <w:t xml:space="preserve"> 2028 жылға арналған Шанханай ауылдық округінің бюджеті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Сомасы</w:t>
            </w:r>
          </w:p>
          <w:bookmarkEnd w:id="3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1"/>
          <w:p>
            <w:pPr>
              <w:spacing w:after="20"/>
              <w:ind w:left="20"/>
              <w:jc w:val="both"/>
            </w:pPr>
            <w:r>
              <w:rPr>
                <w:rFonts w:ascii="Times New Roman"/>
                <w:b w:val="false"/>
                <w:i w:val="false"/>
                <w:color w:val="000000"/>
                <w:sz w:val="20"/>
              </w:rPr>
              <w:t>
Сомасы</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28-қосымша</w:t>
            </w:r>
          </w:p>
        </w:tc>
      </w:tr>
    </w:tbl>
    <w:bookmarkStart w:name="z471" w:id="392"/>
    <w:p>
      <w:pPr>
        <w:spacing w:after="0"/>
        <w:ind w:left="0"/>
        <w:jc w:val="left"/>
      </w:pPr>
      <w:r>
        <w:rPr>
          <w:rFonts w:ascii="Times New Roman"/>
          <w:b/>
          <w:i w:val="false"/>
          <w:color w:val="000000"/>
        </w:rPr>
        <w:t xml:space="preserve"> 2026 жылға арналған Сарыөзек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29-қосымша</w:t>
            </w:r>
          </w:p>
        </w:tc>
      </w:tr>
    </w:tbl>
    <w:bookmarkStart w:name="z478" w:id="397"/>
    <w:p>
      <w:pPr>
        <w:spacing w:after="0"/>
        <w:ind w:left="0"/>
        <w:jc w:val="left"/>
      </w:pPr>
      <w:r>
        <w:rPr>
          <w:rFonts w:ascii="Times New Roman"/>
          <w:b/>
          <w:i w:val="false"/>
          <w:color w:val="000000"/>
        </w:rPr>
        <w:t xml:space="preserve"> 2027 жылға арналған Сарыөзек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1"/>
          <w:p>
            <w:pPr>
              <w:spacing w:after="20"/>
              <w:ind w:left="20"/>
              <w:jc w:val="both"/>
            </w:pPr>
            <w:r>
              <w:rPr>
                <w:rFonts w:ascii="Times New Roman"/>
                <w:b w:val="false"/>
                <w:i w:val="false"/>
                <w:color w:val="000000"/>
                <w:sz w:val="20"/>
              </w:rPr>
              <w:t>
Сомасы</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30-қосымша</w:t>
            </w:r>
          </w:p>
        </w:tc>
      </w:tr>
    </w:tbl>
    <w:bookmarkStart w:name="z485" w:id="402"/>
    <w:p>
      <w:pPr>
        <w:spacing w:after="0"/>
        <w:ind w:left="0"/>
        <w:jc w:val="left"/>
      </w:pPr>
      <w:r>
        <w:rPr>
          <w:rFonts w:ascii="Times New Roman"/>
          <w:b/>
          <w:i w:val="false"/>
          <w:color w:val="000000"/>
        </w:rPr>
        <w:t xml:space="preserve"> 2028 жылға арналған Сарыөзек ауылдық округінің бюджеті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3"/>
          <w:p>
            <w:pPr>
              <w:spacing w:after="20"/>
              <w:ind w:left="20"/>
              <w:jc w:val="both"/>
            </w:pPr>
            <w:r>
              <w:rPr>
                <w:rFonts w:ascii="Times New Roman"/>
                <w:b w:val="false"/>
                <w:i w:val="false"/>
                <w:color w:val="000000"/>
                <w:sz w:val="20"/>
              </w:rPr>
              <w:t>
Сомасы</w:t>
            </w:r>
          </w:p>
          <w:bookmarkEnd w:id="4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5"/>
          <w:p>
            <w:pPr>
              <w:spacing w:after="20"/>
              <w:ind w:left="20"/>
              <w:jc w:val="both"/>
            </w:pPr>
            <w:r>
              <w:rPr>
                <w:rFonts w:ascii="Times New Roman"/>
                <w:b w:val="false"/>
                <w:i w:val="false"/>
                <w:color w:val="000000"/>
                <w:sz w:val="20"/>
              </w:rPr>
              <w:t>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6"/>
          <w:p>
            <w:pPr>
              <w:spacing w:after="20"/>
              <w:ind w:left="20"/>
              <w:jc w:val="both"/>
            </w:pPr>
            <w:r>
              <w:rPr>
                <w:rFonts w:ascii="Times New Roman"/>
                <w:b w:val="false"/>
                <w:i w:val="false"/>
                <w:color w:val="000000"/>
                <w:sz w:val="20"/>
              </w:rPr>
              <w:t>
Сомасы</w:t>
            </w:r>
          </w:p>
          <w:bookmarkEnd w:id="4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31-қосымша</w:t>
            </w:r>
          </w:p>
        </w:tc>
      </w:tr>
    </w:tbl>
    <w:bookmarkStart w:name="z492" w:id="407"/>
    <w:p>
      <w:pPr>
        <w:spacing w:after="0"/>
        <w:ind w:left="0"/>
        <w:jc w:val="left"/>
      </w:pPr>
      <w:r>
        <w:rPr>
          <w:rFonts w:ascii="Times New Roman"/>
          <w:b/>
          <w:i w:val="false"/>
          <w:color w:val="000000"/>
        </w:rPr>
        <w:t xml:space="preserve"> 2026 жылға арналған Қаспан ауылдық округінің бюджеті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8"/>
          <w:p>
            <w:pPr>
              <w:spacing w:after="20"/>
              <w:ind w:left="20"/>
              <w:jc w:val="both"/>
            </w:pPr>
            <w:r>
              <w:rPr>
                <w:rFonts w:ascii="Times New Roman"/>
                <w:b w:val="false"/>
                <w:i w:val="false"/>
                <w:color w:val="000000"/>
                <w:sz w:val="20"/>
              </w:rPr>
              <w:t>
Сомасы</w:t>
            </w:r>
          </w:p>
          <w:bookmarkEnd w:id="4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0"/>
          <w:p>
            <w:pPr>
              <w:spacing w:after="20"/>
              <w:ind w:left="20"/>
              <w:jc w:val="both"/>
            </w:pPr>
            <w:r>
              <w:rPr>
                <w:rFonts w:ascii="Times New Roman"/>
                <w:b w:val="false"/>
                <w:i w:val="false"/>
                <w:color w:val="000000"/>
                <w:sz w:val="20"/>
              </w:rPr>
              <w:t>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1"/>
          <w:p>
            <w:pPr>
              <w:spacing w:after="20"/>
              <w:ind w:left="20"/>
              <w:jc w:val="both"/>
            </w:pPr>
            <w:r>
              <w:rPr>
                <w:rFonts w:ascii="Times New Roman"/>
                <w:b w:val="false"/>
                <w:i w:val="false"/>
                <w:color w:val="000000"/>
                <w:sz w:val="20"/>
              </w:rPr>
              <w:t>
Сомасы</w:t>
            </w:r>
          </w:p>
          <w:bookmarkEnd w:id="4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32-қосымша</w:t>
            </w:r>
          </w:p>
        </w:tc>
      </w:tr>
    </w:tbl>
    <w:bookmarkStart w:name="z499" w:id="412"/>
    <w:p>
      <w:pPr>
        <w:spacing w:after="0"/>
        <w:ind w:left="0"/>
        <w:jc w:val="left"/>
      </w:pPr>
      <w:r>
        <w:rPr>
          <w:rFonts w:ascii="Times New Roman"/>
          <w:b/>
          <w:i w:val="false"/>
          <w:color w:val="000000"/>
        </w:rPr>
        <w:t xml:space="preserve"> 2027 жылға арналған Қаспан ауылдық округінің бюджеті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3"/>
          <w:p>
            <w:pPr>
              <w:spacing w:after="20"/>
              <w:ind w:left="20"/>
              <w:jc w:val="both"/>
            </w:pPr>
            <w:r>
              <w:rPr>
                <w:rFonts w:ascii="Times New Roman"/>
                <w:b w:val="false"/>
                <w:i w:val="false"/>
                <w:color w:val="000000"/>
                <w:sz w:val="20"/>
              </w:rPr>
              <w:t>
Сомасы</w:t>
            </w:r>
          </w:p>
          <w:bookmarkEnd w:id="4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4"/>
          <w:p>
            <w:pPr>
              <w:spacing w:after="20"/>
              <w:ind w:left="20"/>
              <w:jc w:val="both"/>
            </w:pPr>
            <w:r>
              <w:rPr>
                <w:rFonts w:ascii="Times New Roman"/>
                <w:b w:val="false"/>
                <w:i w:val="false"/>
                <w:color w:val="000000"/>
                <w:sz w:val="20"/>
              </w:rPr>
              <w:t>
Сомасы</w:t>
            </w:r>
          </w:p>
          <w:bookmarkEnd w:id="4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5"/>
          <w:p>
            <w:pPr>
              <w:spacing w:after="20"/>
              <w:ind w:left="20"/>
              <w:jc w:val="both"/>
            </w:pPr>
            <w:r>
              <w:rPr>
                <w:rFonts w:ascii="Times New Roman"/>
                <w:b w:val="false"/>
                <w:i w:val="false"/>
                <w:color w:val="000000"/>
                <w:sz w:val="20"/>
              </w:rPr>
              <w:t>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6"/>
          <w:p>
            <w:pPr>
              <w:spacing w:after="20"/>
              <w:ind w:left="20"/>
              <w:jc w:val="both"/>
            </w:pPr>
            <w:r>
              <w:rPr>
                <w:rFonts w:ascii="Times New Roman"/>
                <w:b w:val="false"/>
                <w:i w:val="false"/>
                <w:color w:val="000000"/>
                <w:sz w:val="20"/>
              </w:rPr>
              <w:t>
Сомасы</w:t>
            </w:r>
          </w:p>
          <w:bookmarkEnd w:id="4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33-қосымша</w:t>
            </w:r>
          </w:p>
        </w:tc>
      </w:tr>
    </w:tbl>
    <w:bookmarkStart w:name="z506" w:id="417"/>
    <w:p>
      <w:pPr>
        <w:spacing w:after="0"/>
        <w:ind w:left="0"/>
        <w:jc w:val="left"/>
      </w:pPr>
      <w:r>
        <w:rPr>
          <w:rFonts w:ascii="Times New Roman"/>
          <w:b/>
          <w:i w:val="false"/>
          <w:color w:val="000000"/>
        </w:rPr>
        <w:t xml:space="preserve"> 2028 жылға арналған Қаспан ауылдық округінің бюджеті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8"/>
          <w:p>
            <w:pPr>
              <w:spacing w:after="20"/>
              <w:ind w:left="20"/>
              <w:jc w:val="both"/>
            </w:pPr>
            <w:r>
              <w:rPr>
                <w:rFonts w:ascii="Times New Roman"/>
                <w:b w:val="false"/>
                <w:i w:val="false"/>
                <w:color w:val="000000"/>
                <w:sz w:val="20"/>
              </w:rPr>
              <w:t>
Сомасы</w:t>
            </w:r>
          </w:p>
          <w:bookmarkEnd w:id="4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9"/>
          <w:p>
            <w:pPr>
              <w:spacing w:after="20"/>
              <w:ind w:left="20"/>
              <w:jc w:val="both"/>
            </w:pPr>
            <w:r>
              <w:rPr>
                <w:rFonts w:ascii="Times New Roman"/>
                <w:b w:val="false"/>
                <w:i w:val="false"/>
                <w:color w:val="000000"/>
                <w:sz w:val="20"/>
              </w:rPr>
              <w:t>
Сомасы</w:t>
            </w:r>
          </w:p>
          <w:bookmarkEnd w:id="4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1"/>
          <w:p>
            <w:pPr>
              <w:spacing w:after="20"/>
              <w:ind w:left="20"/>
              <w:jc w:val="both"/>
            </w:pPr>
            <w:r>
              <w:rPr>
                <w:rFonts w:ascii="Times New Roman"/>
                <w:b w:val="false"/>
                <w:i w:val="false"/>
                <w:color w:val="000000"/>
                <w:sz w:val="20"/>
              </w:rPr>
              <w:t>
Сомасы</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34-қосымша</w:t>
            </w:r>
          </w:p>
        </w:tc>
      </w:tr>
    </w:tbl>
    <w:bookmarkStart w:name="z513" w:id="422"/>
    <w:p>
      <w:pPr>
        <w:spacing w:after="0"/>
        <w:ind w:left="0"/>
        <w:jc w:val="left"/>
      </w:pPr>
      <w:r>
        <w:rPr>
          <w:rFonts w:ascii="Times New Roman"/>
          <w:b/>
          <w:i w:val="false"/>
          <w:color w:val="000000"/>
        </w:rPr>
        <w:t xml:space="preserve"> 2026 жылға арналған Қызылжар ауылдық округінің бюджеті</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3"/>
          <w:p>
            <w:pPr>
              <w:spacing w:after="20"/>
              <w:ind w:left="20"/>
              <w:jc w:val="both"/>
            </w:pPr>
            <w:r>
              <w:rPr>
                <w:rFonts w:ascii="Times New Roman"/>
                <w:b w:val="false"/>
                <w:i w:val="false"/>
                <w:color w:val="000000"/>
                <w:sz w:val="20"/>
              </w:rPr>
              <w:t>
Сомасы</w:t>
            </w:r>
          </w:p>
          <w:bookmarkEnd w:id="4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4"/>
          <w:p>
            <w:pPr>
              <w:spacing w:after="20"/>
              <w:ind w:left="20"/>
              <w:jc w:val="both"/>
            </w:pPr>
            <w:r>
              <w:rPr>
                <w:rFonts w:ascii="Times New Roman"/>
                <w:b w:val="false"/>
                <w:i w:val="false"/>
                <w:color w:val="000000"/>
                <w:sz w:val="20"/>
              </w:rPr>
              <w:t>
Сомасы</w:t>
            </w:r>
          </w:p>
          <w:bookmarkEnd w:id="4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6"/>
          <w:p>
            <w:pPr>
              <w:spacing w:after="20"/>
              <w:ind w:left="20"/>
              <w:jc w:val="both"/>
            </w:pPr>
            <w:r>
              <w:rPr>
                <w:rFonts w:ascii="Times New Roman"/>
                <w:b w:val="false"/>
                <w:i w:val="false"/>
                <w:color w:val="000000"/>
                <w:sz w:val="20"/>
              </w:rPr>
              <w:t>
Сомасы</w:t>
            </w:r>
          </w:p>
          <w:bookmarkEnd w:id="4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35-қосымша</w:t>
            </w:r>
          </w:p>
        </w:tc>
      </w:tr>
    </w:tbl>
    <w:bookmarkStart w:name="z520" w:id="427"/>
    <w:p>
      <w:pPr>
        <w:spacing w:after="0"/>
        <w:ind w:left="0"/>
        <w:jc w:val="left"/>
      </w:pPr>
      <w:r>
        <w:rPr>
          <w:rFonts w:ascii="Times New Roman"/>
          <w:b/>
          <w:i w:val="false"/>
          <w:color w:val="000000"/>
        </w:rPr>
        <w:t xml:space="preserve"> 2027 жылға арналған Қызылжар ауылдық округінің бюджеті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8"/>
          <w:p>
            <w:pPr>
              <w:spacing w:after="20"/>
              <w:ind w:left="20"/>
              <w:jc w:val="both"/>
            </w:pPr>
            <w:r>
              <w:rPr>
                <w:rFonts w:ascii="Times New Roman"/>
                <w:b w:val="false"/>
                <w:i w:val="false"/>
                <w:color w:val="000000"/>
                <w:sz w:val="20"/>
              </w:rPr>
              <w:t>
Сомасы</w:t>
            </w:r>
          </w:p>
          <w:bookmarkEnd w:id="4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9"/>
          <w:p>
            <w:pPr>
              <w:spacing w:after="20"/>
              <w:ind w:left="20"/>
              <w:jc w:val="both"/>
            </w:pPr>
            <w:r>
              <w:rPr>
                <w:rFonts w:ascii="Times New Roman"/>
                <w:b w:val="false"/>
                <w:i w:val="false"/>
                <w:color w:val="000000"/>
                <w:sz w:val="20"/>
              </w:rPr>
              <w:t>
Сомасы</w:t>
            </w:r>
          </w:p>
          <w:bookmarkEnd w:id="4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1"/>
          <w:p>
            <w:pPr>
              <w:spacing w:after="20"/>
              <w:ind w:left="20"/>
              <w:jc w:val="both"/>
            </w:pPr>
            <w:r>
              <w:rPr>
                <w:rFonts w:ascii="Times New Roman"/>
                <w:b w:val="false"/>
                <w:i w:val="false"/>
                <w:color w:val="000000"/>
                <w:sz w:val="20"/>
              </w:rPr>
              <w:t>
Сомасы</w:t>
            </w:r>
          </w:p>
          <w:bookmarkEnd w:id="4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36-қосымша</w:t>
            </w:r>
          </w:p>
        </w:tc>
      </w:tr>
    </w:tbl>
    <w:bookmarkStart w:name="z527" w:id="432"/>
    <w:p>
      <w:pPr>
        <w:spacing w:after="0"/>
        <w:ind w:left="0"/>
        <w:jc w:val="left"/>
      </w:pPr>
      <w:r>
        <w:rPr>
          <w:rFonts w:ascii="Times New Roman"/>
          <w:b/>
          <w:i w:val="false"/>
          <w:color w:val="000000"/>
        </w:rPr>
        <w:t xml:space="preserve"> 2028 жылға арналған Қызылжар ауылдық округінің бюджеті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3"/>
          <w:p>
            <w:pPr>
              <w:spacing w:after="20"/>
              <w:ind w:left="20"/>
              <w:jc w:val="both"/>
            </w:pPr>
            <w:r>
              <w:rPr>
                <w:rFonts w:ascii="Times New Roman"/>
                <w:b w:val="false"/>
                <w:i w:val="false"/>
                <w:color w:val="000000"/>
                <w:sz w:val="20"/>
              </w:rPr>
              <w:t>
Сомасы</w:t>
            </w:r>
          </w:p>
          <w:bookmarkEnd w:id="4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4"/>
          <w:p>
            <w:pPr>
              <w:spacing w:after="20"/>
              <w:ind w:left="20"/>
              <w:jc w:val="both"/>
            </w:pPr>
            <w:r>
              <w:rPr>
                <w:rFonts w:ascii="Times New Roman"/>
                <w:b w:val="false"/>
                <w:i w:val="false"/>
                <w:color w:val="000000"/>
                <w:sz w:val="20"/>
              </w:rPr>
              <w:t>
Сомасы</w:t>
            </w:r>
          </w:p>
          <w:bookmarkEnd w:id="4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6"/>
          <w:p>
            <w:pPr>
              <w:spacing w:after="20"/>
              <w:ind w:left="20"/>
              <w:jc w:val="both"/>
            </w:pPr>
            <w:r>
              <w:rPr>
                <w:rFonts w:ascii="Times New Roman"/>
                <w:b w:val="false"/>
                <w:i w:val="false"/>
                <w:color w:val="000000"/>
                <w:sz w:val="20"/>
              </w:rPr>
              <w:t>
Сомасы</w:t>
            </w:r>
          </w:p>
          <w:bookmarkEnd w:id="4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37-қосымша</w:t>
            </w:r>
          </w:p>
        </w:tc>
      </w:tr>
    </w:tbl>
    <w:bookmarkStart w:name="z534" w:id="437"/>
    <w:p>
      <w:pPr>
        <w:spacing w:after="0"/>
        <w:ind w:left="0"/>
        <w:jc w:val="left"/>
      </w:pPr>
      <w:r>
        <w:rPr>
          <w:rFonts w:ascii="Times New Roman"/>
          <w:b/>
          <w:i w:val="false"/>
          <w:color w:val="000000"/>
        </w:rPr>
        <w:t xml:space="preserve"> 2026 жылға арналған Сарыбұлақ ауылдық округінің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8"/>
          <w:p>
            <w:pPr>
              <w:spacing w:after="20"/>
              <w:ind w:left="20"/>
              <w:jc w:val="both"/>
            </w:pPr>
            <w:r>
              <w:rPr>
                <w:rFonts w:ascii="Times New Roman"/>
                <w:b w:val="false"/>
                <w:i w:val="false"/>
                <w:color w:val="000000"/>
                <w:sz w:val="20"/>
              </w:rPr>
              <w:t>
Сомасы</w:t>
            </w:r>
          </w:p>
          <w:bookmarkEnd w:id="4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37 318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9"/>
          <w:p>
            <w:pPr>
              <w:spacing w:after="20"/>
              <w:ind w:left="20"/>
              <w:jc w:val="both"/>
            </w:pPr>
            <w:r>
              <w:rPr>
                <w:rFonts w:ascii="Times New Roman"/>
                <w:b w:val="false"/>
                <w:i w:val="false"/>
                <w:color w:val="000000"/>
                <w:sz w:val="20"/>
              </w:rPr>
              <w:t>
Сомасы</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0"/>
          <w:p>
            <w:pPr>
              <w:spacing w:after="20"/>
              <w:ind w:left="20"/>
              <w:jc w:val="both"/>
            </w:pPr>
            <w:r>
              <w:rPr>
                <w:rFonts w:ascii="Times New Roman"/>
                <w:b w:val="false"/>
                <w:i w:val="false"/>
                <w:color w:val="000000"/>
                <w:sz w:val="20"/>
              </w:rPr>
              <w:t>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1"/>
          <w:p>
            <w:pPr>
              <w:spacing w:after="20"/>
              <w:ind w:left="20"/>
              <w:jc w:val="both"/>
            </w:pPr>
            <w:r>
              <w:rPr>
                <w:rFonts w:ascii="Times New Roman"/>
                <w:b w:val="false"/>
                <w:i w:val="false"/>
                <w:color w:val="000000"/>
                <w:sz w:val="20"/>
              </w:rPr>
              <w:t>
Сомасы</w:t>
            </w:r>
          </w:p>
          <w:bookmarkEnd w:id="4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38-қосымша</w:t>
            </w:r>
          </w:p>
        </w:tc>
      </w:tr>
    </w:tbl>
    <w:bookmarkStart w:name="z541" w:id="442"/>
    <w:p>
      <w:pPr>
        <w:spacing w:after="0"/>
        <w:ind w:left="0"/>
        <w:jc w:val="left"/>
      </w:pPr>
      <w:r>
        <w:rPr>
          <w:rFonts w:ascii="Times New Roman"/>
          <w:b/>
          <w:i w:val="false"/>
          <w:color w:val="000000"/>
        </w:rPr>
        <w:t xml:space="preserve"> 2027 жылға арналған Сарыбұлақ ауылдық округінің бюджеті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3"/>
          <w:p>
            <w:pPr>
              <w:spacing w:after="20"/>
              <w:ind w:left="20"/>
              <w:jc w:val="both"/>
            </w:pPr>
            <w:r>
              <w:rPr>
                <w:rFonts w:ascii="Times New Roman"/>
                <w:b w:val="false"/>
                <w:i w:val="false"/>
                <w:color w:val="000000"/>
                <w:sz w:val="20"/>
              </w:rPr>
              <w:t>
Сомасы</w:t>
            </w:r>
          </w:p>
          <w:bookmarkEnd w:id="4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4"/>
          <w:p>
            <w:pPr>
              <w:spacing w:after="20"/>
              <w:ind w:left="20"/>
              <w:jc w:val="both"/>
            </w:pPr>
            <w:r>
              <w:rPr>
                <w:rFonts w:ascii="Times New Roman"/>
                <w:b w:val="false"/>
                <w:i w:val="false"/>
                <w:color w:val="000000"/>
                <w:sz w:val="20"/>
              </w:rPr>
              <w:t>
Сомасы</w:t>
            </w:r>
          </w:p>
          <w:bookmarkEnd w:id="4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6"/>
          <w:p>
            <w:pPr>
              <w:spacing w:after="20"/>
              <w:ind w:left="20"/>
              <w:jc w:val="both"/>
            </w:pPr>
            <w:r>
              <w:rPr>
                <w:rFonts w:ascii="Times New Roman"/>
                <w:b w:val="false"/>
                <w:i w:val="false"/>
                <w:color w:val="000000"/>
                <w:sz w:val="20"/>
              </w:rPr>
              <w:t>
Сомасы</w:t>
            </w:r>
          </w:p>
          <w:bookmarkEnd w:id="4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39-қосымша</w:t>
            </w:r>
          </w:p>
        </w:tc>
      </w:tr>
    </w:tbl>
    <w:bookmarkStart w:name="z548" w:id="447"/>
    <w:p>
      <w:pPr>
        <w:spacing w:after="0"/>
        <w:ind w:left="0"/>
        <w:jc w:val="left"/>
      </w:pPr>
      <w:r>
        <w:rPr>
          <w:rFonts w:ascii="Times New Roman"/>
          <w:b/>
          <w:i w:val="false"/>
          <w:color w:val="000000"/>
        </w:rPr>
        <w:t xml:space="preserve"> 2028 жылға арналған Сарыбұлақ ауылдық округінің бюджеті</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8"/>
          <w:p>
            <w:pPr>
              <w:spacing w:after="20"/>
              <w:ind w:left="20"/>
              <w:jc w:val="both"/>
            </w:pPr>
            <w:r>
              <w:rPr>
                <w:rFonts w:ascii="Times New Roman"/>
                <w:b w:val="false"/>
                <w:i w:val="false"/>
                <w:color w:val="000000"/>
                <w:sz w:val="20"/>
              </w:rPr>
              <w:t>
Сомасы</w:t>
            </w:r>
          </w:p>
          <w:bookmarkEnd w:id="4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9"/>
          <w:p>
            <w:pPr>
              <w:spacing w:after="20"/>
              <w:ind w:left="20"/>
              <w:jc w:val="both"/>
            </w:pPr>
            <w:r>
              <w:rPr>
                <w:rFonts w:ascii="Times New Roman"/>
                <w:b w:val="false"/>
                <w:i w:val="false"/>
                <w:color w:val="000000"/>
                <w:sz w:val="20"/>
              </w:rPr>
              <w:t>
Сомасы</w:t>
            </w:r>
          </w:p>
          <w:bookmarkEnd w:id="4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1"/>
          <w:p>
            <w:pPr>
              <w:spacing w:after="20"/>
              <w:ind w:left="20"/>
              <w:jc w:val="both"/>
            </w:pPr>
            <w:r>
              <w:rPr>
                <w:rFonts w:ascii="Times New Roman"/>
                <w:b w:val="false"/>
                <w:i w:val="false"/>
                <w:color w:val="000000"/>
                <w:sz w:val="20"/>
              </w:rPr>
              <w:t>
Сомасы</w:t>
            </w:r>
          </w:p>
          <w:bookmarkEnd w:id="4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40-қосымша</w:t>
            </w:r>
          </w:p>
        </w:tc>
      </w:tr>
    </w:tbl>
    <w:bookmarkStart w:name="z555" w:id="452"/>
    <w:p>
      <w:pPr>
        <w:spacing w:after="0"/>
        <w:ind w:left="0"/>
        <w:jc w:val="left"/>
      </w:pPr>
      <w:r>
        <w:rPr>
          <w:rFonts w:ascii="Times New Roman"/>
          <w:b/>
          <w:i w:val="false"/>
          <w:color w:val="000000"/>
        </w:rPr>
        <w:t xml:space="preserve"> 2026 жылға арналған Сарыбастау ауылдық округінің бюджеті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3"/>
          <w:p>
            <w:pPr>
              <w:spacing w:after="20"/>
              <w:ind w:left="20"/>
              <w:jc w:val="both"/>
            </w:pPr>
            <w:r>
              <w:rPr>
                <w:rFonts w:ascii="Times New Roman"/>
                <w:b w:val="false"/>
                <w:i w:val="false"/>
                <w:color w:val="000000"/>
                <w:sz w:val="20"/>
              </w:rPr>
              <w:t>
Сомасы</w:t>
            </w:r>
          </w:p>
          <w:bookmarkEnd w:id="4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4"/>
          <w:p>
            <w:pPr>
              <w:spacing w:after="20"/>
              <w:ind w:left="20"/>
              <w:jc w:val="both"/>
            </w:pPr>
            <w:r>
              <w:rPr>
                <w:rFonts w:ascii="Times New Roman"/>
                <w:b w:val="false"/>
                <w:i w:val="false"/>
                <w:color w:val="000000"/>
                <w:sz w:val="20"/>
              </w:rPr>
              <w:t>
Сомасы</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5"/>
          <w:p>
            <w:pPr>
              <w:spacing w:after="20"/>
              <w:ind w:left="20"/>
              <w:jc w:val="both"/>
            </w:pPr>
            <w:r>
              <w:rPr>
                <w:rFonts w:ascii="Times New Roman"/>
                <w:b w:val="false"/>
                <w:i w:val="false"/>
                <w:color w:val="000000"/>
                <w:sz w:val="20"/>
              </w:rPr>
              <w:t>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6"/>
          <w:p>
            <w:pPr>
              <w:spacing w:after="20"/>
              <w:ind w:left="20"/>
              <w:jc w:val="both"/>
            </w:pPr>
            <w:r>
              <w:rPr>
                <w:rFonts w:ascii="Times New Roman"/>
                <w:b w:val="false"/>
                <w:i w:val="false"/>
                <w:color w:val="000000"/>
                <w:sz w:val="20"/>
              </w:rPr>
              <w:t>
Сомасы</w:t>
            </w:r>
          </w:p>
          <w:bookmarkEnd w:id="4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41-қосымша</w:t>
            </w:r>
          </w:p>
        </w:tc>
      </w:tr>
    </w:tbl>
    <w:bookmarkStart w:name="z562" w:id="457"/>
    <w:p>
      <w:pPr>
        <w:spacing w:after="0"/>
        <w:ind w:left="0"/>
        <w:jc w:val="left"/>
      </w:pPr>
      <w:r>
        <w:rPr>
          <w:rFonts w:ascii="Times New Roman"/>
          <w:b/>
          <w:i w:val="false"/>
          <w:color w:val="000000"/>
        </w:rPr>
        <w:t xml:space="preserve"> 2027 жылға арналған Сарыбастау ауылдық округінің бюджеті</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8"/>
          <w:p>
            <w:pPr>
              <w:spacing w:after="20"/>
              <w:ind w:left="20"/>
              <w:jc w:val="both"/>
            </w:pPr>
            <w:r>
              <w:rPr>
                <w:rFonts w:ascii="Times New Roman"/>
                <w:b w:val="false"/>
                <w:i w:val="false"/>
                <w:color w:val="000000"/>
                <w:sz w:val="20"/>
              </w:rPr>
              <w:t>
Сомасы</w:t>
            </w:r>
          </w:p>
          <w:bookmarkEnd w:id="4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59"/>
          <w:p>
            <w:pPr>
              <w:spacing w:after="20"/>
              <w:ind w:left="20"/>
              <w:jc w:val="both"/>
            </w:pPr>
            <w:r>
              <w:rPr>
                <w:rFonts w:ascii="Times New Roman"/>
                <w:b w:val="false"/>
                <w:i w:val="false"/>
                <w:color w:val="000000"/>
                <w:sz w:val="20"/>
              </w:rPr>
              <w:t>
Сомасы</w:t>
            </w:r>
          </w:p>
          <w:bookmarkEnd w:id="4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0"/>
          <w:p>
            <w:pPr>
              <w:spacing w:after="20"/>
              <w:ind w:left="20"/>
              <w:jc w:val="both"/>
            </w:pPr>
            <w:r>
              <w:rPr>
                <w:rFonts w:ascii="Times New Roman"/>
                <w:b w:val="false"/>
                <w:i w:val="false"/>
                <w:color w:val="000000"/>
                <w:sz w:val="20"/>
              </w:rPr>
              <w:t>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1"/>
          <w:p>
            <w:pPr>
              <w:spacing w:after="20"/>
              <w:ind w:left="20"/>
              <w:jc w:val="both"/>
            </w:pPr>
            <w:r>
              <w:rPr>
                <w:rFonts w:ascii="Times New Roman"/>
                <w:b w:val="false"/>
                <w:i w:val="false"/>
                <w:color w:val="000000"/>
                <w:sz w:val="20"/>
              </w:rPr>
              <w:t>
Сомасы</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42-қосымша</w:t>
            </w:r>
          </w:p>
        </w:tc>
      </w:tr>
    </w:tbl>
    <w:bookmarkStart w:name="z569" w:id="462"/>
    <w:p>
      <w:pPr>
        <w:spacing w:after="0"/>
        <w:ind w:left="0"/>
        <w:jc w:val="left"/>
      </w:pPr>
      <w:r>
        <w:rPr>
          <w:rFonts w:ascii="Times New Roman"/>
          <w:b/>
          <w:i w:val="false"/>
          <w:color w:val="000000"/>
        </w:rPr>
        <w:t xml:space="preserve"> 2028 жылға арналған Сарыбастау ауылдық округінің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3"/>
          <w:p>
            <w:pPr>
              <w:spacing w:after="20"/>
              <w:ind w:left="20"/>
              <w:jc w:val="both"/>
            </w:pPr>
            <w:r>
              <w:rPr>
                <w:rFonts w:ascii="Times New Roman"/>
                <w:b w:val="false"/>
                <w:i w:val="false"/>
                <w:color w:val="000000"/>
                <w:sz w:val="20"/>
              </w:rPr>
              <w:t>
Сомасы</w:t>
            </w:r>
          </w:p>
          <w:bookmarkEnd w:id="4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4"/>
          <w:p>
            <w:pPr>
              <w:spacing w:after="20"/>
              <w:ind w:left="20"/>
              <w:jc w:val="both"/>
            </w:pPr>
            <w:r>
              <w:rPr>
                <w:rFonts w:ascii="Times New Roman"/>
                <w:b w:val="false"/>
                <w:i w:val="false"/>
                <w:color w:val="000000"/>
                <w:sz w:val="20"/>
              </w:rPr>
              <w:t>
Сомасы</w:t>
            </w:r>
          </w:p>
          <w:bookmarkEnd w:id="4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65"/>
          <w:p>
            <w:pPr>
              <w:spacing w:after="20"/>
              <w:ind w:left="20"/>
              <w:jc w:val="both"/>
            </w:pPr>
            <w:r>
              <w:rPr>
                <w:rFonts w:ascii="Times New Roman"/>
                <w:b w:val="false"/>
                <w:i w:val="false"/>
                <w:color w:val="000000"/>
                <w:sz w:val="20"/>
              </w:rPr>
              <w:t>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6"/>
          <w:p>
            <w:pPr>
              <w:spacing w:after="20"/>
              <w:ind w:left="20"/>
              <w:jc w:val="both"/>
            </w:pPr>
            <w:r>
              <w:rPr>
                <w:rFonts w:ascii="Times New Roman"/>
                <w:b w:val="false"/>
                <w:i w:val="false"/>
                <w:color w:val="000000"/>
                <w:sz w:val="20"/>
              </w:rPr>
              <w:t>
Сомасы</w:t>
            </w:r>
          </w:p>
          <w:bookmarkEnd w:id="4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43-қосымша</w:t>
            </w:r>
          </w:p>
        </w:tc>
      </w:tr>
    </w:tbl>
    <w:bookmarkStart w:name="z576" w:id="467"/>
    <w:p>
      <w:pPr>
        <w:spacing w:after="0"/>
        <w:ind w:left="0"/>
        <w:jc w:val="left"/>
      </w:pPr>
      <w:r>
        <w:rPr>
          <w:rFonts w:ascii="Times New Roman"/>
          <w:b/>
          <w:i w:val="false"/>
          <w:color w:val="000000"/>
        </w:rPr>
        <w:t xml:space="preserve"> 2026 жылға арналған Жоламан ауылдық округінің бюджеті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8"/>
          <w:p>
            <w:pPr>
              <w:spacing w:after="20"/>
              <w:ind w:left="20"/>
              <w:jc w:val="both"/>
            </w:pPr>
            <w:r>
              <w:rPr>
                <w:rFonts w:ascii="Times New Roman"/>
                <w:b w:val="false"/>
                <w:i w:val="false"/>
                <w:color w:val="000000"/>
                <w:sz w:val="20"/>
              </w:rPr>
              <w:t>
Сомасы</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69"/>
          <w:p>
            <w:pPr>
              <w:spacing w:after="20"/>
              <w:ind w:left="20"/>
              <w:jc w:val="both"/>
            </w:pPr>
            <w:r>
              <w:rPr>
                <w:rFonts w:ascii="Times New Roman"/>
                <w:b w:val="false"/>
                <w:i w:val="false"/>
                <w:color w:val="000000"/>
                <w:sz w:val="20"/>
              </w:rPr>
              <w:t>
Сомасы</w:t>
            </w:r>
          </w:p>
          <w:bookmarkEnd w:id="4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1"/>
          <w:p>
            <w:pPr>
              <w:spacing w:after="20"/>
              <w:ind w:left="20"/>
              <w:jc w:val="both"/>
            </w:pPr>
            <w:r>
              <w:rPr>
                <w:rFonts w:ascii="Times New Roman"/>
                <w:b w:val="false"/>
                <w:i w:val="false"/>
                <w:color w:val="000000"/>
                <w:sz w:val="20"/>
              </w:rPr>
              <w:t>
Сомасы</w:t>
            </w:r>
          </w:p>
          <w:bookmarkEnd w:id="4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44-қосымша</w:t>
            </w:r>
          </w:p>
        </w:tc>
      </w:tr>
    </w:tbl>
    <w:bookmarkStart w:name="z583" w:id="472"/>
    <w:p>
      <w:pPr>
        <w:spacing w:after="0"/>
        <w:ind w:left="0"/>
        <w:jc w:val="left"/>
      </w:pPr>
      <w:r>
        <w:rPr>
          <w:rFonts w:ascii="Times New Roman"/>
          <w:b/>
          <w:i w:val="false"/>
          <w:color w:val="000000"/>
        </w:rPr>
        <w:t xml:space="preserve"> 2027 жылға арналған Жоламан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3"/>
          <w:p>
            <w:pPr>
              <w:spacing w:after="20"/>
              <w:ind w:left="20"/>
              <w:jc w:val="both"/>
            </w:pPr>
            <w:r>
              <w:rPr>
                <w:rFonts w:ascii="Times New Roman"/>
                <w:b w:val="false"/>
                <w:i w:val="false"/>
                <w:color w:val="000000"/>
                <w:sz w:val="20"/>
              </w:rPr>
              <w:t>
Сомасы</w:t>
            </w:r>
          </w:p>
          <w:bookmarkEnd w:id="4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4"/>
          <w:p>
            <w:pPr>
              <w:spacing w:after="20"/>
              <w:ind w:left="20"/>
              <w:jc w:val="both"/>
            </w:pPr>
            <w:r>
              <w:rPr>
                <w:rFonts w:ascii="Times New Roman"/>
                <w:b w:val="false"/>
                <w:i w:val="false"/>
                <w:color w:val="000000"/>
                <w:sz w:val="20"/>
              </w:rPr>
              <w:t>
Сомасы</w:t>
            </w:r>
          </w:p>
          <w:bookmarkEnd w:id="4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75"/>
          <w:p>
            <w:pPr>
              <w:spacing w:after="20"/>
              <w:ind w:left="20"/>
              <w:jc w:val="both"/>
            </w:pPr>
            <w:r>
              <w:rPr>
                <w:rFonts w:ascii="Times New Roman"/>
                <w:b w:val="false"/>
                <w:i w:val="false"/>
                <w:color w:val="000000"/>
                <w:sz w:val="20"/>
              </w:rPr>
              <w:t>
 </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6"/>
          <w:p>
            <w:pPr>
              <w:spacing w:after="20"/>
              <w:ind w:left="20"/>
              <w:jc w:val="both"/>
            </w:pPr>
            <w:r>
              <w:rPr>
                <w:rFonts w:ascii="Times New Roman"/>
                <w:b w:val="false"/>
                <w:i w:val="false"/>
                <w:color w:val="000000"/>
                <w:sz w:val="20"/>
              </w:rPr>
              <w:t>
Сомасы</w:t>
            </w:r>
          </w:p>
          <w:bookmarkEnd w:id="4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2025 жылғы 26 желтоқсандағы № 31-249 шешіміне 45-қосымша</w:t>
            </w:r>
          </w:p>
        </w:tc>
      </w:tr>
    </w:tbl>
    <w:bookmarkStart w:name="z590" w:id="477"/>
    <w:p>
      <w:pPr>
        <w:spacing w:after="0"/>
        <w:ind w:left="0"/>
        <w:jc w:val="left"/>
      </w:pPr>
      <w:r>
        <w:rPr>
          <w:rFonts w:ascii="Times New Roman"/>
          <w:b/>
          <w:i w:val="false"/>
          <w:color w:val="000000"/>
        </w:rPr>
        <w:t xml:space="preserve"> 2028 жылға арналған Жоламан ауылдық округінің бюджеті</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8"/>
          <w:p>
            <w:pPr>
              <w:spacing w:after="20"/>
              <w:ind w:left="20"/>
              <w:jc w:val="both"/>
            </w:pPr>
            <w:r>
              <w:rPr>
                <w:rFonts w:ascii="Times New Roman"/>
                <w:b w:val="false"/>
                <w:i w:val="false"/>
                <w:color w:val="000000"/>
                <w:sz w:val="20"/>
              </w:rPr>
              <w:t>
Сомасы</w:t>
            </w:r>
          </w:p>
          <w:bookmarkEnd w:id="4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79"/>
          <w:p>
            <w:pPr>
              <w:spacing w:after="20"/>
              <w:ind w:left="20"/>
              <w:jc w:val="both"/>
            </w:pPr>
            <w:r>
              <w:rPr>
                <w:rFonts w:ascii="Times New Roman"/>
                <w:b w:val="false"/>
                <w:i w:val="false"/>
                <w:color w:val="000000"/>
                <w:sz w:val="20"/>
              </w:rPr>
              <w:t>
Сомасы</w:t>
            </w:r>
          </w:p>
          <w:bookmarkEnd w:id="4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81"/>
          <w:p>
            <w:pPr>
              <w:spacing w:after="20"/>
              <w:ind w:left="20"/>
              <w:jc w:val="both"/>
            </w:pPr>
            <w:r>
              <w:rPr>
                <w:rFonts w:ascii="Times New Roman"/>
                <w:b w:val="false"/>
                <w:i w:val="false"/>
                <w:color w:val="000000"/>
                <w:sz w:val="20"/>
              </w:rPr>
              <w:t>
Сомасы</w:t>
            </w:r>
          </w:p>
          <w:bookmarkEnd w:id="4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