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1970" w14:textId="7c71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2024 жылғы 26 желтоқсандағы "Кербұлақ ауданының ауылдық округтерінің 2025-2027 жылдарға арналған бюджеттері туралы" № 21-180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2025 жылғы 1 желтоқсандағы № 30-234 шешімі</w:t>
      </w:r>
    </w:p>
    <w:p>
      <w:pPr>
        <w:spacing w:after="0"/>
        <w:ind w:left="0"/>
        <w:jc w:val="both"/>
      </w:pPr>
      <w:bookmarkStart w:name="z7" w:id="0"/>
      <w:r>
        <w:rPr>
          <w:rFonts w:ascii="Times New Roman"/>
          <w:b w:val="false"/>
          <w:i w:val="false"/>
          <w:color w:val="000000"/>
          <w:sz w:val="28"/>
        </w:rPr>
        <w:t>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2025-2027 жылдарға арналған бюджеттері туралы" 2024 жылғы 26 желтоқсандағы </w:t>
      </w:r>
      <w:r>
        <w:rPr>
          <w:rFonts w:ascii="Times New Roman"/>
          <w:b w:val="false"/>
          <w:i w:val="false"/>
          <w:color w:val="000000"/>
          <w:sz w:val="28"/>
        </w:rPr>
        <w:t>№ 21-180</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2025-2027 жылдарға арналған Алтынемел ауылдық округінің бюджеті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44 793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10 097 мың теңге;</w:t>
      </w:r>
    </w:p>
    <w:bookmarkEnd w:id="5"/>
    <w:bookmarkStart w:name="z13" w:id="6"/>
    <w:p>
      <w:pPr>
        <w:spacing w:after="0"/>
        <w:ind w:left="0"/>
        <w:jc w:val="both"/>
      </w:pPr>
      <w:r>
        <w:rPr>
          <w:rFonts w:ascii="Times New Roman"/>
          <w:b w:val="false"/>
          <w:i w:val="false"/>
          <w:color w:val="000000"/>
          <w:sz w:val="28"/>
        </w:rPr>
        <w:t>
      салықтық емес түсімдер 360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34 336 мың теңге;</w:t>
      </w:r>
    </w:p>
    <w:bookmarkEnd w:id="8"/>
    <w:bookmarkStart w:name="z16" w:id="9"/>
    <w:p>
      <w:pPr>
        <w:spacing w:after="0"/>
        <w:ind w:left="0"/>
        <w:jc w:val="both"/>
      </w:pPr>
      <w:r>
        <w:rPr>
          <w:rFonts w:ascii="Times New Roman"/>
          <w:b w:val="false"/>
          <w:i w:val="false"/>
          <w:color w:val="000000"/>
          <w:sz w:val="28"/>
        </w:rPr>
        <w:t>
      2) шығындар 46 918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2 125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2 125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2 125 мың теңге.</w:t>
      </w:r>
    </w:p>
    <w:bookmarkEnd w:id="20"/>
    <w:bookmarkStart w:name="z28" w:id="21"/>
    <w:p>
      <w:pPr>
        <w:spacing w:after="0"/>
        <w:ind w:left="0"/>
        <w:jc w:val="both"/>
      </w:pPr>
      <w:r>
        <w:rPr>
          <w:rFonts w:ascii="Times New Roman"/>
          <w:b w:val="false"/>
          <w:i w:val="false"/>
          <w:color w:val="000000"/>
          <w:sz w:val="28"/>
        </w:rPr>
        <w:t>
      2. 2025-2027 жылдарға арналған Жайнақ батыр ауылдық округінің бюджеті тиісінше осы шешімнің 4, 5 және 6-қосымшаларына сәйкес, оның ішінде 2025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54 606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15 633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38 973 мың теңге;</w:t>
      </w:r>
    </w:p>
    <w:bookmarkEnd w:id="26"/>
    <w:bookmarkStart w:name="z34" w:id="27"/>
    <w:p>
      <w:pPr>
        <w:spacing w:after="0"/>
        <w:ind w:left="0"/>
        <w:jc w:val="both"/>
      </w:pPr>
      <w:r>
        <w:rPr>
          <w:rFonts w:ascii="Times New Roman"/>
          <w:b w:val="false"/>
          <w:i w:val="false"/>
          <w:color w:val="000000"/>
          <w:sz w:val="28"/>
        </w:rPr>
        <w:t>
      2) шығындар 56 794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2 188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2 188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2 188 мың теңге.</w:t>
      </w:r>
    </w:p>
    <w:bookmarkEnd w:id="38"/>
    <w:bookmarkStart w:name="z46" w:id="39"/>
    <w:p>
      <w:pPr>
        <w:spacing w:after="0"/>
        <w:ind w:left="0"/>
        <w:jc w:val="both"/>
      </w:pPr>
      <w:r>
        <w:rPr>
          <w:rFonts w:ascii="Times New Roman"/>
          <w:b w:val="false"/>
          <w:i w:val="false"/>
          <w:color w:val="000000"/>
          <w:sz w:val="28"/>
        </w:rPr>
        <w:t>
      3. 2025-2027 жылдарға арналған Қоғалы ауылдық округінің бюджеті тиісінше осы шешімнің 7, 8 және 9-қосымшаларына сәйкес, оның ішінде 2025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133 777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42 919 мың теңге;</w:t>
      </w:r>
    </w:p>
    <w:bookmarkEnd w:id="41"/>
    <w:bookmarkStart w:name="z49" w:id="42"/>
    <w:p>
      <w:pPr>
        <w:spacing w:after="0"/>
        <w:ind w:left="0"/>
        <w:jc w:val="both"/>
      </w:pPr>
      <w:r>
        <w:rPr>
          <w:rFonts w:ascii="Times New Roman"/>
          <w:b w:val="false"/>
          <w:i w:val="false"/>
          <w:color w:val="000000"/>
          <w:sz w:val="28"/>
        </w:rPr>
        <w:t>
      салықтық емес түсімдер 257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90 601 мың теңге;</w:t>
      </w:r>
    </w:p>
    <w:bookmarkEnd w:id="44"/>
    <w:bookmarkStart w:name="z52" w:id="45"/>
    <w:p>
      <w:pPr>
        <w:spacing w:after="0"/>
        <w:ind w:left="0"/>
        <w:jc w:val="both"/>
      </w:pPr>
      <w:r>
        <w:rPr>
          <w:rFonts w:ascii="Times New Roman"/>
          <w:b w:val="false"/>
          <w:i w:val="false"/>
          <w:color w:val="000000"/>
          <w:sz w:val="28"/>
        </w:rPr>
        <w:t>
      2) шығындар 134 638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861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861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861 мың теңге.</w:t>
      </w:r>
    </w:p>
    <w:bookmarkEnd w:id="56"/>
    <w:bookmarkStart w:name="z64" w:id="57"/>
    <w:p>
      <w:pPr>
        <w:spacing w:after="0"/>
        <w:ind w:left="0"/>
        <w:jc w:val="both"/>
      </w:pPr>
      <w:r>
        <w:rPr>
          <w:rFonts w:ascii="Times New Roman"/>
          <w:b w:val="false"/>
          <w:i w:val="false"/>
          <w:color w:val="000000"/>
          <w:sz w:val="28"/>
        </w:rPr>
        <w:t>
      4. 2025-2027 жылдарға арналған Талдыбұлақ ауылдық округінің бюджеті тиісінше осы шешімнің 10, 11 және 12-қосымшаларына сәйкес, оның ішінде 2025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53 399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17 373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36 026 мың теңге;</w:t>
      </w:r>
    </w:p>
    <w:bookmarkEnd w:id="62"/>
    <w:bookmarkStart w:name="z70" w:id="63"/>
    <w:p>
      <w:pPr>
        <w:spacing w:after="0"/>
        <w:ind w:left="0"/>
        <w:jc w:val="both"/>
      </w:pPr>
      <w:r>
        <w:rPr>
          <w:rFonts w:ascii="Times New Roman"/>
          <w:b w:val="false"/>
          <w:i w:val="false"/>
          <w:color w:val="000000"/>
          <w:sz w:val="28"/>
        </w:rPr>
        <w:t>
      2) шығындар 54 688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1 289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1 289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1 289 мың теңге.</w:t>
      </w:r>
    </w:p>
    <w:bookmarkEnd w:id="74"/>
    <w:bookmarkStart w:name="z82" w:id="75"/>
    <w:p>
      <w:pPr>
        <w:spacing w:after="0"/>
        <w:ind w:left="0"/>
        <w:jc w:val="both"/>
      </w:pPr>
      <w:r>
        <w:rPr>
          <w:rFonts w:ascii="Times New Roman"/>
          <w:b w:val="false"/>
          <w:i w:val="false"/>
          <w:color w:val="000000"/>
          <w:sz w:val="28"/>
        </w:rPr>
        <w:t>
      5. 2025-2027 жылдарға арналған Шұбар ауылдық округінің бюджеті тиісінше осы шешімнің 13, 14 және 15-қосымшаларына сәйкес, оның ішінде 2025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66 325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12 141 мың теңге;</w:t>
      </w:r>
    </w:p>
    <w:bookmarkEnd w:id="77"/>
    <w:bookmarkStart w:name="z85" w:id="78"/>
    <w:p>
      <w:pPr>
        <w:spacing w:after="0"/>
        <w:ind w:left="0"/>
        <w:jc w:val="both"/>
      </w:pPr>
      <w:r>
        <w:rPr>
          <w:rFonts w:ascii="Times New Roman"/>
          <w:b w:val="false"/>
          <w:i w:val="false"/>
          <w:color w:val="000000"/>
          <w:sz w:val="28"/>
        </w:rPr>
        <w:t>
      салықтық емес түсімдер 284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53 900 мың теңге;</w:t>
      </w:r>
    </w:p>
    <w:bookmarkEnd w:id="80"/>
    <w:bookmarkStart w:name="z88" w:id="81"/>
    <w:p>
      <w:pPr>
        <w:spacing w:after="0"/>
        <w:ind w:left="0"/>
        <w:jc w:val="both"/>
      </w:pPr>
      <w:r>
        <w:rPr>
          <w:rFonts w:ascii="Times New Roman"/>
          <w:b w:val="false"/>
          <w:i w:val="false"/>
          <w:color w:val="000000"/>
          <w:sz w:val="28"/>
        </w:rPr>
        <w:t>
      2) шығындар 67 160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835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835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835 мың теңге.</w:t>
      </w:r>
    </w:p>
    <w:bookmarkEnd w:id="92"/>
    <w:bookmarkStart w:name="z100" w:id="93"/>
    <w:p>
      <w:pPr>
        <w:spacing w:after="0"/>
        <w:ind w:left="0"/>
        <w:jc w:val="both"/>
      </w:pPr>
      <w:r>
        <w:rPr>
          <w:rFonts w:ascii="Times New Roman"/>
          <w:b w:val="false"/>
          <w:i w:val="false"/>
          <w:color w:val="000000"/>
          <w:sz w:val="28"/>
        </w:rPr>
        <w:t>
      6. 2025-2027 жылдарға арналған Көксу ауылдық округінің бюджеті тиісінше осы шешімнің 16, 17 және 18-қосымшаларына сәйкес, оның ішінде 2025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83 229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14 065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69 164 мың теңге;</w:t>
      </w:r>
    </w:p>
    <w:bookmarkEnd w:id="98"/>
    <w:bookmarkStart w:name="z106" w:id="99"/>
    <w:p>
      <w:pPr>
        <w:spacing w:after="0"/>
        <w:ind w:left="0"/>
        <w:jc w:val="both"/>
      </w:pPr>
      <w:r>
        <w:rPr>
          <w:rFonts w:ascii="Times New Roman"/>
          <w:b w:val="false"/>
          <w:i w:val="false"/>
          <w:color w:val="000000"/>
          <w:sz w:val="28"/>
        </w:rPr>
        <w:t>
      2) шығындар 84 527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1 298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1 298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1 289 мың теңге.</w:t>
      </w:r>
    </w:p>
    <w:bookmarkEnd w:id="110"/>
    <w:bookmarkStart w:name="z118" w:id="111"/>
    <w:p>
      <w:pPr>
        <w:spacing w:after="0"/>
        <w:ind w:left="0"/>
        <w:jc w:val="both"/>
      </w:pPr>
      <w:r>
        <w:rPr>
          <w:rFonts w:ascii="Times New Roman"/>
          <w:b w:val="false"/>
          <w:i w:val="false"/>
          <w:color w:val="000000"/>
          <w:sz w:val="28"/>
        </w:rPr>
        <w:t>
      7. 2025-2027 жылдарға арналған Қарашоқы ауылдық округінің бюджеті тиісінше осы шешімнің 19, 20 және 21-қосымшаларына сәйкес, оның ішінде 2025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62 299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10 613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51 686 мың теңге;</w:t>
      </w:r>
    </w:p>
    <w:bookmarkEnd w:id="116"/>
    <w:bookmarkStart w:name="z124" w:id="117"/>
    <w:p>
      <w:pPr>
        <w:spacing w:after="0"/>
        <w:ind w:left="0"/>
        <w:jc w:val="both"/>
      </w:pPr>
      <w:r>
        <w:rPr>
          <w:rFonts w:ascii="Times New Roman"/>
          <w:b w:val="false"/>
          <w:i w:val="false"/>
          <w:color w:val="000000"/>
          <w:sz w:val="28"/>
        </w:rPr>
        <w:t>
      2) шығындар 63 164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865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865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865 мың теңге.</w:t>
      </w:r>
    </w:p>
    <w:bookmarkEnd w:id="128"/>
    <w:bookmarkStart w:name="z136" w:id="129"/>
    <w:p>
      <w:pPr>
        <w:spacing w:after="0"/>
        <w:ind w:left="0"/>
        <w:jc w:val="both"/>
      </w:pPr>
      <w:r>
        <w:rPr>
          <w:rFonts w:ascii="Times New Roman"/>
          <w:b w:val="false"/>
          <w:i w:val="false"/>
          <w:color w:val="000000"/>
          <w:sz w:val="28"/>
        </w:rPr>
        <w:t>
      8. 2025-2027 жылдарға арналған Басши ауылдық округінің бюджеті тиісінше осы шешімнің 22, 23 және 24-қосымшаларына сәйкес, оның ішінде 2025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54 692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11 132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133"/>
    <w:bookmarkStart w:name="z141" w:id="134"/>
    <w:p>
      <w:pPr>
        <w:spacing w:after="0"/>
        <w:ind w:left="0"/>
        <w:jc w:val="both"/>
      </w:pPr>
      <w:r>
        <w:rPr>
          <w:rFonts w:ascii="Times New Roman"/>
          <w:b w:val="false"/>
          <w:i w:val="false"/>
          <w:color w:val="000000"/>
          <w:sz w:val="28"/>
        </w:rPr>
        <w:t>
      трансферттер түсімі 43 060 мың теңге;</w:t>
      </w:r>
    </w:p>
    <w:bookmarkEnd w:id="134"/>
    <w:bookmarkStart w:name="z142" w:id="135"/>
    <w:p>
      <w:pPr>
        <w:spacing w:after="0"/>
        <w:ind w:left="0"/>
        <w:jc w:val="both"/>
      </w:pPr>
      <w:r>
        <w:rPr>
          <w:rFonts w:ascii="Times New Roman"/>
          <w:b w:val="false"/>
          <w:i w:val="false"/>
          <w:color w:val="000000"/>
          <w:sz w:val="28"/>
        </w:rPr>
        <w:t>
      2) шығындар 55 213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521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521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521 мың теңге.</w:t>
      </w:r>
    </w:p>
    <w:bookmarkEnd w:id="146"/>
    <w:bookmarkStart w:name="z154" w:id="147"/>
    <w:p>
      <w:pPr>
        <w:spacing w:after="0"/>
        <w:ind w:left="0"/>
        <w:jc w:val="both"/>
      </w:pPr>
      <w:r>
        <w:rPr>
          <w:rFonts w:ascii="Times New Roman"/>
          <w:b w:val="false"/>
          <w:i w:val="false"/>
          <w:color w:val="000000"/>
          <w:sz w:val="28"/>
        </w:rPr>
        <w:t>
      9. 2025-2027 жылдарға арналған Шанханай ауылдық округінің бюджеті тиісінше осы шешімнің 25, 26 және 27-қосымшаларына сәйкес, оның ішінде 2025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71 041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20 423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50 618 мың теңге;</w:t>
      </w:r>
    </w:p>
    <w:bookmarkEnd w:id="152"/>
    <w:bookmarkStart w:name="z160" w:id="153"/>
    <w:p>
      <w:pPr>
        <w:spacing w:after="0"/>
        <w:ind w:left="0"/>
        <w:jc w:val="both"/>
      </w:pPr>
      <w:r>
        <w:rPr>
          <w:rFonts w:ascii="Times New Roman"/>
          <w:b w:val="false"/>
          <w:i w:val="false"/>
          <w:color w:val="000000"/>
          <w:sz w:val="28"/>
        </w:rPr>
        <w:t>
      2) шығындар 73 369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2 328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2 328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2 328 мың теңге.</w:t>
      </w:r>
    </w:p>
    <w:bookmarkEnd w:id="164"/>
    <w:bookmarkStart w:name="z172" w:id="165"/>
    <w:p>
      <w:pPr>
        <w:spacing w:after="0"/>
        <w:ind w:left="0"/>
        <w:jc w:val="both"/>
      </w:pPr>
      <w:r>
        <w:rPr>
          <w:rFonts w:ascii="Times New Roman"/>
          <w:b w:val="false"/>
          <w:i w:val="false"/>
          <w:color w:val="000000"/>
          <w:sz w:val="28"/>
        </w:rPr>
        <w:t>
      10. 2025-2027 жылдарға арналған Сарыөзек ауылдық округінің бюджеті тиісінше осы шешімнің 28, 29 және 30-қосымшаларына сәйкес, оның ішінде 2025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325 315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178 835 мың теңге;</w:t>
      </w:r>
    </w:p>
    <w:bookmarkEnd w:id="167"/>
    <w:bookmarkStart w:name="z175" w:id="168"/>
    <w:p>
      <w:pPr>
        <w:spacing w:after="0"/>
        <w:ind w:left="0"/>
        <w:jc w:val="both"/>
      </w:pPr>
      <w:r>
        <w:rPr>
          <w:rFonts w:ascii="Times New Roman"/>
          <w:b w:val="false"/>
          <w:i w:val="false"/>
          <w:color w:val="000000"/>
          <w:sz w:val="28"/>
        </w:rPr>
        <w:t>
      салықтық емес түсімдер 150 мың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146 330 мың теңге;</w:t>
      </w:r>
    </w:p>
    <w:bookmarkEnd w:id="170"/>
    <w:bookmarkStart w:name="z178" w:id="171"/>
    <w:p>
      <w:pPr>
        <w:spacing w:after="0"/>
        <w:ind w:left="0"/>
        <w:jc w:val="both"/>
      </w:pPr>
      <w:r>
        <w:rPr>
          <w:rFonts w:ascii="Times New Roman"/>
          <w:b w:val="false"/>
          <w:i w:val="false"/>
          <w:color w:val="000000"/>
          <w:sz w:val="28"/>
        </w:rPr>
        <w:t>
      2) шығындар 356 817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31 502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31 502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31 502 мың теңге.</w:t>
      </w:r>
    </w:p>
    <w:bookmarkEnd w:id="182"/>
    <w:bookmarkStart w:name="z190" w:id="183"/>
    <w:p>
      <w:pPr>
        <w:spacing w:after="0"/>
        <w:ind w:left="0"/>
        <w:jc w:val="both"/>
      </w:pPr>
      <w:r>
        <w:rPr>
          <w:rFonts w:ascii="Times New Roman"/>
          <w:b w:val="false"/>
          <w:i w:val="false"/>
          <w:color w:val="000000"/>
          <w:sz w:val="28"/>
        </w:rPr>
        <w:t>
      11. 2025-2027 жылдарға арналған Қаспан ауылдық округінің бюджеті тиісінше осы шешімнің 31, 32 және 33-қосымшаларына сәйкес, оның ішінде 2025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45 074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10 476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34 598 мың теңге;</w:t>
      </w:r>
    </w:p>
    <w:bookmarkEnd w:id="188"/>
    <w:bookmarkStart w:name="z196" w:id="189"/>
    <w:p>
      <w:pPr>
        <w:spacing w:after="0"/>
        <w:ind w:left="0"/>
        <w:jc w:val="both"/>
      </w:pPr>
      <w:r>
        <w:rPr>
          <w:rFonts w:ascii="Times New Roman"/>
          <w:b w:val="false"/>
          <w:i w:val="false"/>
          <w:color w:val="000000"/>
          <w:sz w:val="28"/>
        </w:rPr>
        <w:t>
      2) шығындар 46 110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1 036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1 036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1 036 мың теңге.</w:t>
      </w:r>
    </w:p>
    <w:bookmarkEnd w:id="200"/>
    <w:bookmarkStart w:name="z208" w:id="201"/>
    <w:p>
      <w:pPr>
        <w:spacing w:after="0"/>
        <w:ind w:left="0"/>
        <w:jc w:val="both"/>
      </w:pPr>
      <w:r>
        <w:rPr>
          <w:rFonts w:ascii="Times New Roman"/>
          <w:b w:val="false"/>
          <w:i w:val="false"/>
          <w:color w:val="000000"/>
          <w:sz w:val="28"/>
        </w:rPr>
        <w:t>
      12. 2025-2027 жылдарға арналған Қызылжар ауылдық округінің бюджеті тиісінше осы шешімнің 34, 35 және 36-қосымшаларына сәйкес, оның ішінде 2025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41 770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18 528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23 242 мың теңге;</w:t>
      </w:r>
    </w:p>
    <w:bookmarkEnd w:id="206"/>
    <w:bookmarkStart w:name="z214" w:id="207"/>
    <w:p>
      <w:pPr>
        <w:spacing w:after="0"/>
        <w:ind w:left="0"/>
        <w:jc w:val="both"/>
      </w:pPr>
      <w:r>
        <w:rPr>
          <w:rFonts w:ascii="Times New Roman"/>
          <w:b w:val="false"/>
          <w:i w:val="false"/>
          <w:color w:val="000000"/>
          <w:sz w:val="28"/>
        </w:rPr>
        <w:t>
      2) шығындар 42 783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1 013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1 013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1 013 мың теңге.</w:t>
      </w:r>
    </w:p>
    <w:bookmarkEnd w:id="218"/>
    <w:bookmarkStart w:name="z226" w:id="219"/>
    <w:p>
      <w:pPr>
        <w:spacing w:after="0"/>
        <w:ind w:left="0"/>
        <w:jc w:val="both"/>
      </w:pPr>
      <w:r>
        <w:rPr>
          <w:rFonts w:ascii="Times New Roman"/>
          <w:b w:val="false"/>
          <w:i w:val="false"/>
          <w:color w:val="000000"/>
          <w:sz w:val="28"/>
        </w:rPr>
        <w:t>
      13. 2025-2027 жылдарға арналған Сарыбұлақ ауылдық округінің бюджеті тиісінше осы шешімнің 37, 38 және 39-қосымшаларына сәйкес, оның ішінде 2025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40 743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7 580 мың теңге;</w:t>
      </w:r>
    </w:p>
    <w:bookmarkEnd w:id="221"/>
    <w:bookmarkStart w:name="z229" w:id="222"/>
    <w:p>
      <w:pPr>
        <w:spacing w:after="0"/>
        <w:ind w:left="0"/>
        <w:jc w:val="both"/>
      </w:pPr>
      <w:r>
        <w:rPr>
          <w:rFonts w:ascii="Times New Roman"/>
          <w:b w:val="false"/>
          <w:i w:val="false"/>
          <w:color w:val="000000"/>
          <w:sz w:val="28"/>
        </w:rPr>
        <w:t>
      салықтық емес түсімдер 234 мың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32 929 мың теңге;</w:t>
      </w:r>
    </w:p>
    <w:bookmarkEnd w:id="224"/>
    <w:bookmarkStart w:name="z232" w:id="225"/>
    <w:p>
      <w:pPr>
        <w:spacing w:after="0"/>
        <w:ind w:left="0"/>
        <w:jc w:val="both"/>
      </w:pPr>
      <w:r>
        <w:rPr>
          <w:rFonts w:ascii="Times New Roman"/>
          <w:b w:val="false"/>
          <w:i w:val="false"/>
          <w:color w:val="000000"/>
          <w:sz w:val="28"/>
        </w:rPr>
        <w:t>
      2) шығындар 41 878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1 135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1 135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1 135 мың теңге.</w:t>
      </w:r>
    </w:p>
    <w:bookmarkEnd w:id="236"/>
    <w:bookmarkStart w:name="z244" w:id="237"/>
    <w:p>
      <w:pPr>
        <w:spacing w:after="0"/>
        <w:ind w:left="0"/>
        <w:jc w:val="both"/>
      </w:pPr>
      <w:r>
        <w:rPr>
          <w:rFonts w:ascii="Times New Roman"/>
          <w:b w:val="false"/>
          <w:i w:val="false"/>
          <w:color w:val="000000"/>
          <w:sz w:val="28"/>
        </w:rPr>
        <w:t>
      14. 2025-2027 жылдарға арналған Сарыбастау ауылдық округінің бюджеті тиісінше осы шешімнің 40, 41 және 42-қосымшаларына сәйкес, оның ішінде 2025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60 367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10 613 мың теңге;</w:t>
      </w:r>
    </w:p>
    <w:bookmarkEnd w:id="239"/>
    <w:bookmarkStart w:name="z247" w:id="240"/>
    <w:p>
      <w:pPr>
        <w:spacing w:after="0"/>
        <w:ind w:left="0"/>
        <w:jc w:val="both"/>
      </w:pPr>
      <w:r>
        <w:rPr>
          <w:rFonts w:ascii="Times New Roman"/>
          <w:b w:val="false"/>
          <w:i w:val="false"/>
          <w:color w:val="000000"/>
          <w:sz w:val="28"/>
        </w:rPr>
        <w:t>
      салықтық емес түсімдер 150 мың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241"/>
    <w:bookmarkStart w:name="z249" w:id="242"/>
    <w:p>
      <w:pPr>
        <w:spacing w:after="0"/>
        <w:ind w:left="0"/>
        <w:jc w:val="both"/>
      </w:pPr>
      <w:r>
        <w:rPr>
          <w:rFonts w:ascii="Times New Roman"/>
          <w:b w:val="false"/>
          <w:i w:val="false"/>
          <w:color w:val="000000"/>
          <w:sz w:val="28"/>
        </w:rPr>
        <w:t>
      трансферттер түсімі 49 104 мың теңге;</w:t>
      </w:r>
    </w:p>
    <w:bookmarkEnd w:id="242"/>
    <w:bookmarkStart w:name="z250" w:id="243"/>
    <w:p>
      <w:pPr>
        <w:spacing w:after="0"/>
        <w:ind w:left="0"/>
        <w:jc w:val="both"/>
      </w:pPr>
      <w:r>
        <w:rPr>
          <w:rFonts w:ascii="Times New Roman"/>
          <w:b w:val="false"/>
          <w:i w:val="false"/>
          <w:color w:val="000000"/>
          <w:sz w:val="28"/>
        </w:rPr>
        <w:t>
      2) шығындар 60 930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563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563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563 мың теңге.</w:t>
      </w:r>
    </w:p>
    <w:bookmarkEnd w:id="254"/>
    <w:bookmarkStart w:name="z262" w:id="255"/>
    <w:p>
      <w:pPr>
        <w:spacing w:after="0"/>
        <w:ind w:left="0"/>
        <w:jc w:val="both"/>
      </w:pPr>
      <w:r>
        <w:rPr>
          <w:rFonts w:ascii="Times New Roman"/>
          <w:b w:val="false"/>
          <w:i w:val="false"/>
          <w:color w:val="000000"/>
          <w:sz w:val="28"/>
        </w:rPr>
        <w:t>
      15. 2025-2027 жылдарға арналған Жоламан ауылдық округінің бюджеті тиісінше осы шешімнің 43, 44 және 45-қосымшаларына сәйкес, оның ішінде 2025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45 067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12 573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32 494 мың теңге;</w:t>
      </w:r>
    </w:p>
    <w:bookmarkEnd w:id="260"/>
    <w:bookmarkStart w:name="z268" w:id="261"/>
    <w:p>
      <w:pPr>
        <w:spacing w:after="0"/>
        <w:ind w:left="0"/>
        <w:jc w:val="both"/>
      </w:pPr>
      <w:r>
        <w:rPr>
          <w:rFonts w:ascii="Times New Roman"/>
          <w:b w:val="false"/>
          <w:i w:val="false"/>
          <w:color w:val="000000"/>
          <w:sz w:val="28"/>
        </w:rPr>
        <w:t>
      2) шығындар 48 571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3 504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3 504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3 504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1-қосымша</w:t>
            </w:r>
          </w:p>
        </w:tc>
      </w:tr>
    </w:tbl>
    <w:bookmarkStart w:name="z285" w:id="275"/>
    <w:p>
      <w:pPr>
        <w:spacing w:after="0"/>
        <w:ind w:left="0"/>
        <w:jc w:val="left"/>
      </w:pPr>
      <w:r>
        <w:rPr>
          <w:rFonts w:ascii="Times New Roman"/>
          <w:b/>
          <w:i w:val="false"/>
          <w:color w:val="000000"/>
        </w:rPr>
        <w:t xml:space="preserve"> 2025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4-қосымша</w:t>
            </w:r>
          </w:p>
        </w:tc>
      </w:tr>
    </w:tbl>
    <w:bookmarkStart w:name="z293" w:id="280"/>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7-қосымша</w:t>
            </w:r>
          </w:p>
        </w:tc>
      </w:tr>
    </w:tbl>
    <w:bookmarkStart w:name="z301" w:id="285"/>
    <w:p>
      <w:pPr>
        <w:spacing w:after="0"/>
        <w:ind w:left="0"/>
        <w:jc w:val="left"/>
      </w:pPr>
      <w:r>
        <w:rPr>
          <w:rFonts w:ascii="Times New Roman"/>
          <w:b/>
          <w:i w:val="false"/>
          <w:color w:val="000000"/>
        </w:rPr>
        <w:t xml:space="preserve"> 2025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10-қосымша</w:t>
            </w:r>
          </w:p>
        </w:tc>
      </w:tr>
    </w:tbl>
    <w:bookmarkStart w:name="z309" w:id="290"/>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13-қосымша</w:t>
            </w:r>
          </w:p>
        </w:tc>
      </w:tr>
    </w:tbl>
    <w:bookmarkStart w:name="z317" w:id="295"/>
    <w:p>
      <w:pPr>
        <w:spacing w:after="0"/>
        <w:ind w:left="0"/>
        <w:jc w:val="left"/>
      </w:pPr>
      <w:r>
        <w:rPr>
          <w:rFonts w:ascii="Times New Roman"/>
          <w:b/>
          <w:i w:val="false"/>
          <w:color w:val="000000"/>
        </w:rPr>
        <w:t xml:space="preserve"> 2025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16-қосымша</w:t>
            </w:r>
          </w:p>
        </w:tc>
      </w:tr>
    </w:tbl>
    <w:bookmarkStart w:name="z325" w:id="300"/>
    <w:p>
      <w:pPr>
        <w:spacing w:after="0"/>
        <w:ind w:left="0"/>
        <w:jc w:val="left"/>
      </w:pPr>
      <w:r>
        <w:rPr>
          <w:rFonts w:ascii="Times New Roman"/>
          <w:b/>
          <w:i w:val="false"/>
          <w:color w:val="000000"/>
        </w:rPr>
        <w:t xml:space="preserve"> 2025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19-қосымша</w:t>
            </w:r>
          </w:p>
        </w:tc>
      </w:tr>
    </w:tbl>
    <w:bookmarkStart w:name="z333" w:id="305"/>
    <w:p>
      <w:pPr>
        <w:spacing w:after="0"/>
        <w:ind w:left="0"/>
        <w:jc w:val="left"/>
      </w:pPr>
      <w:r>
        <w:rPr>
          <w:rFonts w:ascii="Times New Roman"/>
          <w:b/>
          <w:i w:val="false"/>
          <w:color w:val="000000"/>
        </w:rPr>
        <w:t xml:space="preserve"> 2025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22-қосымша</w:t>
            </w:r>
          </w:p>
        </w:tc>
      </w:tr>
    </w:tbl>
    <w:bookmarkStart w:name="z341" w:id="310"/>
    <w:p>
      <w:pPr>
        <w:spacing w:after="0"/>
        <w:ind w:left="0"/>
        <w:jc w:val="left"/>
      </w:pPr>
      <w:r>
        <w:rPr>
          <w:rFonts w:ascii="Times New Roman"/>
          <w:b/>
          <w:i w:val="false"/>
          <w:color w:val="000000"/>
        </w:rPr>
        <w:t xml:space="preserve"> 2025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25-қосымша</w:t>
            </w:r>
          </w:p>
        </w:tc>
      </w:tr>
    </w:tbl>
    <w:bookmarkStart w:name="z349" w:id="315"/>
    <w:p>
      <w:pPr>
        <w:spacing w:after="0"/>
        <w:ind w:left="0"/>
        <w:jc w:val="left"/>
      </w:pPr>
      <w:r>
        <w:rPr>
          <w:rFonts w:ascii="Times New Roman"/>
          <w:b/>
          <w:i w:val="false"/>
          <w:color w:val="000000"/>
        </w:rPr>
        <w:t xml:space="preserve"> 2025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28-қосымша</w:t>
            </w:r>
          </w:p>
        </w:tc>
      </w:tr>
    </w:tbl>
    <w:bookmarkStart w:name="z357" w:id="320"/>
    <w:p>
      <w:pPr>
        <w:spacing w:after="0"/>
        <w:ind w:left="0"/>
        <w:jc w:val="left"/>
      </w:pPr>
      <w:r>
        <w:rPr>
          <w:rFonts w:ascii="Times New Roman"/>
          <w:b/>
          <w:i w:val="false"/>
          <w:color w:val="000000"/>
        </w:rPr>
        <w:t xml:space="preserve"> 2025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31-қосымша</w:t>
            </w:r>
          </w:p>
        </w:tc>
      </w:tr>
    </w:tbl>
    <w:bookmarkStart w:name="z365" w:id="325"/>
    <w:p>
      <w:pPr>
        <w:spacing w:after="0"/>
        <w:ind w:left="0"/>
        <w:jc w:val="left"/>
      </w:pPr>
      <w:r>
        <w:rPr>
          <w:rFonts w:ascii="Times New Roman"/>
          <w:b/>
          <w:i w:val="false"/>
          <w:color w:val="000000"/>
        </w:rPr>
        <w:t xml:space="preserve"> 2025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34-қосымша</w:t>
            </w:r>
          </w:p>
        </w:tc>
      </w:tr>
    </w:tbl>
    <w:bookmarkStart w:name="z373" w:id="330"/>
    <w:p>
      <w:pPr>
        <w:spacing w:after="0"/>
        <w:ind w:left="0"/>
        <w:jc w:val="left"/>
      </w:pPr>
      <w:r>
        <w:rPr>
          <w:rFonts w:ascii="Times New Roman"/>
          <w:b/>
          <w:i w:val="false"/>
          <w:color w:val="000000"/>
        </w:rPr>
        <w:t xml:space="preserve"> 2025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37-қосымша</w:t>
            </w:r>
          </w:p>
        </w:tc>
      </w:tr>
    </w:tbl>
    <w:bookmarkStart w:name="z381" w:id="335"/>
    <w:p>
      <w:pPr>
        <w:spacing w:after="0"/>
        <w:ind w:left="0"/>
        <w:jc w:val="left"/>
      </w:pPr>
      <w:r>
        <w:rPr>
          <w:rFonts w:ascii="Times New Roman"/>
          <w:b/>
          <w:i w:val="false"/>
          <w:color w:val="000000"/>
        </w:rPr>
        <w:t xml:space="preserve"> 2025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40-қосымша</w:t>
            </w:r>
          </w:p>
        </w:tc>
      </w:tr>
    </w:tbl>
    <w:bookmarkStart w:name="z389" w:id="340"/>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1 желтоқсандағы № 30-234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43-қосымша</w:t>
            </w:r>
          </w:p>
        </w:tc>
      </w:tr>
    </w:tbl>
    <w:bookmarkStart w:name="z397" w:id="345"/>
    <w:p>
      <w:pPr>
        <w:spacing w:after="0"/>
        <w:ind w:left="0"/>
        <w:jc w:val="left"/>
      </w:pPr>
      <w:r>
        <w:rPr>
          <w:rFonts w:ascii="Times New Roman"/>
          <w:b/>
          <w:i w:val="false"/>
          <w:color w:val="000000"/>
        </w:rPr>
        <w:t xml:space="preserve"> 2025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