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2702" w14:textId="7522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елді мекендерінде салық салу объектісінің тармақтарының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ауданы әкімдігінің 2025 жылғы 25 қарашадағы № 483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қаулының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Ақпарат және коммуникациялар министрінің 2018 жылғы 12 қарашадағы "Аймаққа бөлу коэффициентін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№475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№17847 болып тіркелген) бұйрығына,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ауданының әкімдігі ҚАУЛЫ ЕТЕДІ: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ауданының елді мекендерінде салық салу объектісінің тармақтарын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"Кербұлақ ауданы әкімдігінің экономика және қаржы бөлімі" мемлекеттік мекемесі заңнамада берілген тәртіппен қамтамасыз етсін: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нормативтік құқықтық актілерін эталондық бақылау банкіне ресми жариялау;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Кербұлақ ауданы әкімдігінің интернет-ресурсында орналастырылсын.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Кербұлақ ауданы әкімінің жетекшілік ететін орынбасарына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2026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Жүнісбеков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 әкімдігінің 2025 жылғы "____"__________ №________ Қаулысына 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елді мекендерінде салық салу объектісінің тармақтарының орналасуын ескеретін аймаққа бөлу коэффициенттері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 бекті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Қойқырыққан бекті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бекті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Байғазы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Қызылмектеп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батыр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Қарымсақ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Талдыбұлақ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Терысаққан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Онжас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Қайнарлы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бекті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Сайлы бекті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бекті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Алтындала бекті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бекті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Ақсұңқар жол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Қазансу 3 фермасы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Шилісу 1 фермасы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2 фермасы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Балғалы бекті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бекті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 бекті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Қоянкөз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