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135a" w14:textId="0311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ауданы, Сарыөзек ауылы, Б.Момышұлы көшесі, №7В үй мекен-жайы бойынша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2025 жылғы 17 қарашадағы № 474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қорындағы тұрғын үйді пайдаланғаны үшін төлемақы мөлшерін есептеу әдістемесін бекіту туралы" бұйрығына сәйкес (Қазақстан Республикасының Әділет министрлігінде 2011 жылғы 6 қазанда № 7232 тіркелген), Кербұлақ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ауданы, Сарыөзек ауылы, Б.Момышұлы көшесі, №7В үй мекен-жайы бойынша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 қаулысына қосымша/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ауданы, Сарыөзек ауылы, Б.Момышұлы көшесі, №7В үй мекен-жайы бойынша мемлекеттік тұрғын үй қорынан тұрғынжайды пайдаланғаны үшін төлемақының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6057"/>
        <w:gridCol w:w="4098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(тенге)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6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7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8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9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10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11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12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13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14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15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16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17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18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19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20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21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22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23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24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25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26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27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28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29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30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31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32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33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34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35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36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37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38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39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40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41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42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43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44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45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46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47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48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49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50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51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52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53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54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55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56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57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58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59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ауылы, Б.Момышұлы көшесі, 7В үй, 60 пәтер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