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984b" w14:textId="4479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кейбір шешімдерін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2025 жылғы 16 қыркүйектегі № 48-132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46-бабы 2 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 ШЕШІМ 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аудандық мәслихаты аппаратының "Б" корпусы мемлекеттік әкімшілік қызметшілерінің қызметін бағалаудың әдістемесін бекіту туралы" 2023 жылғы 15 мамырдағы </w:t>
      </w:r>
      <w:r>
        <w:rPr>
          <w:rFonts w:ascii="Times New Roman"/>
          <w:b w:val="false"/>
          <w:i w:val="false"/>
          <w:color w:val="000000"/>
          <w:sz w:val="28"/>
        </w:rPr>
        <w:t>№6-21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эталондық бақылау банкінде №181682 болып жарияланған);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Қаратал аудандық мәслихатының "Қаратал аудандық мәслихатының 2023 жылғы 15 мамырдағы №6-21 "Қаратал аудандық мәслихаты аппаратының "Б" корпусы мемлекеттік әкімшілік қызметшілерінің қызметін бағалаудың әдістемесін бекіту туралы" шешіміне өзгерістер мен толықтырулар енгізу туралы" 2023 жылғы 9 тамыздағы </w:t>
      </w:r>
      <w:r>
        <w:rPr>
          <w:rFonts w:ascii="Times New Roman"/>
          <w:b w:val="false"/>
          <w:i w:val="false"/>
          <w:color w:val="000000"/>
          <w:sz w:val="28"/>
        </w:rPr>
        <w:t>№8-30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эталондық бақылау банкінде №184908 болып жарияланған) шешімдері жойылсын.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Әкімжанов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