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ade" w14:textId="f778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 әкімінің 2018 жылғы 7 желтоқсандағы "Қаратал ауданы бойынша дауыс беруді өткізу және дауыс санау үшін сайлау учаскелерін құру туралы" № 06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әкімінің 2025 жылғы 8 желтоқсандағы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әкімінің 2018 жылғы 7 желтоқсандағы "Қаратал ауданы бойынша дауыс беруді өткізу және дауыс санау үшін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 мемлекеттік тіркеу тізілімінде № 4951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шешімнің қосымшасындағы Қаратал ауданында дауыс беруді өткізу және дауыс санау үшін сайлау учаскелерінде: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әкімінің 2025 жылғы "___" _________ №___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әкімінің 2018 жылғы 7 желтоқсандағы № 6 шешіміне қосымшандағы сайлау учаскелері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аумағындағы сайлау учаскілері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207, 209, 211; Төле би № 79, 80, 81, 82, 83, 84, 85, 86, 87, 88, 89, 90, 91, 92, 93, 94, 95, 96, 97, 98, 99, 100, 101, 102, 103, 104, 105, 106, 107, 108, 109, 110, 111, 112, 113, 114, 115, 115а, 116, 117, 118, 118а, 119, 120, 121, 122, 123, 124, 125, 126, 127, 128, 129, 130, 131, 132, 133, 134, 135, 136; Пронин № 29, 31, 32, 36, 37, 38, 39, 40, 41, 42, 43, 44, 45, 46, 47, 48, 49, 50, 51, 52, 53, 54, 55, 56, 57, 58, 59, 60, 61, 62, 63, 64, 65, 66, 67, 68, 69, 70, 72, 74, 76, 78, 80, 82, 84, 86, 88, 90; Сүйінбай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82б, 85, 87, 89, 91, 93, 95, 96; Амангелді № 1, 3, 4, 4а, 5, 6, 6а, 7, 7а, 8, 9, 10, 11, 12, 13, 14, 15, 16, 17, 18, 19, 20, 21, 22, 23, 24, 25, 26, 27, 28, 29, 31, 33, 35, 37, 39, 41, 43, 45, 47; Комсомольская № 1, 2, 3, 4, 5, 6, 7, 8, 9, 10, 11, 12; Морозов № 1, 2, 3, 4, 4а, 7, 9, 11, 12, 13, 14, 15, 16, 17, 18, 19, 20, 20а, 21, 22, 23, 24, 25, 26, 27, 28, 29, 30, 31, 32, 33, 34, 35, 36, 37, 38, 39, 40, 41, 42, 43, 44, 45, 46, 47, 48, 49, 50, 52, 54, 58; Қаблиса ақын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14, 15, 16, 17, 18, 19, 20, 21, 22, 23, 24, 36, 40, 48, 50, 52, 54, 58, 60, 62, 64, 65, 66, 68, 72, 74, 76, 99, 100, 101, 102; Оспанов №7,9, 10, 11, 12, 13, 14, 15, 16, 17, 18, 19, 20, 21, 22, 23, 24, 25, 26, 27, 28, 29, 30, 31, 32, 33; Қабанбай батыр № 54, 56, 58, 59, 60, 61, 62, 63, 64, 65, 66, 67, 68, 69, 70, 71, 72, 73, 74, 75, 76, 77, 78, 79, 80, 81, 82, 83, 84, 85, 85а,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174а, 176, 178, 180, 182, 184, 186, 188, 190, 191а.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66; Пронин № 2, 3, 4, 6, 8, 10, 12, 14, 16; Морозов № 3, 3а, 4, 5, 6, 7, 8, 9, 10, 11, 12, 13, 14, 15, 16, 17, 18, 19, 20, 21, 22, 23, 24, 25, 26, 26а, 27, 28.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Абылайхан көшесі, №22, "Азаматтарға арналған үкімет" мемлекеттік корпорациясы" коммерциялық емес акционерлік қоғамының Жетісу облысы бойынша филиалының Халыққа қызмет көрсету бойынша Қаратал аудандық бөлімі.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Төле би № 1, 2, 3, 4, 5, 6, 7, 8, 9, 10, 11, 12, 15, 18, 19, 20, 21, 22, 23, 30, 31, 32, 33, 34, 35, 36, 38, 40, 41, 42, 43, 44, 45, № 50, 53, 55, 51, 52, 53, 54, 55, 56, 57, 58, 71, 73; Лермонтов № 1, 3, 4, 5, 6, 7, 8, 10, 11, 12, 13, 17, 19, 23, 24, 25, 31, 32, 33, 34, 35, 36, 37, 38, 39, 41; Байтұғанов № 18, 25; Абдрахман ақын № 38, 40, 44, 46, 48, 50, 52, 54, 57, 58, 59, 60, 61, 62, 63, 65, 68, 69, 70, 72, 73, 75, 76, 78, 79, 80, 83, 87, 90, 91, 92, 93, 94, 96, 99, 101, 102, 104, 105, 106, 107, 115, 119, 121, 125, 127, 129, 131, 135; Жамбыл № 46, 48, 50, 52, 54, 57, 58, 59, 60, 61, 62, 63, 65, 68, 69, 70, 72, 73, 75, 76, 78, 79, 80, 83, 87, 90, 91, 92, 93, 94, 96, 99, 101, 102, 104, 105, 106, 107, 115, 119, 121, 125, 127, 129, 131, 135, 137, 139, 140, 143, 144, 146, 147, 148, 149, 150; Нүгербеков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 № 2, 12, 14, 16, 18, 19, 20, 22, 24, 29, 31, 35, 43, 45; Байсақов № 43, 45, 47, 49, 51, 53, 54, 55, 56, 57, 58, 61, 62, 63, 64, 65, 66, 67, 68, 70, 71, 72, 73, 74, 75, 77, 79, 80, 81, 82, 83, 84, 85, 86, 88, 89, 90, 92, 93, 94, 95, 97, 98, 99, 100, 101, 102, 103, 104, 106, 112, 114, 116; Сайланбай № 29, 31, 32, 33, 34, 36, 37, 38, 39, 40, 41, 42, 44, 45, 46, 47, 48, 49, 50, 52, 56, 64, 66, 68, 70, 72; Төлендинов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 № 1, 2, 3, 4, 5, 6, 7, 8, 9, 10, 11, 12, 13, 14, 15, 16, 17, 18, 19, 20, 21, 22, 23, 24, 25, 26, 27, 28, 29, 30, 31, 32, 33, 34, 35, 36;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1, 3, 5, 6, 7, 8, 9, 10, 11, 12 ,13, 14, 15 ,16, 17, 18, 19, 20, 21, 22, 23, 24, 25, 26, 27, 28, 29, 30, 31, 32, 33, 34, 35, 36, 37, 38, 39, 40, 41, 42, 43, 44, 45, 46, 47, 48, 49, 50, 51, 52, 53, 54, 55, 56, 57, 58, 59; Ушинская № 5, 6, 7, 8, 9; Шевелев № 53, 55,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Митченко № 3, 4, 5, 8, 9, 11, 14, 15, 16, 18, 18а; Подстанция № 2/1-ден 2/3-ке дейін; Горсеть №1, 2, 3, 4.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5, "Жетісу облысы Қаратал ауданының балалар және жасөспірімдер спорт мектебі" коммуналдық мемлекеттік мекемесі.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Абдрахман ақын №1, 2, 2а, 3, 4, 4а, 5, 7, 8, 10, 11, 12, 13, 14, 15, 16, 17, 18, 19, 20, 21, 22, 24, 25, 26, 27, 29, 31, 32, 33, 34, 35, 37, 39, 41, 43, 45, 47; Нүгербеков № 16, 17, 19; Шорабаева № 1, 2, 3, 4, 7, 8, 9, 10, 11, 12, 13, 14, 15, 17, 18, 20, 21, 22, 23, 24, 25, 26; Жамбыл № 4, 5, 6, 7, 8, 9, 10, 11, 12, 13, 14, 15 ,16, 17, 18, 19, 20, 21, 23, 24, 25, 26, 30, 33, 35, 36, 37, 38, 39, 40, 41, 42, 43, 45, 46, 47, 48, 50, 52; Төлендинов № 1, 2, 3, 4, 5, 6, 9, 10, 11, 12, 13, 17, 19, 21, 23; Жұбанов № 1, 2, 3, 4, 5, 6, 7, 8, 9, 10, 14, 15, 17, 18, 19, 20, 21, 23; Шевелева № 1, 3, 4, 5, 6, 7, 8, 9, 10, 11, 12, 14, 16, 17, 19, 20, 21, 22, 23, 24, 25, 26, 27, 28, 29, 30, 32, 33, 34, 36, 38, 39, 41, 42, 43, 44, 45, 47, 48, 50, 52; Байсақов № 1, 2, 3, 4, 5, 6, 7, 8, 9, 10, 11, 12, 13, 14, 15, 16, 17, 18, 19, 20, 21, 23, 24, 26, 27, 28, 29, 30, 31, 32, 33, 34, 35, 36, 37, 38, 40, 42, 44, 46; Балғынбаева № 2, 3, 4, 5, 7, 8, 9,10, 11, 12, 15; Сайланбай № 1, 3, 4, 5, 6, 6а, 7, 8, 9, 10, 11, 12, 13, 14, 15, 16, 17, 18, 19, 20, 21, 22, 23, 24, 26; Қабанбай батыр № 2, 3, 4, 5, 6, 7, 12, 13, 15, 17, 14, 20, 21, 22, 23, 25, 26, 27, 28, 29, 31, 33, 34, 35, 36, 37, 38, 39, 40, 41, 46, 48, 50; Қаблиса ақын № 1, 2, 3, 4, 5, 6, 7, 9, 10, 11, 13, 14, 15, 16, 17, 18, 20, 22, 26, 27, 28, 30, 31, 32, 36, 36, 37, 38, 42, 43, 45, 47, 49, 50, 51, 52, 54, 55, 57, 59, 61, 61а, 62, 63, 66, 73, 75, 76, 78, 92, 96; Б. Момышұлы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124, 126, 128, 130, 132, 134, 136, 138, 140, 142, 144, 146, 148, 150, 152, 154, 156, 158, 160, 162, 164, 166, 174; Крылов № 1, 4, 5, 6, 7, 8, 9, 10, 11, 12; Оспанова № 1, 1а, 2а; Мира № 1, 2, 3, 4, 5, 6.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Абдрахман ақын № 1, 3, 4, 6, 8; Сайланбай № 1, 2, 3, 4, 5, 7, 9, 11; Байсақов № 1, 2, 3, 4, 5, 6, 7, 8, 9, 10, 11; Октябрьский № 1, 2, 3, 4, 5, 6, 7, 8, 9, 10, 12; Колхозный № 2, 6, 7, 8; Жамбыл № 3, 4, 4а, 5, 6, 7, 8, 9, 10, 12, 14; Мира № 2, 3, 5, 6.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Құсмолданов көшесі, № 3, "Қаратал аудандық жұмыспен қамту және әлеуметтік бағдарламалар бөлімі" мемлекеттік мекемесінің ғимараты.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Иманқұлов № 1, 2, 3, 4, 5, 6, 7, 8, 11, 11а, 12, 13, 14, 14б, 14в, 14а, 15, 16, 20, 18, 20, 20а, 21, 22, 22а, 23, 24, 24а, 25, 26, 27, 28, 29, 30, 31, 32, 33, 34, 35, 36, 36а, 37, 39, 41, 43, 45, 47, 49, 51, 53, 55, 57, 59, 61, 63, 65, 67, 69, 71; Даулетияров №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Құлшықбай № 1, 2, 3, 4, 5, 6, 7, 9, 10, 11, 12, 13, 14, 15, 18, 19, 20, 21, 22, 23, 24, 26, 27, 28, 29, 30, 31, 32, 33, 34, 35, 36, 37, 38, 39, 40, 41, 43, 45, 47, 49, 50, 51, 52, 53, 54, 55, 56, 57, 58, 59, 60, 61, 62, 63, 64, 65, 66, 67, 68, 69, 70, 71, 72, 73, 74, 75, 76, 77, 78, 78а, 79, 80, 82, 84, 86, 88, 89, 90; Косенков № 1, 2, 3, 4, 5, 6, 8, 9, 10, 11, 11а, 12, 12а, 12б, 13, 14, 15, 16, 17, 18, 19, 20, 21, 22, 23, 24, 25, 26, 27, 28, 30, 31, 32, 33, 34, 35, 37, 39; Маметова № 1, 2, 3, 4, 5, 5а, 6, 7, 8, 9, 10, 12, 13, 13а, 14, 14а, 15, 17, 18, 19, 21, 23, 25; Қарымсаков № 1, 3, 4, 5, 6, 7, 8, 9, 10, 11, 13, 17, 19, 21, 23, 25, 27, 29; Түрксіб № 4, 5, 6, 7, 8, 9, 10, 11; Гагарин № 3, 5, 7, 8, 9, 10, 11, 11, 12, 13, 14, 15, 16, 17, 18, 19, 20; Байсейітова № 1, 2, 4, 5, 6, 7, 8, 9, 10, 11, 12, 13, 14, 15, 16, 17, 18, 22, 21, 24, 25, 26, 27, 28, 29, 30, 31, 32, 34,35, 36, 37, 38, 39, 40, 42, 43, 44, 45, 46, 47, 49, 53, 54, 55, 56, 58, 60, 61, 62, 71, 72, 73, 74, 76, 77, 78, 79, 80, 81, 82, 84, 86, 88, 90, 92, 94, 96, 98, 100, 102, 104, 106, 108, 110, 112, 114; Қонаев даңғылы № 1, 2, 3, 4, 5, 6, 7, 10, 11, 12, 13, 14, 15, 16, 18, 20, 22, 23, 24, 25, 27, 28, 29, 32, 33, 34, 35, 36, 37, 38, 39, 40; Достоевский № 25, 26, 33, 39, 40, 41, 43; Мақатаев № 10, 12, 14, 16, 18, 20, 22, 24, 25, 25а, 25б, 26, 27, 28, 29, 30, 31, 32, 33, 34, 36, 38, 39, 40, 41, 45, 46, 49, 50, 56; № 15, 17, 19, 21, 23, 25, 27, 29, 31, 33, 35, 37, 39, 40, 41, 43, 45, 47,49; Пронин № 11, 13, 15, 17, 19, 19а, 21, 23, 24, 25, 26, 26а, 26б, 27, 28; Құсмолданов № 7, 9, 11, 13, 15, 17, 19; Ж. Оспанова № 7, 9, 10, 11, 12, 13, 14, 15, 16, 17, 18, 19, 20, 21, 22, 23, 24, 25, 25а, 26, 26а, 26б, 27, 28, 28а, 29, 31, 32, 33, 35, 37, 39, 39а, 41, 43.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Гагарин көшесі, № 60, "Жетісу облысы білім басқармасының Қаратал ауданы бойынша білім бөлімі" мемлекеттік мекемесінің "№13 орта мектебі жанындағы интернатымен" коммуналдық мемлекеттік мекемесі.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Гагарина № 19а, 21, 22, 23, 24, 25, 26, 27, 28, 29, 30, 31, 32, 33, 34, 35, 36, 37, 38, 39, 40, 41, 41а, 42, 43, 44, 45, 46, 47, 48, 49, 50, 51, 52, 53, 54, 55, 56, 57, 58, 59, 60, 61, 62, 63, 64, 65, 66, 67; Карасай батыра № 1, 2, 2а, 3, 4, 5, 6, 7, 8; Попова № 2, 2а, 4, 4а, 4в, 6, 6а, 8, 10, 12, 14, 16, 18, 20, 22; Лесопитомник № 1, 2; Пржевальского № 1, 1а, 2, 2а, 3, 4, 5, 6, 7, 8, 9, 10, 11, 12; Илийская № 1, 2, 3, 4, 5, 6, 7, 8, 9, 10, 11, 12, 13, 14, 15, 16, 17, 18, 19, 20, 22, 24, 26; Желтоқсан № 2,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88, 89, 90, 91, 92, 93, 94, 95, 96, 97, 98, 99, 101; Айтеке би № 1, 2, 2а, 3, 4, 4а, 5, 6, 7, 8, 9, 10, 11, 11а, 12, 13а, 13, 14, 15, 16, 17, 18, 19, 20, 21, 22, 23, 24, 25, 26, 28, 30, 32, 34, 36, 38, 40, 42, 44, 46; Б. Момышұлы № 131, 133, 135, 137, 139, 141, 143,145, 147, 149, 151, 153, 155, 157, 159, 161, 163, 165, 167, 169, 171, 173, 175, 176, 177, 179, 181, 182, 183, 185, 187, 189, 190, 191, 192, 193, 194, 195, 196, 197, 198, 199, 200, 201, 202, 203, 204, 205, 206, 207, 208, 209, 210, 212, 214, 216, 218, 220, 222, 224, 226, 228, 230, 232, 234, 236, 238, 240, 242, 244, 246, 248, 250, 252, 254, 256, 258, 260, 262, 264, 266, 268, 270, 272, 274, 276; Достоевского № 6, 11, 20; Турксиба № 13, 14, 15, 16, 17, 18,19,20, 21, 22, 23, 24, 25, 26, 27, 28, 29, 30, 31, 33, 35; Ш. Уәлиханов № 1, 2, 3, 4, 5, 6, 7, 8, 9, 10, 11, 12, 13, 14, 15, 16, 17, 18, 19, 20, 21, 22, 23, 24, 25, 26, 27, 29, 31, 33, 35, 37, 39, 41, 43, 45, 47; Мұсабаев № 2, 4, 4а, 4б, 4в, 4г, 4д, 6, 8, 8а, 10; О.Жандосов № 2, 2а, 3, 4, 4а, 5, 6, 7, 8, 8а,10, 3, 5, 5а, 9, 11, 13; Кузнецов № 1, 2, 3, 4, 5, 6, 7, 8, 9, 10, 11, 12, 13, 14, 15, 16, 17, 18, 19, 20, 21, 22, 23, 24, 25, 26, 27, 28; Қонаев даңғылы № 41, 42, 43, 44, 45, 46, 47, 48, 49, 50, 51, 52, 53, 54, 55, 56, 57, 58, 59, 60, 61, 62, 63, 64, 65, 66, 67, 68, 69, 70, 71, 72, 73, 74, 75, 76, 78, 80, 82, 84, 86.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Кузнецов № 1, 2, 2а, 3, 3а, 4, 5, 5а, 6, 7, 7а, 8, 9, 10, 11, 12, 13, 14, 15, 17, 19, 21, 23, 25, 227, 29, 31, 33, 35, 37, 39; Уштобинский № 7, 8, 9, 10, 11, 19, 21, 22, 23, 25, 26, 27, 30, 31, 32, 33, 35, 37, 39, 41 45, 48; Б. Момышұлы № 2, 4, 6, 8, 10; Ш. Уәлиханов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Рысқұлова № 10; Шанырақ ықшам ауданы: № 1, 4, 7, 9, 12, 14, 16.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Қарасай батыр № 10, 11, 12, 13, 14, 15, 16, 17, 18, 20, 22, 24, 26, 28, 30; Тоқаев № 1, 1а, 3, 4, 5, 6, 7, 8, 9, 10, 11, 12, 13, 14, 15, 16, 17, 18, 19, 20, 21, 22, 23, 24, 25, 26; Б. Момышұлы № 211а, 211б, 213, 215, 217, 219, 221, 223, 225, 229, 231, 233, 235, 237, 239, 241, 243, 245, 247, 249, 251, 253, 278, 280, 282, 284, 286, 288, 290, 294, 296, 298, 300, 302, 304, 308, 352, 358, 360, 362, 364, 366; Свердлов № 1, 3, 5, 7, 9, 10, 11, 12, 13, 14, 15, 17, 19, 21, 23, 25, 27, 29, 31, 33, 35, 37, 39; Нұрмұхамбетов № 1, 2, 3, 4, 5, 6, 7, 8, 9, 10, 11, 12, 13, 14, 15, 16, 17, 18, 19, 20, 21, 22, 23, 24, 25, 26, 27, 28, 29, 30, 31, 32, 33, 34, 35, 37, 39, 42, 51, ; Бақтыбай № 1, 2, 3, 4, 5, 5 а, 6, 7, 8, 9, 10, 11, 12, 13, 14, 15, 16, 17, 18, 19, 20, 21, 22, 23, 24, 25, 26, 27, 28, 29, 30, 31, 32, 33, 34, 35, 36, 37, 38, 39, 40, 41, 41а, 41б, 43а, 45, 47, 47а, 49, 50, 50а, 51, 52, 53, 54, 55, 56, 57, 57а, 58, 58а, 59, 60, 61, 62, 63, 64, 65, 66, 67, 68, 69, 70, 71, 72, 73, 73а, 75, 77; Фурманов № 1, 2, 3, 4, 5, 6, 7, 8, 9, 10, 11, 12, 13, 14, 15, 16, 17, 18, 19, 20, 21, 22, 23, 24, 25, 26, 27, 28, 29, 30, 31, 32, 33, 34, 35, 36, 37, 38, 39, 40, 41, 42, 43, 44, 45, 46, 47, 48, 49, 50, 51, 52, 53, 54; Попова № 13, 14, 15, 16, 17, 18, 19, 20, 21; Жамбыл № 1, 2, 3, 4; Әйтеке би № 51, 51а, 52, 54, 54а, 56; Бақай батыр № 1, 2а, 2, 3, 5, 7, 9, 11, 12, 13, 14, 15, 16, 18, 20, 22, 25, 27, 29, 31, 33, 35; Рысқұлов № 5, 6, 7, 8, 9, 10, 11, 12, 13, 14, 15, 16, 17, 18, 19, 20, 21, 22,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96, 96а, 98, 98а; Куйбышева № 1, 2, 3, 4, 5, 6, 7, 8, 9, 10, 11, 12, 13, 14, 15, 16, 17, 18, 19, 20, 21, 22, 23, 24, 25, 26, 27, 28, 29, 30, 31, 32, 33, 34, 35, 36, 37, 38, 39, 40, 41, 42, 43, 44, 45, 46, 47, 48, 49, 50, 51, 52, 53; Қалдаяқов № 2, 4, 6, 7, 8, 9, 10, 12, 16, 18, 20, 20а, 21, 23, 25, 27, 29, 31, 33; Свердлова № 1б, 3, 5, 7, 9, 10, 11, 11б, 12, 13, 14, 15, 17, 19, 21, 23, 25, 27, 29, 31, 33, 35, 37, 39, 41; Медина № 1, 4, 6, 6а, 9, 11, 15, 17, 19, 23; Қоғамов № 1, 5, 7, 9, 11, 13, 15, 17, 19, 21, 23.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Медина № 6, 6а; Свердлов № 3, 7, 11, 11а, 11б, 13, 15, 17, 19, 21, 23; Қарасай батыр № 9, 11, 13, 15, 17, 19; Бақтыбай № 2, 4, 6, 8, 10, 12, 14, 16, 18, 20, 22, 24.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Мартынов көшесі, № 2, "Тамас" жауапкершілігі шектеулі серіктестігінің әкімшілік ғимараты (келісім бойынша).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Шекарасы:Үштөбе қаласы, көшелері: Әбдіқұлов № 1, 2, 3, 3а, 5, 6, 7, 8, 9, 10, 13, 15, 16, 18, 19, 20, 21, 22, 23, 24; Мүсірепов № 1, 2, 3, 4, 5, 6, 7, 8, 9, 10, 11, 12, 13, 14, 15, 16, 17, 18, 19, 2а, 4а, 6а, 8а,10а,12а; Покрышкин № 1, 2, 3, 4, 5, 6, 7, 8, 9, 10, 11, 12, 13, 14, 15, 16, 17, 18, 19; Горняцкая № 1, 2, 2а, 3, 4, 5, 6, 7, 8, 9, 10, 11, 12, 17, 18, 20, 21, 22, 23, 24, 25, 26, 27, 28; Төлебаев № 1, 2, 2а, 4, 8, 10, 12, 14, 18, 20, 24, 26, 28, 30, 36, 36а, 38, 38а, 40; Панфилов № 1, 1а, 2, 2а, 4, 8, 9, 10, 11, 12, 17, 18, 20, 22, 24, 25, 26, 28; Толстого № 1, 1а, 2, 2а, 3, 4, 5, 6, 7, 8, 9, 10, 11, 12, 13, 14, 15, 16, 19, 20, 21, 22, 23, 24, 25, 26, 27, 28; Дружба № 1, 1а, 2, 3, 4, 5, 6, 7, 8, 9, 10, 11, 12, 13, 14, 17, 19, 20, 21, 22, 23, 24, 25, 26, 27, 28, 30; Алдабергенов № 1, 1а, 2а, 3, 4а, 5, 6а, 7, 8а, 9, 10а, 11, 12а, 13, 14, 14а, 15, 16, 16а, 17, 18, 18а, 19, 20, 20а, 21, 22, 23, 24, 25, 26, 27, 29, 31, 33, 35, 37, 39, 41, 43; Мартынов № 1, 2, 3; Шәкәрім № 1, 1а 2, 3, 4, 5, 6, 7, 8, 9, 10, 11, 12, 13, 14, 15, 16; Құрманғазы № 1, 2, 3, 5, 6, 7, 8, 9, 10, 11, 12, 13; Вавилов № 2, 2а, 4, 6, 8, 15, 17, 19, 21, 23, 25, 27, 29; Бонивура №1, 2, 2а, 3а, 5, 11, 13, 15, 17; Новая № 2, 3, 4, 6, 9, 10а; Прибрежная № 6, 8; Пристань Каратала № 1, 2, 3, 4, 5, 6, 7, 8, 9; Балкаш № 1, 3, 5, 7, 9; Жаңалық № 11, 12, 13, 14, 15, 16, 17, 19, 20, 21, 22, 23, 24, 25, 26, 27, 28, 29, 30, 31, 32, 33, 34; Алатау № 8, 10, 12, 14, 16, 18, 20; Жетісу № 2, 4, 5, 6, 7, 8, 9, 10, 11, 12, 13, 14, 15, 16, 17, 19, 21, 23, 25, 26, 27, 29, 30, 31, 33, 35, 37, 39, 43, 45.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Алдабергенов № 3, 5, 7а, 9, 11, 13, 14, 15.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Ақын Сара көшесі, № 91 "В", "Жетісу облысы білім басқармасының Қаратал ауданы бойынша білім бөлімі" мемлекеттік мекемесінің "І.Есенберлин атындағы мектепке дейінгі шағын орталығы бар орта мектеп" коммуналдық мемлекеттік мекемесі.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Белинский № 1, 2, 3, 4, 5, 6, 7, 8, 9, 10, 11, 12, 13, 14, 15, 16, 17, 18, 19, 20, 21, 22, 23, 24, 25, 26, 27, 28, 29, 30, 31; Тынышбаев № 2, 4, 6, 7, 8, 9, 10, 12, 14, 16, 18, 20, 22, 24, 26, 28, 30, 32, 34, 36, 38, 40, 42, 44, 46, 48, 50, 52, 54, 56; Маяковский № 1, 1а, 2, 2б, 3, 4, 4а, 5, 5а, 5б, 6, 7, 9, 10, 11, 13, 15, 17, 19, 21, 23, 25, 27, 29; Орақты би № 21, 22, 23, 24, 25, 26, 27, 28, 29, 30, 31, 32, 33, 34, 35, 36, 37, 38, 39, 40, 41, 42, 43, 44, 45, 46, 47, 48, 49, 50, 51, 52, 53, 54, 55, 56, 57, 58, 59, 60, 61, 62, 63, 64; Верещагин № 1, 2, 6, 7, 8, 9, 10, 11, 12, 13, 14, 15, 16, 17, 18, 19, 20, 21, 22, 23, 24, 24а, 26, 28, 30, 32, 34, 36, 38, 40, 40а, 40б, 42, 44; Бейсеков № 1, 2, 3, 4, 5, 6, 7, 8, 9, 10, 11, 12, 13, 14, 15, 16, 17, 18, 19, 20, 21, 22, 23, 24, 25, 26, 27, 28, 29, 30, 31, 32, 33, 34, 35, 36, 37, 38, 39, 40, 41, 42, 43, 44, 45, 46, 47, 48, 49, 50, 51, 52, 53, 54, 55, 56, 57, 58, 59, 60, 61, 62, 63, 64,68; Бұқар жырау № 14,15, 16,17, 18,19,20, 21,22, 23,24, 25, 26,27, 28, 29, 30, 31,32, 33, 34, 35, 36, 37,38, 39, 40, 41, 42, 43,44, 45, 46, 47, 48, 49,50, 51; Береговая № 1, 2, 2а, 2б, 3, 4, 5, 6, 7, 8, 9, 10, 11, 12, 13, 14, 15, 16, 17, 18, 19, 20, 21, 22, 23, 24, 25, 26, 27, 28, 29, 30,34; Қаратал № 1, 1а, 2, 2а, 3, 4, 5, 6, 7, 8, 9, 10, 11, 12, 13, 14, 15, 16, 17, 18, 19, 20, 21, 22, 23, 24, 25, 26, 27, 28, 29, 30, 31, 32, 33, 34, 35, 36, 37, 38, 39, 40, 41, 42, 43, 44, 45, 46, 47, 48, 49, 50, 51, 52, 53, 54, 55, 56, 57, 59, 61, 63; Айту би № 17, 18,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77 А, 78, 79, 80, 81, 82, 83, 91а; Котовский №1, 2, 2а, 2б, 3, 4, 4а, 5, 6а, 6, 7, 8, 9, 10, 11, 12, 13, 14, 15, 16, 17, 18, 19, 20, 21, 22, 23, 24, 25, 26, 27, 28, 29, 30, 31, 32, 33, 34, 35, 36, 37, 38, 39, 40, 41, 42, 43, 44, 45, 46, 47, 48, 49, 50, 51, 52, 53, 54, 55, 56, 57, 58, 59, 60, 61, 62, 63, 64; Қазбек би № 1, 2, 3, 4, 5, 6, 7, 8, 9, 10, 11, 12, 13, 14, 15, 16, 17, 18, 19, 20, 21, 22, 23, 24, 25, 26, 27, 28, 29, 30, 31, 32, 33, 34, 35, 36, 37, 38, 39, 40, 41, 42, 43, 44, 45, 46, 47, 48, 49, 50, 51, 53, 54, 56, 57, 58, 59, 60, 61, 62, 63, 64, 65.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Қаратал № 1, 1а, 2, 3, 4, 5, 6, 7, 8, 10, 12, 13, 13а, 20, 22, 24, 26, 28, 30; Оракты би № 1, 2, 2а, 3, 4, 5, 6, 7, 8, 8а, 9, 10, 11, 12, 13, 14, 15, 16, 17, 18, 19, 20; Қазыбек би № 1, 2, 2а, 3, 4, 4а, 5, 6, 6а, 7, 8, 8а, 9, 10, 11, 12, 13, 14, 15, 16, 17, 18, 19, 20, 21, 22, 23, 24, 25, 26, 27, 28, 30, 32, 34; Бейсекова № 2, 4, 6, 8, 10, 14, 16, 18; Бұқар жырау № 8, 9, 10, 12, 14, 16, 18, 20, 22, 24, 26, 28, 30; Белинский № 2а, 4, 6, 8, 10, 12, 14, 16, 18, 20, 22, 24, 26, 28; Тынышбаев № 1, 1а, 3, 5, 7, 9, 11, 13, 15, 17, 19, 21, 23, 25, 29, 31, 33, 35, 37; Котовского № 1, 1а, 1в, 1г, 3, 5, 7, 7а, 9, 11, 13, 15, 17; Акын Сара № 3, 4, 5, 6, 7, 8, 9, 10, 11, 12, 13, 14, 15, 16, 17, 18, 19, 20, 21, 22, 23, 24, 25; Айту би № 1, 2, 3, 4, 5, 7, 9, 11, 13, 15, 17, 19, 21, 23, 25, 27, 29, 31, 33, 35.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Молдағулова көшесі № 63, "Жетісу облысы білім басқармасының Қаратал ауданы бойынша білім бөлімі" мемлекеттік мекемесінің "К.Тоқаев атындағы орта мектеп" коммуналдық мемлекеттік мекемесі".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Мұратбаев № 2, 3, 4, 5, 6, 7, 8, 9, 10, 11, 12, 13, 14, 15, 16, 17, 19, 21, 23, 25; Северная № 2, 3, 4, 5, 6, 7, 8, 10, 12, 14; Төлеуқұл батыр № 2,2а, 2б, 2в, 4, 6, 8, 10, 12, 14, 16, 18, 20, 21, 22, 23, 24, 23, 26, 27, 28, 29, 30, 31, 32, 33, 34, 35, 36, 37, 38, 40, 42, 44, 46, 48; Железнодорожная № 1, 1а, 2, 3, 4, 5, 6, 7, 8, 9, 10, 11, 12, 13, 14, 15, 16, 17, 18, 19, 20, 21, 22, 23, 24, 25, 26, 27, 28, 29, 30, 31, 32, 33, 34, 35, 36, 37, 38, 40, 42, 44, 46, 48, 50, 52, 54, 56, 58, 60, 62, 64, 66; Ақын Сара № 1, 2, 3, 4, 5, 5а, 6, 7, 8, 9, 10, 11, 12, 13, 14, 15, 16, 17, 18, 18а, 20; Жансүгіров № 1, 2, 3, 5, 7, 8, 9, 10, 11, 12, 13, 14, 15, 16, 17, 18, 19, 20, 21, 22, 23, 24, 25, 26, 27, 28, 29, 30, 31, 32, 33, 34, 35, 36, 37, 38, 39, 40, 41, 42, 43, 45, 47, 49, 51, 53, 55, 57, 59, 61, 63, 65, 67, 69, 71; Әуезов № 1, 2, 2а, 3, 4, 5, 6, 7, 8, 9, 10, 11, 12, 13, 14, 15, 16, 17, 18, 19, 20, 21, 22, 23, 24, 25, 26, 27, 28, 29, 30, 31, 32, 33, 34, 35, 36, 37, 38, 39, 40, 41, 42, 43, 44, 45, 46, 47, 48, 49, 50, 51, 52, 53, 54, 55, 56; Молдағұлова № 1, 2, 3,4, 4б, 5, 7, 9, 11, 13, 15, 17, 18, 19, 20, 21, 22, 23, 24, 25, 26, 27, 28, 29, 30, 31, 32, 33, 35, 37, 39, 41, 42, 43, 44, 45, 46, 47, 48, 49, 50, 51, 53, 55, 57; Андропов № 1, 2, 2а, 3, 4, 5, 6, 7, 8, 9, 10, 11, 12, 13, 14, 15, 16, 17, 18, 19, 20, 21, 22, 23, 24, 25, 26, 27, 28, 29, 30, 31, 32, 33, 34, 35; Қаптағаев № 1, 1б, 1а, 2, 3, 4, 5, 6, 7, 8, 9, 10, 11, 12, 13, 14, 15, 16, 17, 18, 19, 19а, 20, 21, 23, 25, 27, 29, 31, 33, 35, 37, 39, 51, 53, 55, 57, 59, 61, 63, 65, 67, 69; Жәлменде би № 1, 2, 4, 5, 8, 9, 10, 11, 12, 13, 14, 14а, 15, 16, 17, 18, 19, 20, 21, 22, 23, 24, 25, 26, 27, 28, 29, 30, 31, 32, 34, 36, 37, 38, 39, 40, 41, 42, 43, 44, 45, 46, 47, 48, 49, 49а, 50, 51, 52, 53, 54, 55, 56, 57, 58, 59, 60, 61, 62, 63, 64, 65, 66, 67, 68, 69, 70, 71, 72, 73, 74, 75, 76, 77, 78, 79, 80, 81, 82, 83, 83а,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1а, 1, 2, 2а, 2б, 3, 4, 5, 6, 7, 8, 9, 10, 11, 12, 13, 14, 15, 16, 17, 18, 19, 20, 21, 22, 23, 24, 25, 26, 27, 28, 29, 30, 31, 32, 33, 34, 35, 36, 37, 38, 39, 40, 41, 42, 43, 44, 45, 46, 47, 48, 49, 50, 51, 52, 53, 54, 55, 56, 58, 60, 62, 64, 66, 68, 70, 72, 74, 76, 78, 80, 82, 84, 86; Водопроводная № 1, 2, 3, 4, 5, 7, 9,11,13,15,17,19, 21, 23, 25, 27, 29, 31, 33, 35, 37, 39, 41, 43, 45, 47, 49; Островский № 1,1а, 2, 2а, 3, 3а,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108, 110, 112, 114, 116, 118, 120, 122; Кутузов № 1, 2, 3, 4, 5, 6, 7, 8, 9, 10, 11, 12, 13, 14, 15, 16, 17, 18, 19, 20, 21, 23; Орақты батыр № 1, 2, 2а, 3, 4, 5, 6, 7, 8, 9, 10, 11; Айту би № 1, 1а, 1б, 2, 3, 4, 5, 6 А, 7, 8, 9, 10, 11, 12, 13, 14, 15; Тельман № 1, 2, 4, 6, 8, 10, 12, 14, 16, 18, 20, 22, 24, 26, 28; Бұхар жырау №1а, 2, 3, 4, 5, 6, 7, 8, 9, 10, 12, 14, Гайдар №1, 4, 5, 6, 10, 12, 14, 15, 16.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Айту би № 1, 1а, 1б; Әуезов № 1, 2, 2а, 3, 4, 5, 6, 7, 8, 9, 10, 11, 12, 13, 14, 15, 16, 17,18, 19, 20, 22, 24, 26, 28; Железнодорожная № 3, 4, 6, 8, 10; Орақты батыр № 8а, 10а, 12; Молдағулова № 1, 1б, 2, 4, 9, 10, 11.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Б.Момышұлы көшесі, № 229, "Жетісу облысының денсаулық сақтау басқармасы" мемлекеттік мекемесінің шаруашылық жүргізу құқығындағы "Қаратал аудандық орталық ауруханасы" мемлекеттік коммуналдық кәсіпорын.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аудандық аурухана аумағы.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Төле би көшесі, № 61, Қаратал аудандық полиция бөлімі.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аудандық полиция бөлімінің аумағы.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Достық ауылы, көшелері: Абай № 1, 1а, 4, 5, 6, 8, 9, 10, 11, 12, 13, 14, 15, 16, 17, 18, 19, 20, 21, 22, 23, 24, 25, 27, 28, 29, 30, 31, 33, 34, 35, 36, 37, 38, 39, 40, 41, 43, 44, 45, 46, 48, 49, 50, 52, 54, 56, 58; Новая № 4, 34, 36, 38, 40, 42, 44, 46; Әуезов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67, 69, 71, 73, 75, 77, 79, 82, 83; Крылов № 1, 3, 9, 17, 19; Жамбыл № 1, 2, 3, 4а, 6, 7, 7а, 8, 8а, 10, 11, 12, 13, 14, 15, 16, 18, 19, 21, 22, 24, 25, 26, 27, 28, 30, 31, 32, 33, 34, 35, 35а, 36, 37, 38, 40, 41, 42, 44, 45; Чкалов № 1, 2, 4, 5, 6, 7, 8, 9, 10, 13, 15, 16, 17, 19, 20, 21, 22, 23, 24, 25, 26, 28, 30, 32, 33, 34, 38, 39, 40, 41, 42, 43, 44, 45, 46, 48, 49, 50, 51, 56, 59, 61; Исаев № 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82, 84; Вавилов № 1, 2, 3, 4; Пушкин № 1, 2, 3, 4, 5, 6, 7; Блюхера № 1, 2, 3, 3б, 5; Лазо № 1, 2, 3, 3а, 4, 5, 6, 7, 9, 9а, 16, 17, 19, 23, 29; Мира № 1, 4, 5, 6, 9, 10, 11, 12, 13, 14, 15, 16, 17, 18, 23, 41; Мерей № 21, 25, 26, 30, 32; Молодежная №1; Әлішпанов № 2, 4, 6, 9, 25, 34, 36, 38, 40, 42, 44, 46.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Чапаев № 1, 2, 3, 4, 5, 6; Лазо № 1, 2, 3, 4, 5, 6, 7, 8, 9, 10, 11, 12, 13, 14, 15, 16, 17, 18, 19, 20, 21, 22, 23; Исаев № 1, 2, 3, 4, 5, 6, 7, 8, 9, 10, 11, 12, 14, 21, 23; Валиханов № 1, 1а, 2, 2а 3, 4, 5, 6, 7, 8, 8а, 9, 9а, 10, 11.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қаласының Ойсаз ауылы.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Үшкөмей ауылы, Асфендияров көшесі, № 12, Үшкөмей ауылының ауылдық дәрігерлік амбулаториясы.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қаласының Үшкөмей ауылы.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Жамбыл көшесі, № 42,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ауылы, № 15603 әскери бөлімі.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Оян ауылы, Асықбаев көшесі, № 2, "Жетісу облысы білім басқармасының Қаратал ауданы бойынша білім бөлімі" мемлекеттік мекемесінің "Оян ауылындағы мектепке дейінгі шағын орталығы бар орта мектебі" коммуналдық мемлекеттік мекемесі.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Оян ауылы.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Ұмтыл ауылы, Б. Ахметше көшесі, № 6, Ұмтыл ауылының медициналық пункт.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Ұмтыл ауылы.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Ескелді ауылы, Ы. Алтынсарин көшесі, № 2, "Жетісу облысы білім басқармасының Қаратал ауданы бойынша білім бөлімі" мемлекеттік мекемесінің "Рақымжан Қошқарбаев атындағы орта мектеп" коммуналдық мемлекеттік мекемесі.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Ескелді ауылы, Қайнар ауылы.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Көкдала ауылы, Жамбыл көшесі, № 1 "А", "Жетісу облысы білім басқармасының Қаратал ауданы бойынша білім бөлімі" мемлекеттік мекемесінің "Көкдала орталау мектебі" коммуналдық мемлекеттік мекемесі.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Көкдала ауылы.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Д. Дүйсенбаев көшесі, № 46, "Жетісу облысы білім басқармасының Қаратал ауданы бойынша білім бөлімі" мемлекеттік мекемесінің "Лермонтов атындағы орта мектеп" коммуналдық мемлекеттік мекемесі.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Қаражиде ауылы, Жамбыл көшесі, № 1,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Қаражиде ауылы.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Өтеген батыр көшесі, № 15,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Абай көшесі, № 5, "Жетісу облысы білім басқармасының Қаратал ауданы бойынша білім бөлімі" мемлекеттік мекемесінің "Абай атындағы орта мектебі Балқаш бастауыш мектебімен" коммуналдық мемлекеттік мекемесі.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ауылы, Дөңши ауылы.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Ақжар ауылы, Тлеуғұл батыр көшесі, № 3, Ақжар ауылының медициналық пункт ғимараты.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Ақжар ауылы, мал жайылым учаскелері.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Кәлпе ауылы, Р.Бекенов көшесі, № 35, "Жетісу облысы білім басқармасының Қаратал ауданы бойынша білім бөлімі" мемлекеттік мекемесінің "Мектепке дейінгі шағын орталығы бар Кәлпе орта мектебі" коммуналдық мемлекеттік мекемесі.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Кәлпе ауылы.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Қарашеңгел ауылы, Жамбыл көшесі, № 6, "Жетісу облысы білім басқармасының Қаратал ауданы бойынша білім бөлімі" мемлекеттік мекемесінің "Қарашеңгел орталау мектебі" коммуналдық мемлекеттік мекемесі.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Қарашеңгел ауылы.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Қанабек ауылы, Саринов көшесі, № 21, "Қаратал ауданының мәдениет үйі", мемлекеттік коммуналдық қазыналық кәсіпорынның №3 филиалы Қанабек ауылдық мәдениет үйі.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Қанабек ауылы, Айдар ауылы.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Көпбірлік ауылы, Досқожанов көшесі, № 10, "Жетісу облысы білім басқармасының Қаратал ауданы бойынша білім бөлімі" мемлекеттік мекемесінің "А.Байтұрсынов атындағы орта мектеп" коммуналдық мемлекеттік мекемесі.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Көпбірлік ауылы.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ауылы, Ы.Алтынсарин көшесі, № 4, "Жетісу облысы білім басқармасының Қаратал ауданы бойынша білім бөлімі" мемлекеттік мекемесінің "Алғазы орта мектебі" коммуналдық мемлекеттік мекемесі.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Қарақұм ауылы.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Бастөбе ауылы, С.Юн көшесі, № 27, "Жетісу облыстық білім басқармасы" мемлекеттік мекемесінің "Бастөбе сервистік-техникалық колледжі" мемлекеттік коммуналдық қазыналық кәсіпорны.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Бастөбе ауылы, № 55078 әскери бөлімі.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Ортатөбе ауылы, Панфилов көшесі, № 16 "Б", "Жетісу облысы білім басқармасының Қаратал ауданы бойынша білім бөлімі" мемлекеттік мекемесінің "Панфилов атындағы орта мектеп" коммуналдық мемлекеттік мекемесі.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Ортатөбе ауылы.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Кішітөбе ауылы, Комсомольская көшесі, № 2, "Жетісу облысы білім басқармасының Қаратал ауданы бойынша білім бөлімі" мемлекеттік мекемесінің "Мәлік Ғабдуллин атындағы орталау мектебі" коммуналдық мемлекеттік мекемесі.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Кішітөбе ауылы, Күрішдаласы разъезі, 47-ші разъезд, "Резерв" РМК "Стрела" филиалы.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Бейбітшілік көшесі, № 25, "Жетісу облысы білім басқармасының Қаратал ауданы бойынша білім бөлімі" мемлекеттік мекемесінің "Жылыбұлақ орта мектебі" коммуналдық мемлекеттік мекемесі.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Жылыбұлақ ауылы.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Ыбырайымұлы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Көкпекті ауылы.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Қожбан ауылы, Мұңайтпасов көшесі, № 2, "Қаратал ауданының Қожбан ауылындағы спорт мектебі" коммуналдық мемлекеттік мекемесі.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Қожбан ауылы.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Айту ауылы, Достық көшесі, № 20/1, Айту ауылының фельдшерлік пункті.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Айту ауылы.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Жасталап ауылы, Сейфуллин көшесі, № 1 "Б", "Жетісу облысы білім басқармасының Қаратал ауданы бойынша білім бөлімі" мемлекеттік мекемесінің "Құлжабай батыр атындағы орталау мектебі" коммуналдық мемлекеттік мекемесі.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Жасталап ауылы.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Тастөбе ауылы, Халықов көшесі № 2, "Жетісу облысы білім басқармасының Қаратал ауданы бойынша білім бөлімі" мемлекеттік мекемесінің "Жамбыл атындағы орта мектебі" коммуналдық мемлекеттік мекемесі.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Тастөбе ауылы, Бесағаш ауылы, Бірлік ауылы.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