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aa47" w14:textId="497a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2025 жылғы 24 желтоқсандағы № 55-160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9-тармағымен.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және 91-бабынның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5 038 879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2 614 759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195 853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43 344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2 184 923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5 038 879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168 600 мың теңге, оның ішінде: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323 155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154 555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168 600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168 600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323 155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154 555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аудандық бюджеттен ауылдық округтердің бюджеттеріне берілетін бюджеттік субвенциялар көлемдері барлығы 191 901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ауылдық округіне 4 414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Ақын Сара ауылдық округіне 26 928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ауылдық округіне 20 665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Төлеңгіт ауылдық округіне 16 866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 ауылдық округіне 24 691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Қайнарлы ауылдық округіне 27 336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 ауылдық округіне 23 443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Көкжазық ауылдық округіне 15 303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Жалғызағаш ауылдық округіне 32 255 мың теңге.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2027 жылға арналған аудандық бюджетте аудандық бюджеттен ауылдық округтердің бюджеттеріне берілетін бюджеттік субвенциялар көлемдері барлығы 190 726 мың теңге сомасында көзделсін,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ауылдық округіне 3 101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Ақын Сара ауылдық округіне 27 149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ауылдық округіне 20 458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Төлеңгіт ауылдық округіне 16 474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 ауылдық округіне 24 904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Қайнарлы ауылдық округіне 27 708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 ауылдық округіне 23 119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Көкжазық ауылдық округіне 14 957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Жалғызағаш ауылдық округіне 32 856 мың теңге.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2028 жылға арналған аудандық бюджетте аудандық бюджеттен ауылдық округтердің бюджеттеріне берілетін бюджеттік субвенциялар көлемдері барлығы 181 178 мың теңге сомасында көзделсін,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ауылдық округіне 104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Ақын Сара ауылдық округіне 26 551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ауылдық округіне 19 178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Төлеңгіт ауылдық округіне 15 316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 ауылдық округіне 24 308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Қайнарлы ауылдық округіне 27 138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 ауылдық округіне 22 539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Көкжазық ауылдық округіне 13 422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Жалғызағаш ауылдық округіне 32 622 мың теңге.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аудандық маңызы бар қалалар, ауылдар, кенттер, ауылдық округтер бюджеттерінен аудандық (облыстық маңызы бар қалалар) бюджеттерге бюджеттік алып қоюдың көлемдері барлығы 150 207 мың теңге көлемінде бекітілсін,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оуругі – 150 207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органының 2026 жылға арналған резерві 70 797 мың теңге сомасында бекітілсін.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көгалдандыру, елді мекендердегі көшелерді жарықтандыру және санитариясын қамтамасыз ету; елді мекендерді сумен жабдықтауды ұйымдастыру; ауылдық округтерде автомобиль жолдарының жұмыс істеуін қамтамасыз ету жөніндегі шараларды іске асыруға.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Ескелді ауданы әкімдігінің қаулысы негізінде айқындалады.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Ауылдық округ бюджеттерінің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-қосымшасына сәйкес жалпы сипаттағы нысаналы трансферттердің көлемі ескерілсін.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 2026 жылдың 1 қаңтарынан бастап қолданысқа енгізіледі.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24 желтоқсандағы № 55-160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2026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5 038 879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685 472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287 641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331 693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849 446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189 045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1 492 231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834 602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834 602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440 869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440 869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372 015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720 591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467 139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467 139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467 139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134 439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399 316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399 316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234 998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24 желтоқсандағы № 55-160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24 желтоқсандағы № 55-160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2025 жылғы 24 желтоқсандағы № 55-160 шешіміне 4-қосымша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 көлемі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Төлеңгіт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