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252d" w14:textId="a0b2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2024 жылғы 30 желтоқсандағы № 38-116 "Ескелді ауданының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2025 жылғы 9 маусымдағы № 45-130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Ескелдi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2025-2027 жылдарға арналған бюджеті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38-116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2025-2027 жылдарға арналған аудандық бюджет тиісінше осы шешімнің 1, 2 және 3-қосымшаларына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6 692 367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1 381 456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15 956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63 639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5 231 316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7 196 900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149 416 мың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286 209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136 793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653 949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653 949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774 217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494 042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373 774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2025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2025 жылғы 9 маусымдағы № 45-130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30 желтоқсандағы №38-116 шешіміне 1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