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db65" w14:textId="a6ad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2025 жылғы 6 қаңтардағы № 39-119 "Ескелді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2025 жылғы 12 ақпандағы № 42-123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2025-2027 жылдарға арналған бюджеттері туралы" 2025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39-119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Алдабергенов ауылдық округінің бюджеті тиісінше осы шешімнің 1, 2, 3-қосымшаларына сәйкес, оның ішінде 2025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89 344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41 506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47 838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89 346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Ақын Сара ауылдық округінің бюджеті тиісінше осы шешімнің 4, 5, 6-қосымшаларына сәйкес, оның ішінде 2025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45 375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10 973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34 402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45 378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Бақтыбай ауылдық округінің бюджеті тиісінше осы шешімнің 7, 8, 9-қосымшаларына сәйкес, оның ішінде 2025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94 539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90 290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4 249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95 678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1 139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1 139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1 139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Қарабұлақ ауылдық округінің бюджеті тиісінше осы шешімнің 10, 11,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308 335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305 527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3 808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308 336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Қаратал ауылдық округінің бюджеті тиісінше осы шешімнің 13, 14,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56 779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38 984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56 782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Төлеңгіт ауылдық округінің бюджеті тиісінше осы шешімнің 16, 17,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49 013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21 616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27 397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49 016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Сырымбет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44 351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16 142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28 209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44 355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Қайнарлы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47 991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12 220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35 771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48 421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430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430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430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Қоңыр ауылдық округінің бюджеті тиісінше осы шешімнің 25, 26,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48 234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12 057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36 177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48 239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Көкжазық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48 257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21 884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26 373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48 260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3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Жалғызағаш ауылдық округінің бюджеті тиісінше осы шешімнің 31, 32, 33-қосымшаларына сәйкес, оның ішінде 2025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44 889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9 613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35 276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44 890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ақпандағы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Алдабергенов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Ақын Сара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Бақтыбай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Қаратал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Төлеңгіт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Сырымбет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Қайнарлы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Қоңыр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№ 28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Көкжазық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12 ақпандағы № 42-123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Жалғызағаш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