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7c67" w14:textId="2177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2025 жылғы 6 қаңтардағы № 39-119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Ескелді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Алдабергенов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89 344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41 506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47 838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89 346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Ақын Сара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45 375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10 973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34 402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45 378 мың теңге;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Бақтыбай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94 539 мың теңге: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90 290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4 249 мың теңге;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95 678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1 139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1 139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308 335 мың теңге: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305 527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3 808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308 336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56 779 мың теңге: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17 795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38 984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56 782 мың теңге;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Төлеңгіт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49 013 мың теңге: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21 616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27 397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49 016 мың теңге;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Сырымбет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44 351 мың теңге: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16 142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28 209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44 355 мың теңге;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Қайнарлы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47 991 мың теңге: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12 220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35 771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48 421 мың теңге;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430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430 мың теңге: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Қоңыр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48 234 мың теңге: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12 057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36 177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48 239 мың теңге;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Көкжазық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48 257 мың теңге: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21 884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26 373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48 260 мың теңге;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3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Жалғызағаш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44 889 мың теңге: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9 613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35 276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44 890 мың теңге; 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жылдың 1 қаңтарынан бастап қолданысқа енгізіледі.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Алдабергенов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 39-119 шешіміне 2-қосымша</w:t>
            </w:r>
          </w:p>
        </w:tc>
      </w:tr>
    </w:tbl>
    <w:bookmarkStart w:name="z21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Алдабергенов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3-қосымша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Алдабергенов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Ақын Сара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5-қосымша</w:t>
            </w:r>
          </w:p>
        </w:tc>
      </w:tr>
    </w:tbl>
    <w:bookmarkStart w:name="z21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Ақын Сара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6-қосымша</w:t>
            </w:r>
          </w:p>
        </w:tc>
      </w:tr>
    </w:tbl>
    <w:bookmarkStart w:name="z2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Ақын Сара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Бақтыбай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8-қосымша</w:t>
            </w:r>
          </w:p>
        </w:tc>
      </w:tr>
    </w:tbl>
    <w:bookmarkStart w:name="z22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Бақтыбай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9-қосымша</w:t>
            </w:r>
          </w:p>
        </w:tc>
      </w:tr>
    </w:tbl>
    <w:bookmarkStart w:name="z22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Бақтыбай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11-қосымша</w:t>
            </w:r>
          </w:p>
        </w:tc>
      </w:tr>
    </w:tbl>
    <w:bookmarkStart w:name="z23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12-қосымша</w:t>
            </w:r>
          </w:p>
        </w:tc>
      </w:tr>
    </w:tbl>
    <w:bookmarkStart w:name="z23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14-қосымша</w:t>
            </w:r>
          </w:p>
        </w:tc>
      </w:tr>
    </w:tbl>
    <w:bookmarkStart w:name="z23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Қаратал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15-қосымша</w:t>
            </w:r>
          </w:p>
        </w:tc>
      </w:tr>
    </w:tbl>
    <w:bookmarkStart w:name="z23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Қаратал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Төлеңгіт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17-қосымша</w:t>
            </w:r>
          </w:p>
        </w:tc>
      </w:tr>
    </w:tbl>
    <w:bookmarkStart w:name="z24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Төлеңгіт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8-қосымша</w:t>
            </w:r>
          </w:p>
        </w:tc>
      </w:tr>
    </w:tbl>
    <w:bookmarkStart w:name="z24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Төлеңгіт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Сырымбет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20-қосымша</w:t>
            </w:r>
          </w:p>
        </w:tc>
      </w:tr>
    </w:tbl>
    <w:bookmarkStart w:name="z24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Сырымбет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21-қосымша</w:t>
            </w:r>
          </w:p>
        </w:tc>
      </w:tr>
    </w:tbl>
    <w:bookmarkStart w:name="z25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Сырымбет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Қайнарлы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23-қосымша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Қайнарлы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24-қосымша</w:t>
            </w:r>
          </w:p>
        </w:tc>
      </w:tr>
    </w:tbl>
    <w:bookmarkStart w:name="z25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Қайнарлы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26-қосымша</w:t>
            </w:r>
          </w:p>
        </w:tc>
      </w:tr>
    </w:tbl>
    <w:bookmarkStart w:name="z26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Қоңыр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27-қосымша</w:t>
            </w:r>
          </w:p>
        </w:tc>
      </w:tr>
    </w:tbl>
    <w:bookmarkStart w:name="z26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Қоңыр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№ 28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Ескелді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Көкжазық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29-қосымша</w:t>
            </w:r>
          </w:p>
        </w:tc>
      </w:tr>
    </w:tbl>
    <w:bookmarkStart w:name="z26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Көкжазық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30-қосымша</w:t>
            </w:r>
          </w:p>
        </w:tc>
      </w:tr>
    </w:tbl>
    <w:bookmarkStart w:name="z26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Көкжазық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31-қосымша жаңа редакцияда – Жетісу облысы Ескелді аудандық мәслихатының 12.02.2025 № 42-123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Жалғызағаш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32-қосымша</w:t>
            </w:r>
          </w:p>
        </w:tc>
      </w:tr>
    </w:tbl>
    <w:bookmarkStart w:name="z27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Жалғызағаш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6 қаңтардағы №39-119 шешіміне 33-қосымша</w:t>
            </w:r>
          </w:p>
        </w:tc>
      </w:tr>
    </w:tbl>
    <w:bookmarkStart w:name="z27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Жалғызағаш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