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18d82" w14:textId="5d18d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"Алакөл ауданы елді мекен жерлерін аймақтарға бөлу жобасын (схемасын) бекіту туралы" Алакөл аудандық мәслихатының 2012 жылғы 13 сәуірдегі № 3-5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Алакөл аудандық мәслихатының 2025 жылғы 2 желтоқсандағы № 56-2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Алакөл аудандық мәслихатының 2012 жылғы 13 сәуірдегі </w:t>
      </w:r>
      <w:r>
        <w:rPr>
          <w:rFonts w:ascii="Times New Roman"/>
          <w:b w:val="false"/>
          <w:i w:val="false"/>
          <w:color w:val="000000"/>
          <w:sz w:val="28"/>
        </w:rPr>
        <w:t>№ 3-5</w:t>
      </w:r>
      <w:r>
        <w:rPr>
          <w:rFonts w:ascii="Times New Roman"/>
          <w:b w:val="false"/>
          <w:i w:val="false"/>
          <w:color w:val="000000"/>
          <w:sz w:val="28"/>
        </w:rPr>
        <w:t xml:space="preserve"> "Алакөл ауданы елді мекен жерлерін аймақтарға бөлу жобасын (схемасын) бекіту туралы" шешімі (Нормативтік құқықтық актілерді мемлекеттік тіркеу тізілімінде № 65736 болып тіркелген)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Алакөл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Д.Е.Каримов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