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0c6c" w14:textId="2760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2024 жылғы 30 желтоқсандағы "Алакөл ауданының Үшарал қаласы мен ауылдық округтерінің 2025-2027 жылдарға арналған бюджеттері туралы" № 44-1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2 желтоқсандағы № 56-1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44-1</w:t>
      </w:r>
      <w:r>
        <w:rPr>
          <w:rFonts w:ascii="Times New Roman"/>
          <w:b w:val="false"/>
          <w:i w:val="false"/>
          <w:color w:val="000000"/>
          <w:sz w:val="28"/>
        </w:rPr>
        <w:t>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Үшарал қаласының 2025-2027 жылдарға арналған бюджеті тиісінше осы шешімнің 1, 2 және 3-қосымшаларына сәйкес, оның ішінде2025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727 553мың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516 059мың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211 494мың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811 933мың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84 380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84 380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84 380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2.Қабанбай ауылдық округінің 2025-2027жылдарға арналған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135 885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116 210мың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19 675мың теңге, оның ішінде;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147 502мың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11 617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11 617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11 617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2025-2027жылдарға арналған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264 353мың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101 926мың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162 427мың теңге, оның ішінде;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270 335мың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5 982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5 982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5 982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Достық ауылдық округінің 2025-2027 жылдарға арналған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293 635мың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293 574мың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мың теңге, оның ішінде;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354 688мың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61 053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61 053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61 053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Ырғайты ауылдық округінің 2025-2027 жылдарға арналған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595 764мың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156 910мың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438 854мың теңге, оның ішінде;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605 594мың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9 830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9 830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9 830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Теректі ауылдық округінің 2025-2027 жылдарға арналған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44 484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16 429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28 055 мың теңге, оның ішінде;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46 191мың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1 707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1 707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1 707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Жағатал ауылдық округінің 2025-2027 жылдарға арналған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140 123мың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30 217мың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109 906мың теңге, оның ішінде;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143 836мың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3 713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3 713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3 713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Көлбай ауылдық округінің 2025-2027 жылдарға арналған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48 453мың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19 136мың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29 317 мың теңге, оның ішінде;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52 789мың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4 336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4 336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4 336 мыңтеңге.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2025-2027 жылдарға арналған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104 253мың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9 200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95 053мың теңге, оның ішінде;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105 699мың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1 446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Жанама ауылдық округінің 2025-2027 жылдарға арналған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147 979мың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59 743мың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88 236мың теңге, оның ішінде;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165 354мың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17 375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17 375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17 375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Жыланды ауылдық округінің 2025-2027 жылдарға арналған бюджеті тиісінше осы шешімнің 31, 32 және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45 312мың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13 872мың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31 440 мың теңге, оның ішінде;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47 431мың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2 119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2 119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2 119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Екпінді ауылдық округінің 2025-2027 жылдарға арналған бюджеті тиісінше осы шешімнің 34, 35 және 36-қосымшаларына сәйкес, оның ішінде 2025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121 234мың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11 246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109 988мың теңге, оның ішінде;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123 532мың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2 298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2 298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2 298 мыңтеңге.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Тоқжайлау ауылдық округінің 2025-2027 жылдарға арналған бюджеті тиісінше осы шешімнің 37, 38 және 39-қосымшаларына сәйкес, оның ішінде 2025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40 030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18 254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21 776 мың теңге, оның ішінде;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43 668мың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3 638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3 638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3 638 мыңтеңге.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2025-2027 жылдарға арналған бюджеті тиісінше осы шешімнің 40, 41 және 42-қосымшаларына сәйкес, оның ішінде 2025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65 139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8 992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56 147 мың теңге, оның ішінде;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69 415мың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4 276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4 276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4 276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Қайнар ауылдық округінің 2025-2027 жылдарға арналған бюджеті тиісінше осы шешімнің 43, 44 және 45-қосымшаларына сәйкес, оның ішінде 2025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44 131мың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5 312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38 819мың теңге, оның ішінде;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44 884мың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753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753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753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Ақтүбек ауылдық округінің 2025-2027 жылдарға арналған бюджеті тиісінше осы шешімнің 46, 47 және 48-қосымшаларына сәйкес, оның ішінде 2025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39 308мың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7 278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32 030 мың теңге, оның ішінде;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41 472мың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2 164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2 164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2 164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Ынталы ауылдық округінің 2025-2027 жылдарға арналған бюджеті тиісінше осы шешімнің 49, 50 және 51-қосымшаларына сәйкес, оның ішінде 2025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40 481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7 857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32 624 мың теңге, оның ішінде;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44 914мың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4 433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4 433 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4 433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Қамысқала ауылдық округінің 2025-2027 жылдарға арналған бюджеті тиісінше осы шешімнің 52, 53 және 54-қосымшаларына сәйкес, оның ішінде 2025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87 280мың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6 011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81 269мың теңге, оның ішінде;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87 834мың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554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554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554 мыңтеңге.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2025-2027 жылдарға арналған бюджеті тиісінше осы шешімнің 55, 56 және 57-қосымшаларына сәйкес, оның ішінде 2025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42 996мың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2 715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40 281мың теңге, оның ішінде;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44 440мың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1 444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1 444 мың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1 444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Қызылащы ауылдық округінің 2025-2027 жылдарға арналған бюджеті тиісінше осы шешімнің 58, 59 және 60-қосымшаларына сәйкес, оның ішінде 2025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48 085 мың теңге, оның ішінде: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7 552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40 533 мың теңге, оның ішінде;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49 292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1 207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1 207 мың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1 207 мың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Еңбекші ауылдық округінің 2025-2027 жылдарға арналған бюджеті тиісінше осы шешімнің 61, 62 және 63-қосымшаларына сәйкес, оның ішінде 2025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61 566мың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6 670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54 896мың теңге, оның ішінде;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63 055мың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1 489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1 489 мың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1 489 мың 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Үшбұлақ ауылдық округінің 2025-2027 жылдарға арналған бюджеті тиісінше осы шешімнің 64, 65 және 66-қосымшаларына сәйкес, оның ішінде 2025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40 184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5 435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34 749 мың теңге, оның ішінде;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41 422мың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1 238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1 238 мың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1 238 мыңтеңге.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Сапақ ауылдық округінің 2025-2027 жылдарға арналған бюджеті тиісінше осы шешімнің 67, 68 және 69-қосымшаларына сәйкес, оның ішінде 2025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39 050 мың теңге, оның ішінде: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4 504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34 546мың теңге, оның ішінде;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40 199мың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1 149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1 149 мың теңге: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1 149 мыңтеңге.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округінің 2025-2027 жылдарға арналған бюджеті тиісінше осы шешімнің 70, 71 және 72-қосымшаларына сәйкес, оның ішінде 2025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41 883 мың теңге, оның ішінде: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11 505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30 378 мың теңге, оның ішінде;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42 771мың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888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888 мың теңге: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888 мың теңге.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енгiзiледі.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№44-1 шешіміне 1-қосымша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қаласының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4-қосымша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7-қосымша</w:t>
            </w:r>
          </w:p>
        </w:tc>
      </w:tr>
    </w:tbl>
    <w:bookmarkStart w:name="z47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Бескөл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10-қосымша</w:t>
            </w:r>
          </w:p>
        </w:tc>
      </w:tr>
    </w:tbl>
    <w:bookmarkStart w:name="z48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13-қосымша</w:t>
            </w:r>
          </w:p>
        </w:tc>
      </w:tr>
    </w:tbl>
    <w:bookmarkStart w:name="z49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Ырғайты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16-қосымша</w:t>
            </w:r>
          </w:p>
        </w:tc>
      </w:tr>
    </w:tbl>
    <w:bookmarkStart w:name="z50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19-қосымша</w:t>
            </w:r>
          </w:p>
        </w:tc>
      </w:tr>
    </w:tbl>
    <w:bookmarkStart w:name="z51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Жағатал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22-қосымша</w:t>
            </w:r>
          </w:p>
        </w:tc>
      </w:tr>
    </w:tbl>
    <w:bookmarkStart w:name="z53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Көлбай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25-қосымша</w:t>
            </w:r>
          </w:p>
        </w:tc>
      </w:tr>
    </w:tbl>
    <w:bookmarkStart w:name="z54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28-қосымша</w:t>
            </w:r>
          </w:p>
        </w:tc>
      </w:tr>
    </w:tbl>
    <w:bookmarkStart w:name="z55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Жанама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31-қосымша</w:t>
            </w:r>
          </w:p>
        </w:tc>
      </w:tr>
    </w:tbl>
    <w:bookmarkStart w:name="z56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Жыланды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34-қосымша</w:t>
            </w:r>
          </w:p>
        </w:tc>
      </w:tr>
    </w:tbl>
    <w:bookmarkStart w:name="z57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Екпінді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37-қосымша</w:t>
            </w:r>
          </w:p>
        </w:tc>
      </w:tr>
    </w:tbl>
    <w:bookmarkStart w:name="z59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Тоқжайлау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40-қосымша</w:t>
            </w:r>
          </w:p>
        </w:tc>
      </w:tr>
    </w:tbl>
    <w:bookmarkStart w:name="z60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Жайпақ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43-қосымша</w:t>
            </w:r>
          </w:p>
        </w:tc>
      </w:tr>
    </w:tbl>
    <w:bookmarkStart w:name="z61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ауылдық округінің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46-қосымша</w:t>
            </w:r>
          </w:p>
        </w:tc>
      </w:tr>
    </w:tbl>
    <w:bookmarkStart w:name="z627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49-қосымша</w:t>
            </w:r>
          </w:p>
        </w:tc>
      </w:tr>
    </w:tbl>
    <w:bookmarkStart w:name="z63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52-қосымша</w:t>
            </w:r>
          </w:p>
        </w:tc>
      </w:tr>
    </w:tbl>
    <w:bookmarkStart w:name="z651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Қамысқала ауылдық округінің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55-қосымша</w:t>
            </w:r>
          </w:p>
        </w:tc>
      </w:tr>
    </w:tbl>
    <w:bookmarkStart w:name="z66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Архарлы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58-қосымша</w:t>
            </w:r>
          </w:p>
        </w:tc>
      </w:tr>
    </w:tbl>
    <w:bookmarkStart w:name="z67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Қызылащы ауылдық округінің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61-қосымша</w:t>
            </w:r>
          </w:p>
        </w:tc>
      </w:tr>
    </w:tbl>
    <w:bookmarkStart w:name="z68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64-қосымша</w:t>
            </w:r>
          </w:p>
        </w:tc>
      </w:tr>
    </w:tbl>
    <w:bookmarkStart w:name="z699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Үшбұлақ ауылдық округінің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67-қосымша</w:t>
            </w:r>
          </w:p>
        </w:tc>
      </w:tr>
    </w:tbl>
    <w:bookmarkStart w:name="z71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Сапақ ауылдық округінің бюджеті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"2" желтоқсандағы № 56-1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70-қосымша</w:t>
            </w:r>
          </w:p>
        </w:tc>
      </w:tr>
    </w:tbl>
    <w:bookmarkStart w:name="z72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Лепсі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