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b89" w14:textId="ab65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Үшарал қаласы және ауылдық елді мекендерінің бағалау аймақтарының шекаралары және жер учаскелері үшін төлемақының базалық ставкаларына түзету коэффиценттерін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2025 жылғы 26 қарашадағы № 55-3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11-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маслихаты ШЕШІМ ҚАБЫЛДАДЫ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ауданының Үшарал қаласы және ауылдық елді мекендерінің бағалау аймақтарының шекараларын және жер учаскелері үшін төлемақының базалық ставкаларына түзету коэффициенттерін,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55-3 шешімінің 1-қосымшасы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маслихаттың 55-3 шешімінің 2-қосымшасы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Үшарал қаласы мен ауылдық елді мекендердің жер учаскелері үшін төлемақының базалық ставкаларына түзету коэффиценттері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407"/>
        <w:gridCol w:w="1222"/>
        <w:gridCol w:w="8635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Есептіккадастрықкварталдардыңтізбесі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Майлышат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105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017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001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кварталдары 032,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кварталдары 030, 031,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Сайқан раз.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раз.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063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ст.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ст.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061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Үшқайың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079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014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048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051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Жанама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028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113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кварталдары 092, 093, 094,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096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046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070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Жұмақан Балапанов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021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Жүнжүрек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Шымбұлақ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 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082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Бибақан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111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кварталдары 099, 100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кварталдары 118, 119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122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042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а.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кварталы 054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002,003,004 кадастрлық кварталы, 005 кадастрлық кварталы солтүстік бөлігінің құрылыс салынған аумағы, Үшарал қаласы солтүстік бөлігінің құрылыс салынған аумағы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II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қаласының солтүстік бөлігінің құрылыс салынбаған аумағы,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кварталдың онтүстік бөлігінің құрылыс салынбаған аумағы;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