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ded" w14:textId="25ac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2024 жылғы 26 желтоқсандағы № 43-1 "Алакөл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26 қарашадағы № 55-1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206483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16 818 748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3 686 836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37 363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231 013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12 863 536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21 175 842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36 626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77 973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41 347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4 393 720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4 393 720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3 097 989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41 348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1 337 079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2025 жылғы "26" қарашадағы № 55-1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26 желтоқсандағы № 43-1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12 863 536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