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c5fc" w14:textId="27cc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2024 жылғы 30 желтоқсандағы "Алакөл ауданының Үшарал қаласы мен ауылдық округтерінің 2025-2027 жылдарға арналған бюджеттері туралы" № 44-1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2025 жылғы 18 маусымдағы № 51-1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2025-2027 жылдарға арналған бюджеттері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Үшарал қаласының 2025-2027 жылдарға арналған бюджеті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585 010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456 944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128 066 мың теңге,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669 390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84 380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84 380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84 380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Қабанбай ауылдық округінің 2025-2027 жылдарға арналған бюджеті тиісінше осы шешімнің 4, 5 және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101 001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81 326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19 675 мың теңге, оның ішінде;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112 618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11 617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11 617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11 617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2025-2027 жылдарға арналған бюджеті тиісінше осы шешімнің 7, 8 және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241 270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78 843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162 427 мың теңге, оның ішінде;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247 252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5 982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5 982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қаражатының пайдаланылатын қалдықтары 5 982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Ырғайты ауылдық округінің 2025-2027 жылдарға арналған бюджеті тиісінше осы шешімнің 13, 14 және 15-қосымшаларына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571 783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132 929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438 854 мың теңге, оның ішінде;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581 613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9 830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9 830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9 830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Жағатал ауылдық округінің 2025-2027 жылдарға арналған бюджеті тиісінше осы шешімнің 19, 20 және 21-қосымшаларына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127 226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17 320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109 906 мың теңге, оның ішінде;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130 939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3 713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3 713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3 713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Көлбай ауылдық округінің 2025-2027 жылдарға арналған бюджеті тиісінше осы шешімнің 22, 23 және 24-қосымшаларына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48 060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18 743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29 317 мың теңге, оның ішінде;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52 396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4 336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4 336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4 336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2025-2027 жылдарға арналған бюджеті тиісінше осы шешімнің 25, 26 және 27-қосымшаларына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104 253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9 200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95 053 мың теңге, оның ішінде;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105 699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1 446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1 446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1 446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Жанама ауылдық округінің 2025-2027 жылдарға арналған бюджеті тиісінше осы шешімнің 28, 29 және 30-қосымшаларына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91 788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33 552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58 236 мың теңге, оның ішінде;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109 163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17 375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17 375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17 375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Екпінді ауылдық округінің 2025-2027 жылдарға арналған бюджеті тиісінше осы шешімнің 34, 35 және 36-қосымшаларына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121 234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11 246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109 988 мың теңге, оның ішінде;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123 532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2 298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2 298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2 298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Тоқжайлау ауылдық округінің 2025-2027 жылдарға арналған бюджеті тиісінше осы шешімнің 37, 38 және 39-қосымшаларына сәйкес, оның ішінде 2025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40 030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18 254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21 776 мың теңге, оның ішінде;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43 668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3 638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3 638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3 638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Жайпақ ауылдық округінің 2025-2027 жылдарға арналған бюджеті тиісінше осы шешімнің 40, 41 және 42-қосымшаларына сәйкес, оның ішінде 2025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65 139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8 992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56 147 мың теңге, оның ішінде;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69 415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4 276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4 276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4 276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Қайнар ауылдық округінің 2025-2027 жылдарға арналған бюджеті тиісінше осы шешімнің 43, 44 және 45-қосымшаларына сәйкес, оның ішінде 2025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44 131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5 312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38 819 мың теңге, оның ішінде;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44 884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753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753 мың теңге: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753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Ақтүбек ауылдық округінің 2025-2027 жылдарға арналған бюджеті тиісінше осы шешімнің 46, 47 және 48-қосымшаларына сәйкес, оның ішінде 2025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39 308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7 278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32 030 мың теңге, оның ішінде;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41 472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2 164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2 164 мың теңге: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2 164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Қамысқала ауылдық округінің 2025-2027 жылдарға арналған бюджеті тиісінше осы шешімнің 52, 53 және 54-қосымшаларына сәйкес, оның ішінде 2025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87 280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6 011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81 269 мың теңге, оның ішінде;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87 834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554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554 мың теңге: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554 мың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Архарлы ауылдық округінің 2025-2027 жылдарға арналған бюджеті тиісінше осы шешімнің 55, 56 және 57-қосымшаларына сәйкес, оның ішінде 2025 жылға келесі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41 696 мың теңге, оның ішінде: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2 715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38 981 мың теңге, оның ішінде;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43 140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1 444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1 444 мың теңге: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1 444 мың теңге.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Еңбекші ауылдық округінің 2025-2027 жылдарға арналған бюджеті тиісінше осы шешімнің 61, 62 және 63-қосымшаларына сәйкес, оның ішінде 2025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61 566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6 670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54 896 мың теңге, оның ішінде;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63 055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1 489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1 489 мың теңге: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1 489 мың теңге.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Сапақ ауылдық округінің 2025-2027 жылдарға арналған бюджеті тиісінше осы шешімнің 67, 68 және 69-қосымшаларына сәйкес, оның ішінде 2025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39 050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4 504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34 546 мың теңге, оның ішінде;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40 199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1 149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1 149 мың теңге: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1 149 мың теңге.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Лепсі ауылдық округінің 2025-2027 жылдарға арналған бюджеті тиісінше осы шешімнің 70, 71 және 72-қосымшаларына сәйкес, оның ішінде 2025 жылға келесі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73 786 мың теңге, оның ішінде: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11 505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62 281 мың теңге, оның ішінде;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74 674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888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888 мың теңге: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888 мың теңге.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 жаңа редакцияда баяндалсын.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қаңтардан бастап қолданысқа енгiзiледі.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№44-1 шешіміне 1-қосымша</w:t>
            </w:r>
          </w:p>
        </w:tc>
      </w:tr>
    </w:tbl>
    <w:bookmarkStart w:name="z33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Үшарал қаласының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4-қосымша</w:t>
            </w:r>
          </w:p>
        </w:tc>
      </w:tr>
    </w:tbl>
    <w:bookmarkStart w:name="z35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Қабанбай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7-қосымша</w:t>
            </w:r>
          </w:p>
        </w:tc>
      </w:tr>
    </w:tbl>
    <w:bookmarkStart w:name="z36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Бескөл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13-қосымша</w:t>
            </w:r>
          </w:p>
        </w:tc>
      </w:tr>
    </w:tbl>
    <w:bookmarkStart w:name="z37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Ырғайты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19-қосымша</w:t>
            </w:r>
          </w:p>
        </w:tc>
      </w:tr>
    </w:tbl>
    <w:bookmarkStart w:name="z38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Жағатал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22-қосымша</w:t>
            </w:r>
          </w:p>
        </w:tc>
      </w:tr>
    </w:tbl>
    <w:bookmarkStart w:name="z39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Көлбай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25-қосымша</w:t>
            </w:r>
          </w:p>
        </w:tc>
      </w:tr>
    </w:tbl>
    <w:bookmarkStart w:name="z41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28-қосымша</w:t>
            </w:r>
          </w:p>
        </w:tc>
      </w:tr>
    </w:tbl>
    <w:bookmarkStart w:name="z42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Жанама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34-қосымша</w:t>
            </w:r>
          </w:p>
        </w:tc>
      </w:tr>
    </w:tbl>
    <w:bookmarkStart w:name="z435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Екпінді ауылдық округінің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37-қосымша</w:t>
            </w:r>
          </w:p>
        </w:tc>
      </w:tr>
    </w:tbl>
    <w:bookmarkStart w:name="z447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Тоқжайлау ауылдық округінің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40-қосымша</w:t>
            </w:r>
          </w:p>
        </w:tc>
      </w:tr>
    </w:tbl>
    <w:bookmarkStart w:name="z459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Жайпақ ауылдық округінің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43-қосымша</w:t>
            </w:r>
          </w:p>
        </w:tc>
      </w:tr>
    </w:tbl>
    <w:bookmarkStart w:name="z471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46-қосымша</w:t>
            </w:r>
          </w:p>
        </w:tc>
      </w:tr>
    </w:tbl>
    <w:bookmarkStart w:name="z48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Ақтүбек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52-қосымша</w:t>
            </w:r>
          </w:p>
        </w:tc>
      </w:tr>
    </w:tbl>
    <w:bookmarkStart w:name="z495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Қамысқала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55-қосымша</w:t>
            </w:r>
          </w:p>
        </w:tc>
      </w:tr>
    </w:tbl>
    <w:bookmarkStart w:name="z507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Архарлы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61-қосымша</w:t>
            </w:r>
          </w:p>
        </w:tc>
      </w:tr>
    </w:tbl>
    <w:bookmarkStart w:name="z519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67-қосымша</w:t>
            </w:r>
          </w:p>
        </w:tc>
      </w:tr>
    </w:tbl>
    <w:bookmarkStart w:name="z531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Сапақ ауылдық округінің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"18" маусымдағы № 51-1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70-қосымша</w:t>
            </w:r>
          </w:p>
        </w:tc>
      </w:tr>
    </w:tbl>
    <w:bookmarkStart w:name="z543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Лепсі ауылдық округінің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