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0713" w14:textId="f9b0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2024 жылғы 26 желтоқсандағы № 43-1 "Алакөл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2025 жылғы 9 маусымдағы № 50-1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206483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17 278 622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3 363 381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8 917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328 357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13 577 967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19 835 716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155 253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196 600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41 347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2 712 347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2 712 347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1 416 616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41 348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1 337 079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"9" маусымдағы № 50-1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26 желтоқсандағы № 43-1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17 278 622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3 363 381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13 577 967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