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4dbd" w14:textId="7a34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әкімдігінің 2021 жылғы 2 қарашадағы 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№ 294 қаулысының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әкімдігінің 2025 жылғы 30 қыркүйектегі № 351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– өзі басқару туралы" Заңының 37 – бабының </w:t>
      </w:r>
      <w:r>
        <w:rPr>
          <w:rFonts w:ascii="Times New Roman"/>
          <w:b w:val="false"/>
          <w:i w:val="false"/>
          <w:color w:val="000000"/>
          <w:sz w:val="28"/>
        </w:rPr>
        <w:t>8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 – бабының </w:t>
      </w:r>
      <w:r>
        <w:rPr>
          <w:rFonts w:ascii="Times New Roman"/>
          <w:b w:val="false"/>
          <w:i w:val="false"/>
          <w:color w:val="000000"/>
          <w:sz w:val="28"/>
        </w:rPr>
        <w:t>9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 әкімдігінің 2021 жылғы 2 қарашадағы 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Алакөл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А.Абдинов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