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2197" w14:textId="1982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әкімдігінің 2017 жылғы 5 қыркүйектегі "Алакөл ауданының шалғайдағы елді мекендерде тұратын балаларды жалпы білім беретін мектептерге тасымалдаудың тәртібі мен схемаларын бекіту туралы" № 244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әкімдігінің 2025 жылғы 9 қыркүйектегі № 327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"Қазақстан Республикасындағы жергілікті мемлекеттік басқару және өзін –өзі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9-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Алакөл ауданы әкімдігінің 2017 жылғы 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"Алакөл ауданының шалғайдағы елді мекендерде тұратын балаларды жалпы білім беретін мектептерге тасымалдаудың тәртібі мен схемаларын бекіту туралы" қаулысының (Нормативтік құқықтық актілерді мемлекеттік тіркеу тізілімінде № 115101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Алакөл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