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f840" w14:textId="cf5f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2025 жылғы 30 желтоқсандағы № 64-273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19-тармағымен.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–баптарына, "Қазақстан Республикасындағы жергілікті мемлекеттік басқару және өзін-өзі басқару туралы" Қазақстан Республикасы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Ақсу ауылдық округінің бюджеті тиісінше осы шешімнің 1, 2 және 3-қосымшаларына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51 323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9 040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42 283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59 755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8 432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8 432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8 432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Арасан ауылдық округінің бюджеті тиісінше осы шешімнің 4, 5 және 6-қосымшаларына сәйкес, оның ішінде 2026 жылға келесі көлемдерде бекітілсін: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47 217 мың теңге,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10 350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36 867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54 080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6 863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6 863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6 863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2-тармақ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2026-2028 жылдарға арналған Б. Сырттанов ауылдық округінің бюджеті тиісінше осы шешімнің 7, 8 және 9-қосымшаларына сәйкес, оның ішінде 2026 жылға келесі көлемдерде бекітілсін: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52 193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6 600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45 593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55 258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3 065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3 065 теңге, оның ішінде: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3 065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3-тармақ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2026-2028 жылдарға арналған Егінсу ауылдық округінің бюджеті тиісінше осы шешімнің 10, 11 және 12-қосымшаларына сәйкес, оның ішінде 2026 жылға келесі көлемдерде бекітілсін: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40 141 мың теңге, оның ішінде: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5 220 мың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34 921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43 389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3 248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3 248 теңге, оның ішінде: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3 248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4-тармақ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2026-2028 жылдарға арналған Есеболатов ауылдық округінің бюджеті тиісінше осы шешімнің 13, 14 және 15-қосымшаларына сәйкес, оның ішінде 2026 жылға келесі көлемдерде бекітілсін: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51 701 мың теңге, оның ішінде: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7 620 мың теңге;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44 081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55 558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3 857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3 857 теңге, оның ішінде: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3 857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5-тармақ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2026-2028 жылдарға арналған Жаңалық ауылдық округінің бюджеті тиісінше осы шешімнің 16, 17 және 18-қосымшаларына сәйкес, оның ішінде 2026 жылға келесі көлемдерде бекітілсін: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41 479 мың теңге, оның ішінде: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5 120 мың теңге;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36 359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43 832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2 353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2 353 теңге, оның ішінде: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2 353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6-тармақ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2026-2028 жылдарға арналған Жансүгіров ауылдық округінің бюджеті тиісінше осы шешімнің 19, 20 және 21-қосымшаларына сәйкес, оның ішінде 2026 жылға келесі көлемдерде бекітілсін: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191 421 мың теңге, оның ішінде: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134 110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57 311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248 913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57 492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57 492 теңге, оның ішінде: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57 492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7-тармақ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2026-2028 жылдарға арналған Қапал ауылдық округінің бюджеті тиісінше осы шешімнің 22, 23 және 24-қосымшаларына сәйкес, оның ішінде 2026 жылға келесі көлемдерде бекітілсін: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62 642 мың теңге, оның ішінде: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29 700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32 942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70 950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8 308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8 308 теңге, оның ішінде: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8 308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8-тармақ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2026-2028 жылдарға арналған Қаракөз ауылдық округінің бюджеті тиісінше осы шешімнің 25, 26 және 27-қосымшаларына сәйкес, оның ішінде 2026 жылға келесі көлемдерде бекітілсін: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48 063 мың теңге, оның ішінде: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5 420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42 643 мың теңге;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50 438 мың теңге;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2 375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2 375 теңге, оның ішінде: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2 375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9-тармақ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2026-2028 жылдарға арналған Қарасу ауылдық округінің бюджеті тиісінше осы шешімнің 28, 29 және 30-қосымшаларына сәйкес, оның ішінде 2026 жылға келесі көлемдерде бекітілсін: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51 466 мың теңге, оның ішінде: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5 770 мың теңге;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45 696 мың теңге;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65 922 мың теңге;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14 456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14 456 теңге, оның ішінде: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14 456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10-тармақ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2026-2028 жылдарға арналған Қарашілік ауылдық округінің бюджеті тиісінше осы шешімнің 31, 32 және 33-қосымшаларына сәйкес, оның ішінде 2026 жылға келесі көлемдерде бекітілсін: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56 564 мың теңге, оның ішінде: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13 000 мың теңге;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43 564 мың теңге;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65 224 мың теңге;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8 660 теңге;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8 660 теңге, оның ішінде: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8 660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11-тармақ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2026-2028 жылдарға арналған Көшкентал ауылдық округінің бюджеті тиісінше осы шешімнің 34, 35 және 36-қосымшаларына сәйкес, оның ішінде 2026 жылға келесі көлемдерде бекітілсін: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42 961 мың теңге, оның ішінде: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8 300 мың теңге;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34 661 мың теңге;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48 473 мың теңге;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5 512 теңге;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5 512 теңге, оның ішінде: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5 512 теңге.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12-тармақ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2026-2028 жылдарға арналған Қызылағаш ауылдық округінің бюджеті тиісінше осы шешімнің 37, 38 және 39-қосымшаларына сәйкес, оның ішінде 2026 жылға келесі көлемдерде бекітілсін: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83 900 мың теңге, оның ішінде: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21 200 мың теңге;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62 700 мың теңге,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92 964 мың теңге;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9 064 теңге;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9 064 теңге, оның ішінде: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9 064 теңге.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13-тармақ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2026-2028 жылдарға арналған Матай ауылдық округінің бюджеті тиісінше осы шешімнің 40, 41 және 42-қосымшаларына сәйкес, оның ішінде 2026 жылға келесі көлемдерде бекітілсін: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72 828 мың теңге, оның ішінде: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27 800 мың теңге;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45 028 мың теңге;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78 566 мың теңге;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5 738 теңге;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5 738 теңге, оның ішінде: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5 738 теңге.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14-тармақ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2026-2028 жылдарға арналған Молалы ауылдық округінің бюджеті тиісінше осы шешімнің 43, 44 және 45-қосымшаларына сәйкес, оның ішінде 2026 жылға келесі көлемдерде бекітілсін: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35 704 мың теңге, оның ішінде: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4 570 мың теңге;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31 134 мың теңге;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41 858 мың теңге;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6 154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6 154 теңге, оның ішінде: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6 154 теңге.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15-тармақ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2026-2028 жылдарға арналған Ойтоған ауылдық округінің бюджеті тиісінше осы шешімнің 46, 47 және 48-қосымшаларына сәйкес, оның ішінде 2026 жылға келесі көлемдерде бекітілсін: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39 244 мың теңге, оның ішінде: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4 930 мың теңге;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34 314 мың теңге;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41 862 мың теңге;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2 618 теңге;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2 618 теңге, оның ішінде: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2 618 теңге.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16-тармақ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2026-2028 жылдарға арналған Суықсай ауылдық округінің бюджеті тиісінше осы шешімнің 49, 50 және 51-қосымшаларына сәйкес, оның ішінде 2026 жылға келесі көлемдерде бекітілсін: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46 259 мың теңге, оның ішінде: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7 250 мың теңге;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39 009 мың теңге;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49 592 мың теңге;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3 333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3 333 теңге, оның ішінде: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3 333 теңге.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17-тармақ жаңа редакцияда - Жетісу облысы Ақсу аудандық мәслихатының 24.04.2026 № 68-286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2026 жылдың 1 қаңтарынан бастап қолданысқа енгізіледі.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1-қосымша</w:t>
            </w:r>
          </w:p>
        </w:tc>
      </w:tr>
    </w:tbl>
    <w:bookmarkStart w:name="z33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Ақсу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Ақсу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Ақсу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4-қосымша</w:t>
            </w:r>
          </w:p>
        </w:tc>
      </w:tr>
    </w:tbl>
    <w:bookmarkStart w:name="z3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Арасан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Арасан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Арасан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7-қосымша</w:t>
            </w:r>
          </w:p>
        </w:tc>
      </w:tr>
    </w:tbl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7-қосымша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Б. Сырттанов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Б. Сырттанов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Б. Сырттанов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10-қосымша</w:t>
            </w:r>
          </w:p>
        </w:tc>
      </w:tr>
    </w:tbl>
    <w:bookmarkStart w:name="z35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10-қосымша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Егінсу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11-қосымша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Егінсу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12-қосымша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Егінсу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13-қосымша</w:t>
            </w:r>
          </w:p>
        </w:tc>
      </w:tr>
    </w:tbl>
    <w:bookmarkStart w:name="z36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13-қосымша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Есеболатов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14-қосымша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Есеболатов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15-қосымша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Есеболатов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16-қосымша</w:t>
            </w:r>
          </w:p>
        </w:tc>
      </w:tr>
    </w:tbl>
    <w:bookmarkStart w:name="z36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16-қосымша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Жаңалық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17-қосымша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Жаңалық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18-қосымша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Жаңалық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19-қосымша</w:t>
            </w:r>
          </w:p>
        </w:tc>
      </w:tr>
    </w:tbl>
    <w:bookmarkStart w:name="z37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19-қосымша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Жансүгіров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20-қосымша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Жансүгіров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21-қосымша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Жансүгіров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22-қосымша</w:t>
            </w:r>
          </w:p>
        </w:tc>
      </w:tr>
    </w:tbl>
    <w:bookmarkStart w:name="z38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22-қосымша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Қапал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23-қосымша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Қапал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24-қосымша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Қапал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25-қосымша</w:t>
            </w:r>
          </w:p>
        </w:tc>
      </w:tr>
    </w:tbl>
    <w:bookmarkStart w:name="z38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25-қосымша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Қаракөз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26-қосымша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Қаракөз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27-қосымша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Қаракөз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28-қосымша</w:t>
            </w:r>
          </w:p>
        </w:tc>
      </w:tr>
    </w:tbl>
    <w:bookmarkStart w:name="z39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28-қосымша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Қарасу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29-қосымша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Қарасу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30-қосымша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Қарасу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31-қосымша</w:t>
            </w:r>
          </w:p>
        </w:tc>
      </w:tr>
    </w:tbl>
    <w:bookmarkStart w:name="z39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31-қосымша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Қарашілік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32-қосымша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Қарашілік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33-қосымша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Қарашілік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34-қосымша</w:t>
            </w:r>
          </w:p>
        </w:tc>
      </w:tr>
    </w:tbl>
    <w:bookmarkStart w:name="z40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34-қосымша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Көшкентал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35-қосымша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Көшкентал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36-қосымша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Көшкентал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37-қосымша</w:t>
            </w:r>
          </w:p>
        </w:tc>
      </w:tr>
    </w:tbl>
    <w:bookmarkStart w:name="z41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37-қосымша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Қызылағаш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38-қосымша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Қызылағаш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39-қосымша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Қызылағаш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40-қосымша</w:t>
            </w:r>
          </w:p>
        </w:tc>
      </w:tr>
    </w:tbl>
    <w:bookmarkStart w:name="z41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40-қосымша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Матай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41-қосымша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Матай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42-қосымша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Матай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43-қосымша</w:t>
            </w:r>
          </w:p>
        </w:tc>
      </w:tr>
    </w:tbl>
    <w:bookmarkStart w:name="z42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43-қосымша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Молалы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44-қосымша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Молалы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45-қосымша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Молалы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46-қосымша</w:t>
            </w:r>
          </w:p>
        </w:tc>
      </w:tr>
    </w:tbl>
    <w:bookmarkStart w:name="z4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46-қосымша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Ойтоған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47-қосымша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Ойтоған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48-қосымша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Ойтоған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64-273 шешіміне 49-қосымша</w:t>
            </w:r>
          </w:p>
        </w:tc>
      </w:tr>
    </w:tbl>
    <w:bookmarkStart w:name="z4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49-қосымша жаңа редакцияда - Жетісу облысы Ақсу аудандық мәслихатының 24.04.2026 № 68-286 (01.01.2026 бастап қолданысқа енгізіледі) шешімімен.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Суықсай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50-қосымша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Суықсай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"30" желтоқсандағы № 64-273 шешіміне 51-қосымша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Суықсай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