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60b3" w14:textId="0786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2024 жылғы 30 желтоқсандағы № 47-208 "Ақсу ауданының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Ақсу аудандық мәслихатының 2025 жылғы 3 желтоқсандағы № 62-262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 Ақсу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аудандық мәслихатының "Ақсу ауданының ауылдық округтерінің 2025-2027 жылдарға арналған бюджеттері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47-208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Ақсу ауылдық округінің бюджеті тиісінше осы шешімнің 1, 2 және 3-қосымшаларына сәйкес, оның ішінде 2025 жылға келесі өзгерістер енгізілсін: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59 182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7 120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52 062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62 024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2 842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2 842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2 842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2.2025-2027 жылдарға арналған Арасан ауылдық округінің бюджеті тиісінше осы шешімнің 4, 5 және 6-қосымшаларына сәйкес, оның ішінде 2025 жылға келесі өзгерістер енгізілсін: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46 817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7 010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39 807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49 129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2 312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2 312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2 312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2025-2027 жылдарға арналған Б. Сырттанов ауылдық округінің бюджеті тиісінше осы шешімнің 7, 8 және 9-қосымшаларына сәйкес, оның ішінде 2025 жылға келесі өзгерістер енгізілсін: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49 190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5 180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44 010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51 035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1 845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1 845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1 845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4.2025-2027 жылдарға арналған Егінсу ауылдық округінің бюджеті тиісінше осы шешімнің 10, 11 және 12-қосымшаларына сәйкес, оның ішінде 2025 жылға келесі өзгерістер енгізілсін: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40 497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4 110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36 387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43 597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3 100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3 100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3 100 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2025-2027 жылдарға арналған Есеболатов ауылдық округінің бюджеті тиісінше осы шешімнің 13, 14 және 15-қосымшаларына сәйкес, оның ішінде 2025 жылға келесі өзгерістер енгізілсін: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51 471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7 320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44 151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53 676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0 теңге;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2 205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2 205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2 205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2025-2027 жылдарға арналған Жаңалық ауылдық округінің бюджеті тиісінше осы шешімнің 16, 17 және 18-қосымшаларына сәйкес, оның ішінде 2025 жылға келесі өзгерістер енгізілсін: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47 962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3 710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44 252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48 600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638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638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638 теңге.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2025-2027 жылдарға арналған Жансүгіров ауылдық округінің бюджеті тиісінше осы шешімнің 19, 20 және 21-қосымшаларына сәйкес, оның ішінде 2025 жылға келесі өзгерістер енгізілсін: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382 190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120 700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261 490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411 371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29 181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29 181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29 181 теңге.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2025-2027 жылдарға арналған Қапал ауылдық округінің бюджеті тиісінше осы шешімнің 22, 23 және 24-қосымшаларына сәйкес, оның ішінде 2025 жылға келесі өзгерістер енгізілсін: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67 812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20 450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47 362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71 716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0 теңге;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3 904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3 904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3 904 теңге.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2025-2027 жылдарға арналған Қаракөз ауылдық округінің бюджеті тиісінше осы шешімнің 25, 26 және 27-қосымшаларына сәйкес, оның ішінде 2025 жылға келесі өзгерістер енгізілсін: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55 001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4 400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50 601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55 703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702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702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702 теңге.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2025-2027 жылдарға арналған Қарасу ауылдық округінің бюджеті тиісінше осы шешімнің 28, 29 және 30-қосымшаларына сәйкес, оның ішінде 2025 жылға келесі өзгерістер енгізілсін: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55 563 мың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5 250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50 313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69 984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0 теңге;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8 421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8 421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8 421 теңге.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2025-2027 жылдарға арналған Қарашілік ауылдық округінің бюджеті тиісінше осы шешімнің 31, 32 және 33-қосымшаларына сәйкес, оның ішінде 2025 жылға келесі өзгерістер енгізілсін: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61 721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10 330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51 391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65 109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3 388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3 388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3 388 теңге.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2025-2027 жылдарға арналған Көшкентал ауылдық округінің бюджеті тиісінше осы шешімнің 34, 35 және 36-қосымшаларына сәйкес, оның ішінде 2025 жылға келесі өзгерістер енгізілсін: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46 741 мың теңге, оның ішінде: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4 790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41 951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48 778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2 037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2 037 теңге, оның ішінде: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2 037 теңге.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2025-2027 жылдарға арналған Қызылағаш ауылдық округінің бюджеті тиісінше осы шешімнің 37, 38 және 39-қосымшаларына сәйкес, оның ішінде 2025 жылға келесі өзгерістер енгізілсін: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71 133 мың теңге, оның ішінде: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18 050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53 083 мың теңге,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75 672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0 теңге; 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4 539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4 539 теңге, оның ішінде: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4 539 теңге.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2025-2027 жылдарға арналған Матай ауылдық округінің бюджеті тиісінше осы шешімнің 40, 41 және 42-қосымшаларына сәйкес, оның ішінде 2025 жылға келесі өзгерістер енгізілсін: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70 641 мың теңге, оның ішінде: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22 190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48 451 мың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76 748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6 107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6 107 теңге, оның ішінде: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6 107 теңге.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2025-2027 жылдарға арналған Ойтоған ауылдық округінің бюджеті тиісінше осы шешімнің 46, 47 және 48-қосымшаларына сәйкес, оның ішінде 2025 жылға келесі өзгерістер енгізілсін: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45 895 мың теңге, оның ішінде: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4 120 мың теңге;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41 775 мың теңге;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47 692 мың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1 797 теңге;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1 797 теңге, оның ішінде: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1 797 теңге.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2025-2027 жылдарға арналған Суықсай ауылдық округінің бюджеті тиісінше осы шешімнің 49, 50 және 51-қосымшаларына сәйкес, оның ішінде 2025 жылға келесі өзгерістер енгізілсін: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55 341 мың теңге, оның ішінде: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7 540 мың теңге;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47 801 мың теңге;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56 782 мың теңге;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0 теңге; 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1 441 теңге;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1 441 теңге, оның ішінде: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1 441 теңге.".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"03" желтоқсандағы № 62-262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1-қосымша</w:t>
            </w:r>
          </w:p>
        </w:tc>
      </w:tr>
    </w:tbl>
    <w:bookmarkStart w:name="z303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 ауылдық округінің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"03" желтоқсандағы № 62-262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4-қосымша</w:t>
            </w:r>
          </w:p>
        </w:tc>
      </w:tr>
    </w:tbl>
    <w:bookmarkStart w:name="z306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Арасан ауылдық округінің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"03" желтоқсандағы № 62-262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7-қосымша</w:t>
            </w:r>
          </w:p>
        </w:tc>
      </w:tr>
    </w:tbl>
    <w:bookmarkStart w:name="z309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Б. Сырттанов ауылдық округінің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"03" желтоқсандағы № 62-262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10-қосымша</w:t>
            </w:r>
          </w:p>
        </w:tc>
      </w:tr>
    </w:tbl>
    <w:bookmarkStart w:name="z312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Егінсу ауылдық округінің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"03" желтоқсандағы № 62-262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13-қосымша</w:t>
            </w:r>
          </w:p>
        </w:tc>
      </w:tr>
    </w:tbl>
    <w:bookmarkStart w:name="z315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Есеболатов ауылдық округінің бюджеті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"03" желтоқсандағы № 62-262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16-қосымша</w:t>
            </w:r>
          </w:p>
        </w:tc>
      </w:tr>
    </w:tbl>
    <w:bookmarkStart w:name="z318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Жаңалық ауылдық округінің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"03" желтоқсандағы № 62-262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19-қосымша</w:t>
            </w:r>
          </w:p>
        </w:tc>
      </w:tr>
    </w:tbl>
    <w:bookmarkStart w:name="z321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Жансүгіров ауылдық округінің бюджеті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"03" желтоқсандағы № 62-262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22-қосымша</w:t>
            </w:r>
          </w:p>
        </w:tc>
      </w:tr>
    </w:tbl>
    <w:bookmarkStart w:name="z324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Қапал ауылдық округінің бюджеті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"03" желтоқсандағы № 62-262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25-қосымша</w:t>
            </w:r>
          </w:p>
        </w:tc>
      </w:tr>
    </w:tbl>
    <w:bookmarkStart w:name="z327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Қаракөз ауылдық округінің бюджеті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"03" желтоқсандағы № 62-262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28-қосымша</w:t>
            </w:r>
          </w:p>
        </w:tc>
      </w:tr>
    </w:tbl>
    <w:bookmarkStart w:name="z330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Қарасу ауылдық округінің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"03" желтоқсандағы № 62-262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31-қосымша</w:t>
            </w:r>
          </w:p>
        </w:tc>
      </w:tr>
    </w:tbl>
    <w:bookmarkStart w:name="z333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Қарашілік ауылдық округінің бюджеті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"03" желтоқсандағы № 62-262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34-қосымша</w:t>
            </w:r>
          </w:p>
        </w:tc>
      </w:tr>
    </w:tbl>
    <w:bookmarkStart w:name="z336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Көшкентал ауылдық округінің бюджеті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"03" желтоқсандағы № 62-262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37-қосымша</w:t>
            </w:r>
          </w:p>
        </w:tc>
      </w:tr>
    </w:tbl>
    <w:bookmarkStart w:name="z339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Қызылағаш ауылдық округінің бюджеті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"03" желтоқсандағы № 62-262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40-қосымша</w:t>
            </w:r>
          </w:p>
        </w:tc>
      </w:tr>
    </w:tbl>
    <w:bookmarkStart w:name="z342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Матай ауылдық округінің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"03" желтоқсандағы № 62-262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46-қосымша</w:t>
            </w:r>
          </w:p>
        </w:tc>
      </w:tr>
    </w:tbl>
    <w:bookmarkStart w:name="z345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Ойтоған ауылдық округінің бюджеті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"03" желтоқсандағы № 62-262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49-қосымша</w:t>
            </w:r>
          </w:p>
        </w:tc>
      </w:tr>
    </w:tbl>
    <w:bookmarkStart w:name="z348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Суықсай ауылдық округінің бюджеті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