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aba6" w14:textId="600a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Жетісу облысы Ақсу аудандық мәслихатының 2025 жылғы 26 қарашадағы № 61-259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Ақсу аудандық мәслихаты ШЕШІМ ҚАБЫЛДАДЫ:</w:t>
      </w:r>
    </w:p>
    <w:bookmarkEnd w:id="1"/>
    <w:bookmarkStart w:name="z9" w:id="2"/>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Ақсу ауданы бойынша 4 (төрт) пайыздан 3 (үш) пайызға төмендетілсін.</w:t>
      </w:r>
    </w:p>
    <w:bookmarkEnd w:id="2"/>
    <w:bookmarkStart w:name="z10"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