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84d8" w14:textId="38e8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2024 жылғы 27 желтоқсандағы "Ақсу ауданының 2025-2027 жылдарға арналған бюджеті туралы" № 46-198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2025 жылғы 21 қарашадағы № 60-255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46-198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206016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бюджетіне келесі толықтырулар мен өзгерістер енгізіледі: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9 786 814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434 531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236 604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47 000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9 068 679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11 153 653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217 593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333 006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115 413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1 584 432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1 584 432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1 704 418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129 144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9 158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2025 жылғы "21" қарашадағы № 60-255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"27" желтоқсандағы № 46-198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3"/>
        <w:gridCol w:w="225"/>
        <w:gridCol w:w="235"/>
        <w:gridCol w:w="3"/>
        <w:gridCol w:w="3"/>
        <w:gridCol w:w="3"/>
        <w:gridCol w:w="3"/>
        <w:gridCol w:w="241"/>
        <w:gridCol w:w="241"/>
        <w:gridCol w:w="474"/>
        <w:gridCol w:w="380"/>
        <w:gridCol w:w="5"/>
        <w:gridCol w:w="354"/>
        <w:gridCol w:w="166"/>
        <w:gridCol w:w="187"/>
        <w:gridCol w:w="178"/>
        <w:gridCol w:w="1"/>
        <w:gridCol w:w="206"/>
        <w:gridCol w:w="333"/>
        <w:gridCol w:w="333"/>
        <w:gridCol w:w="413"/>
        <w:gridCol w:w="1"/>
        <w:gridCol w:w="503"/>
        <w:gridCol w:w="423"/>
        <w:gridCol w:w="423"/>
        <w:gridCol w:w="7"/>
        <w:gridCol w:w="890"/>
        <w:gridCol w:w="942"/>
        <w:gridCol w:w="942"/>
        <w:gridCol w:w="944"/>
        <w:gridCol w:w="5"/>
        <w:gridCol w:w="5"/>
        <w:gridCol w:w="3"/>
        <w:gridCol w:w="5"/>
        <w:gridCol w:w="2509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9 786 814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434 531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236 604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223 634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 есебінен іс-шаралар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