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3e36" w14:textId="7213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ауылдық округтерінің жергілікті қоғамдастық жиналыстарының регламенттерін бекіту туралы</w:t>
      </w:r>
    </w:p>
    <w:p>
      <w:pPr>
        <w:spacing w:after="0"/>
        <w:ind w:left="0"/>
        <w:jc w:val="both"/>
      </w:pPr>
      <w:r>
        <w:rPr>
          <w:rFonts w:ascii="Times New Roman"/>
          <w:b w:val="false"/>
          <w:i w:val="false"/>
          <w:color w:val="000000"/>
          <w:sz w:val="28"/>
        </w:rPr>
        <w:t>Жетісу облысы Ақсу аудандық мәслихатының 2025 жылғы 21 мамырдағы № 53-230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ауданының ауылдық округтерінің жергілікті қоғамдастық жиналыстарының регламенттері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2025 жылғы " 21 " мамырдағы "Ақсу ауданының ауылдық округтерінің жергілікті қоғамдастық жиналыстарының регламенттерін бекіту туралы" № 53-230 шешіміне қосымша</w:t>
            </w:r>
          </w:p>
        </w:tc>
      </w:tr>
    </w:tbl>
    <w:bookmarkStart w:name="z12" w:id="3"/>
    <w:p>
      <w:pPr>
        <w:spacing w:after="0"/>
        <w:ind w:left="0"/>
        <w:jc w:val="left"/>
      </w:pPr>
      <w:r>
        <w:rPr>
          <w:rFonts w:ascii="Times New Roman"/>
          <w:b/>
          <w:i w:val="false"/>
          <w:color w:val="000000"/>
        </w:rPr>
        <w:t xml:space="preserve">  Ақсу ауданы ауылдық округтерінің жергілікті қоғамдастық жиналысының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Ақсу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Ақсу ауданы ауылдық округтерінің бөлініс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Ақсу ауданы ауылдық округтерінің бөлініс тұрғындарының басым бөлігінің құқықтары мен заңды мүдделерін қамтамасыз етуге байланысты Ақсу ауданы ауылдық округтің құрамына кірмейтін кент пен ауыл қызметінің мәселелері;</w:t>
      </w:r>
    </w:p>
    <w:bookmarkEnd w:id="9"/>
    <w:bookmarkStart w:name="z19"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Жиналыс регламентін Ақсу ауданының мәслихаты бекітеді.</w:t>
      </w:r>
    </w:p>
    <w:bookmarkEnd w:id="12"/>
    <w:bookmarkStart w:name="z22" w:id="13"/>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3"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Ақсу ауданы ауылдық округтерінің халқының жалпы санына байланысты айқындалады:</w:t>
      </w:r>
    </w:p>
    <w:bookmarkEnd w:id="14"/>
    <w:bookmarkStart w:name="z24" w:id="15"/>
    <w:p>
      <w:pPr>
        <w:spacing w:after="0"/>
        <w:ind w:left="0"/>
        <w:jc w:val="both"/>
      </w:pPr>
      <w:r>
        <w:rPr>
          <w:rFonts w:ascii="Times New Roman"/>
          <w:b w:val="false"/>
          <w:i w:val="false"/>
          <w:color w:val="000000"/>
          <w:sz w:val="28"/>
        </w:rPr>
        <w:t>
       1) 5 мың халыққа дейін – жиналыстың 5-8 мүшесі;</w:t>
      </w:r>
    </w:p>
    <w:bookmarkEnd w:id="15"/>
    <w:bookmarkStart w:name="z25" w:id="16"/>
    <w:p>
      <w:pPr>
        <w:spacing w:after="0"/>
        <w:ind w:left="0"/>
        <w:jc w:val="both"/>
      </w:pPr>
      <w:r>
        <w:rPr>
          <w:rFonts w:ascii="Times New Roman"/>
          <w:b w:val="false"/>
          <w:i w:val="false"/>
          <w:color w:val="000000"/>
          <w:sz w:val="28"/>
        </w:rPr>
        <w:t>
       2) 5-10 мың халық – жиналыстың 9-15 мүшесі;</w:t>
      </w:r>
    </w:p>
    <w:bookmarkEnd w:id="16"/>
    <w:bookmarkStart w:name="z26" w:id="17"/>
    <w:p>
      <w:pPr>
        <w:spacing w:after="0"/>
        <w:ind w:left="0"/>
        <w:jc w:val="both"/>
      </w:pPr>
      <w:r>
        <w:rPr>
          <w:rFonts w:ascii="Times New Roman"/>
          <w:b w:val="false"/>
          <w:i w:val="false"/>
          <w:color w:val="000000"/>
          <w:sz w:val="28"/>
        </w:rPr>
        <w:t>
       3) 10 мыңнан астам халық – жиналыстың 16-20 мүшесі.</w:t>
      </w:r>
    </w:p>
    <w:bookmarkEnd w:id="17"/>
    <w:bookmarkStart w:name="z27" w:id="18"/>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28" w:id="19"/>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29"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30" w:id="21"/>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1"/>
    <w:bookmarkStart w:name="z31"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2" w:id="23"/>
    <w:p>
      <w:pPr>
        <w:spacing w:after="0"/>
        <w:ind w:left="0"/>
        <w:jc w:val="both"/>
      </w:pPr>
      <w:r>
        <w:rPr>
          <w:rFonts w:ascii="Times New Roman"/>
          <w:b w:val="false"/>
          <w:i w:val="false"/>
          <w:color w:val="000000"/>
          <w:sz w:val="28"/>
        </w:rPr>
        <w:t xml:space="preserve">
       ауылдық округ бюджетінің жобасын және бюджеттің атқарылуы туралы есепті келісу; </w:t>
      </w:r>
    </w:p>
    <w:bookmarkEnd w:id="23"/>
    <w:bookmarkStart w:name="z33" w:id="2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4"/>
    <w:bookmarkStart w:name="z34" w:id="2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25"/>
    <w:bookmarkStart w:name="z35" w:id="2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6"/>
    <w:bookmarkStart w:name="z36" w:id="2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7"/>
    <w:bookmarkStart w:name="z37" w:id="2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8"/>
    <w:bookmarkStart w:name="z38" w:id="2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9"/>
    <w:bookmarkStart w:name="z39" w:id="30"/>
    <w:p>
      <w:pPr>
        <w:spacing w:after="0"/>
        <w:ind w:left="0"/>
        <w:jc w:val="both"/>
      </w:pPr>
      <w:r>
        <w:rPr>
          <w:rFonts w:ascii="Times New Roman"/>
          <w:b w:val="false"/>
          <w:i w:val="false"/>
          <w:color w:val="000000"/>
          <w:sz w:val="28"/>
        </w:rPr>
        <w:t>
       ауылдық округ әкімін лауазымнан босату туралы мәселеге бастамашылық жасау;</w:t>
      </w:r>
    </w:p>
    <w:bookmarkEnd w:id="30"/>
    <w:bookmarkStart w:name="z40"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41" w:id="32"/>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2"/>
    <w:bookmarkStart w:name="z42" w:id="33"/>
    <w:p>
      <w:pPr>
        <w:spacing w:after="0"/>
        <w:ind w:left="0"/>
        <w:jc w:val="both"/>
      </w:pPr>
      <w:r>
        <w:rPr>
          <w:rFonts w:ascii="Times New Roman"/>
          <w:b w:val="false"/>
          <w:i w:val="false"/>
          <w:color w:val="000000"/>
          <w:sz w:val="28"/>
        </w:rPr>
        <w:t>
       8.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шақырылады және өткізіледі.</w:t>
      </w:r>
    </w:p>
    <w:bookmarkEnd w:id="33"/>
    <w:bookmarkStart w:name="z43" w:id="34"/>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4"/>
    <w:bookmarkStart w:name="z44" w:id="35"/>
    <w:p>
      <w:pPr>
        <w:spacing w:after="0"/>
        <w:ind w:left="0"/>
        <w:jc w:val="both"/>
      </w:pPr>
      <w:r>
        <w:rPr>
          <w:rFonts w:ascii="Times New Roman"/>
          <w:b w:val="false"/>
          <w:i w:val="false"/>
          <w:color w:val="000000"/>
          <w:sz w:val="28"/>
        </w:rPr>
        <w:t>
       Ауылдық округ әкімі еркін нысанда жазбаша өтініш келіп түскен күннен бастап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5" w:id="36"/>
    <w:p>
      <w:pPr>
        <w:spacing w:after="0"/>
        <w:ind w:left="0"/>
        <w:jc w:val="both"/>
      </w:pPr>
      <w:r>
        <w:rPr>
          <w:rFonts w:ascii="Times New Roman"/>
          <w:b w:val="false"/>
          <w:i w:val="false"/>
          <w:color w:val="000000"/>
          <w:sz w:val="28"/>
        </w:rPr>
        <w:t xml:space="preserve">
       9. Заңның 39-3-бабы </w:t>
      </w:r>
      <w:r>
        <w:rPr>
          <w:rFonts w:ascii="Times New Roman"/>
          <w:b w:val="false"/>
          <w:i w:val="false"/>
          <w:color w:val="000000"/>
          <w:sz w:val="28"/>
        </w:rPr>
        <w:t>3-тармағына</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хабардар етіледі.</w:t>
      </w:r>
    </w:p>
    <w:bookmarkEnd w:id="36"/>
    <w:bookmarkStart w:name="z46" w:id="3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7"/>
    <w:bookmarkStart w:name="z47" w:id="38"/>
    <w:p>
      <w:pPr>
        <w:spacing w:after="0"/>
        <w:ind w:left="0"/>
        <w:jc w:val="both"/>
      </w:pPr>
      <w:r>
        <w:rPr>
          <w:rFonts w:ascii="Times New Roman"/>
          <w:b w:val="false"/>
          <w:i w:val="false"/>
          <w:color w:val="000000"/>
          <w:sz w:val="28"/>
        </w:rPr>
        <w:t>
       10.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48" w:id="39"/>
    <w:p>
      <w:pPr>
        <w:spacing w:after="0"/>
        <w:ind w:left="0"/>
        <w:jc w:val="both"/>
      </w:pPr>
      <w:r>
        <w:rPr>
          <w:rFonts w:ascii="Times New Roman"/>
          <w:b w:val="false"/>
          <w:i w:val="false"/>
          <w:color w:val="000000"/>
          <w:sz w:val="28"/>
        </w:rPr>
        <w:t>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39"/>
    <w:bookmarkStart w:name="z49"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50" w:id="41"/>
    <w:p>
      <w:pPr>
        <w:spacing w:after="0"/>
        <w:ind w:left="0"/>
        <w:jc w:val="both"/>
      </w:pPr>
      <w:r>
        <w:rPr>
          <w:rFonts w:ascii="Times New Roman"/>
          <w:b w:val="false"/>
          <w:i w:val="false"/>
          <w:color w:val="000000"/>
          <w:sz w:val="28"/>
        </w:rPr>
        <w:t>
       11. Жиналысты шақыруды ауылдық округ әкімі немесе ол уәкілеттік берген адам ашады.</w:t>
      </w:r>
    </w:p>
    <w:bookmarkEnd w:id="41"/>
    <w:bookmarkStart w:name="z51"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52" w:id="43"/>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3"/>
    <w:bookmarkStart w:name="z53"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4"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5"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6"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7" w:id="48"/>
    <w:p>
      <w:pPr>
        <w:spacing w:after="0"/>
        <w:ind w:left="0"/>
        <w:jc w:val="both"/>
      </w:pPr>
      <w:r>
        <w:rPr>
          <w:rFonts w:ascii="Times New Roman"/>
          <w:b w:val="false"/>
          <w:i w:val="false"/>
          <w:color w:val="000000"/>
          <w:sz w:val="28"/>
        </w:rPr>
        <w:t>
       13.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міндетті түрде қатыса алады.</w:t>
      </w:r>
    </w:p>
    <w:bookmarkEnd w:id="48"/>
    <w:bookmarkStart w:name="z58"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9"/>
    <w:bookmarkStart w:name="z59" w:id="50"/>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60"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61"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2"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3"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4" w:id="55"/>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5"/>
    <w:bookmarkStart w:name="z65"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6"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7" w:id="58"/>
    <w:p>
      <w:pPr>
        <w:spacing w:after="0"/>
        <w:ind w:left="0"/>
        <w:jc w:val="both"/>
      </w:pPr>
      <w:r>
        <w:rPr>
          <w:rFonts w:ascii="Times New Roman"/>
          <w:b w:val="false"/>
          <w:i w:val="false"/>
          <w:color w:val="000000"/>
          <w:sz w:val="28"/>
        </w:rPr>
        <w:t>
       1) жиналыстың өткізілген күні мен орны;</w:t>
      </w:r>
    </w:p>
    <w:bookmarkEnd w:id="58"/>
    <w:bookmarkStart w:name="z68"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9" w:id="60"/>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0"/>
    <w:bookmarkStart w:name="z70" w:id="61"/>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1"/>
    <w:bookmarkStart w:name="z71"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72"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3"/>
    <w:bookmarkStart w:name="z73" w:id="6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4"/>
    <w:bookmarkStart w:name="z74" w:id="65"/>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5"/>
    <w:bookmarkStart w:name="z75" w:id="66"/>
    <w:p>
      <w:pPr>
        <w:spacing w:after="0"/>
        <w:ind w:left="0"/>
        <w:jc w:val="both"/>
      </w:pPr>
      <w:r>
        <w:rPr>
          <w:rFonts w:ascii="Times New Roman"/>
          <w:b w:val="false"/>
          <w:i w:val="false"/>
          <w:color w:val="000000"/>
          <w:sz w:val="28"/>
        </w:rPr>
        <w:t>
       17. Әкім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6"/>
    <w:bookmarkStart w:name="z76" w:id="6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әкімі шешеді.</w:t>
      </w:r>
    </w:p>
    <w:bookmarkEnd w:id="67"/>
    <w:bookmarkStart w:name="z77" w:id="68"/>
    <w:p>
      <w:pPr>
        <w:spacing w:after="0"/>
        <w:ind w:left="0"/>
        <w:jc w:val="both"/>
      </w:pPr>
      <w:r>
        <w:rPr>
          <w:rFonts w:ascii="Times New Roman"/>
          <w:b w:val="false"/>
          <w:i w:val="false"/>
          <w:color w:val="000000"/>
          <w:sz w:val="28"/>
        </w:rPr>
        <w:t>
       Ауылдық округ әкімі екі жұмыс күні ішінде Ақсу ауданы әкімнің және тиісті Ақсу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8" w:id="69"/>
    <w:p>
      <w:pPr>
        <w:spacing w:after="0"/>
        <w:ind w:left="0"/>
        <w:jc w:val="both"/>
      </w:pPr>
      <w:r>
        <w:rPr>
          <w:rFonts w:ascii="Times New Roman"/>
          <w:b w:val="false"/>
          <w:i w:val="false"/>
          <w:color w:val="000000"/>
          <w:sz w:val="28"/>
        </w:rPr>
        <w:t>
       Бес жұмыс күні ішінде Заңның 11-бабында көзделген тәртіппен Ақсу аудандық мәслихатының таяудағы отырысында алдын ала талқылаудан және оның шешімінен кейін жоғары тұрған әкім шешім қабылдайды.</w:t>
      </w:r>
    </w:p>
    <w:bookmarkEnd w:id="69"/>
    <w:bookmarkStart w:name="z79" w:id="70"/>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0"/>
    <w:bookmarkStart w:name="z80" w:id="71"/>
    <w:p>
      <w:pPr>
        <w:spacing w:after="0"/>
        <w:ind w:left="0"/>
        <w:jc w:val="both"/>
      </w:pPr>
      <w:r>
        <w:rPr>
          <w:rFonts w:ascii="Times New Roman"/>
          <w:b w:val="false"/>
          <w:i w:val="false"/>
          <w:color w:val="000000"/>
          <w:sz w:val="28"/>
        </w:rPr>
        <w:t>
       19. Жиналысты шақыруда қабылданған шешімдерді ауылдық округ әкімінің аппараты бұқаралық ақпарат құралдары арқылы немесе аудан әкімдігінің ресми сайты, интернет ресурстар арқылы таратады.</w:t>
      </w:r>
    </w:p>
    <w:bookmarkEnd w:id="71"/>
    <w:bookmarkStart w:name="z81" w:id="7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2"/>
    <w:bookmarkStart w:name="z82" w:id="73"/>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3"/>
    <w:bookmarkStart w:name="z83" w:id="74"/>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Ақсу ауданының әкіміне немесе жиналыстың шешімін орындауға жауапты лауазымды адамның жоғары тұрған басшыларына жолдайды.</w:t>
      </w:r>
    </w:p>
    <w:bookmarkEnd w:id="74"/>
    <w:bookmarkStart w:name="z84"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