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c2a9" w14:textId="ce2c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2024 жылғы 30 желтоқсандағы № 47-208 "Ақсу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2025 жылғы 13 ақпандағы № 50-219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47-208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Ақсу ауылдық округінің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65 941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7 120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58 521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68 783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2 842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2 842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2 842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Арасан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47 873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7 010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40 863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50 185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2 312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2 312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2 312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Б. Сырттанов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46 963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41 783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48 808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1 845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1 845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1 845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Егінсу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41 419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4 110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37 309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44 519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3 100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3 100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3 100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Есеболатов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52 684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7 320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45 364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54 889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2 205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2 205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2 205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Жаңалық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45 544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3 710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41 834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46 182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638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638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638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Жансүгіров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278 961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120 700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158 261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308 142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29 181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29 181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29 181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Қапал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72 982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20 450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52 532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76 886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3 904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3 904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3 904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Қаракөз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53 548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4 400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49 148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54 250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702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702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702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Қарасу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52 063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5 250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46 813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60 484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8 421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8 421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8 421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Қарашілік ауылдық округінің бюджеті тиісінше осы шешімнің 31, 32 және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64 811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10 330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54 481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68 199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3 388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3 388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3 388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Көшкентал ауылдық округінің бюджеті тиісінше осы шешімнің 34, 35 және 36-қосымшаларына сәйкес, оның ішінде 2025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41 222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4 790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36 432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43 259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2 037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2 037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2 037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Қызылағаш ауылдық округінің бюджеті тиісінше осы шешімнің 37, 38 және 39-қосымшаларына сәйкес, оның ішінде 2025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73 817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18 050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55 767 мың теңге,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78 356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4 539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4 539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4 539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Матай ауылдық округінің бюджеті тиісінше осы шешімнің 40, 41 және 42-қосымшаларына сәйкес, оның ішінде 2025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69 160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22 190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46 970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75 267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6 107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6 107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6 107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2025-2027 жылдарға арналған Молалы ауылдық округінің бюджеті тиісінше осы шешімнің 43, 44 және 45-қосымшаларына сәйкес, оның ішінде 2025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39 751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2 150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37 601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40 437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686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686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686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2025-2027 жылдарға арналған Ойтоған ауылдық округінің бюджеті тиісінше осы шешімнің 46, 47 және 48-қосымшаларына сәйкес, оның ішінде 2025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42 824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4 120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38 704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44 621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1 797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1 797 теңге, оның ішінде: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1 797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2025-2027 жылдарға арналған Суықсай ауылдық округінің бюджеті тиісінше осы шешімнің 49, 50 және 51-қосымшаларына сәйкес, оның ішінде 2025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58 177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7 540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50 637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59 618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1 441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1 441 теңге, оның ішінде: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1 441 теңге.".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1-қосымша</w:t>
            </w:r>
          </w:p>
        </w:tc>
      </w:tr>
    </w:tbl>
    <w:bookmarkStart w:name="z32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4-қосымша</w:t>
            </w:r>
          </w:p>
        </w:tc>
      </w:tr>
    </w:tbl>
    <w:bookmarkStart w:name="z32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Арасан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7-қосымша</w:t>
            </w:r>
          </w:p>
        </w:tc>
      </w:tr>
    </w:tbl>
    <w:bookmarkStart w:name="z3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Б. Сырттанов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10-қосымша</w:t>
            </w:r>
          </w:p>
        </w:tc>
      </w:tr>
    </w:tbl>
    <w:bookmarkStart w:name="z33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Егінсу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13-қосымша</w:t>
            </w:r>
          </w:p>
        </w:tc>
      </w:tr>
    </w:tbl>
    <w:bookmarkStart w:name="z33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Есеболатов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16-қосымша</w:t>
            </w:r>
          </w:p>
        </w:tc>
      </w:tr>
    </w:tbl>
    <w:bookmarkStart w:name="z33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Жаңалық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19-қосымша</w:t>
            </w:r>
          </w:p>
        </w:tc>
      </w:tr>
    </w:tbl>
    <w:bookmarkStart w:name="z33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Жансүгіров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22-қосымша</w:t>
            </w:r>
          </w:p>
        </w:tc>
      </w:tr>
    </w:tbl>
    <w:bookmarkStart w:name="z34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Қапал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25-қосымша</w:t>
            </w:r>
          </w:p>
        </w:tc>
      </w:tr>
    </w:tbl>
    <w:bookmarkStart w:name="z34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Қаракөз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28-қосымша</w:t>
            </w:r>
          </w:p>
        </w:tc>
      </w:tr>
    </w:tbl>
    <w:bookmarkStart w:name="z34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31-қосымша</w:t>
            </w:r>
          </w:p>
        </w:tc>
      </w:tr>
    </w:tbl>
    <w:bookmarkStart w:name="z35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Қарашілік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34-қосымша</w:t>
            </w:r>
          </w:p>
        </w:tc>
      </w:tr>
    </w:tbl>
    <w:bookmarkStart w:name="z35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Көшкентал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37-қосымша</w:t>
            </w:r>
          </w:p>
        </w:tc>
      </w:tr>
    </w:tbl>
    <w:bookmarkStart w:name="z35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Қызылағаш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40-қосымша</w:t>
            </w:r>
          </w:p>
        </w:tc>
      </w:tr>
    </w:tbl>
    <w:bookmarkStart w:name="z36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Матай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43-қосымша</w:t>
            </w:r>
          </w:p>
        </w:tc>
      </w:tr>
    </w:tbl>
    <w:bookmarkStart w:name="z36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Молалы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46-қосымша</w:t>
            </w:r>
          </w:p>
        </w:tc>
      </w:tr>
    </w:tbl>
    <w:bookmarkStart w:name="z36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Ойтоған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"13" ақпандағы № 50-219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49-қосымша</w:t>
            </w:r>
          </w:p>
        </w:tc>
      </w:tr>
    </w:tbl>
    <w:bookmarkStart w:name="z36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Суықсай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